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94" w:rsidRDefault="00414694" w:rsidP="00DB6207">
      <w:pPr>
        <w:pStyle w:val="MSGENFONTSTYLENAMETEMPLATEROLELEVELMSGENFONTSTYLENAMEBYROLEHEADING31"/>
        <w:keepNext/>
        <w:keepLines/>
        <w:shd w:val="clear" w:color="auto" w:fill="auto"/>
        <w:spacing w:line="880" w:lineRule="exact"/>
        <w:ind w:right="40"/>
        <w:jc w:val="left"/>
        <w:sectPr w:rsidR="00414694">
          <w:headerReference w:type="even" r:id="rId9"/>
          <w:headerReference w:type="default" r:id="rId10"/>
          <w:footerReference w:type="even" r:id="rId11"/>
          <w:footerReference w:type="default" r:id="rId12"/>
          <w:footnotePr>
            <w:numRestart w:val="eachPage"/>
          </w:footnotePr>
          <w:type w:val="continuous"/>
          <w:pgSz w:w="11909" w:h="16834"/>
          <w:pgMar w:top="1963" w:right="1572" w:bottom="1182" w:left="6865" w:header="0" w:footer="3" w:gutter="0"/>
          <w:pgNumType w:start="158"/>
          <w:cols w:space="720"/>
          <w:noEndnote/>
          <w:titlePg/>
          <w:docGrid w:linePitch="360"/>
        </w:sectPr>
      </w:pPr>
    </w:p>
    <w:p w:rsidR="00414694" w:rsidRDefault="00414694">
      <w:pPr>
        <w:spacing w:line="240" w:lineRule="exact"/>
        <w:rPr>
          <w:color w:val="auto"/>
          <w:sz w:val="19"/>
          <w:szCs w:val="19"/>
        </w:rPr>
      </w:pPr>
    </w:p>
    <w:p w:rsidR="00414694" w:rsidRDefault="00414694">
      <w:pPr>
        <w:spacing w:line="240" w:lineRule="exact"/>
        <w:rPr>
          <w:color w:val="auto"/>
          <w:sz w:val="19"/>
          <w:szCs w:val="19"/>
        </w:rPr>
      </w:pPr>
    </w:p>
    <w:p w:rsidR="00414694" w:rsidRDefault="00414694">
      <w:pPr>
        <w:spacing w:line="240" w:lineRule="exact"/>
        <w:rPr>
          <w:color w:val="auto"/>
          <w:sz w:val="19"/>
          <w:szCs w:val="19"/>
        </w:rPr>
      </w:pPr>
    </w:p>
    <w:p w:rsidR="00414694" w:rsidRDefault="00414694">
      <w:pPr>
        <w:spacing w:line="240" w:lineRule="exact"/>
        <w:rPr>
          <w:color w:val="auto"/>
          <w:sz w:val="19"/>
          <w:szCs w:val="19"/>
        </w:rPr>
      </w:pPr>
    </w:p>
    <w:p w:rsidR="00414694" w:rsidRDefault="00414694">
      <w:pPr>
        <w:spacing w:line="240" w:lineRule="exact"/>
        <w:rPr>
          <w:color w:val="auto"/>
          <w:sz w:val="19"/>
          <w:szCs w:val="19"/>
        </w:rPr>
      </w:pPr>
    </w:p>
    <w:p w:rsidR="00414694" w:rsidRDefault="00414694">
      <w:pPr>
        <w:spacing w:before="7" w:after="7" w:line="240" w:lineRule="exact"/>
        <w:rPr>
          <w:color w:val="auto"/>
          <w:sz w:val="19"/>
          <w:szCs w:val="19"/>
        </w:rPr>
      </w:pPr>
    </w:p>
    <w:p w:rsidR="00414694" w:rsidRDefault="00414694">
      <w:pPr>
        <w:rPr>
          <w:color w:val="auto"/>
          <w:sz w:val="2"/>
          <w:szCs w:val="2"/>
        </w:rPr>
        <w:sectPr w:rsidR="00414694">
          <w:type w:val="continuous"/>
          <w:pgSz w:w="11909" w:h="16834"/>
          <w:pgMar w:top="0" w:right="0" w:bottom="0" w:left="0" w:header="0" w:footer="3" w:gutter="0"/>
          <w:cols w:space="720"/>
          <w:noEndnote/>
          <w:docGrid w:linePitch="360"/>
        </w:sectPr>
      </w:pPr>
    </w:p>
    <w:p w:rsidR="00414694" w:rsidRDefault="00FF74C4" w:rsidP="00DB6207">
      <w:pPr>
        <w:pStyle w:val="MSGENFONTSTYLENAMETEMPLATEROLELEVELMSGENFONTSTYLENAMEBYROLEHEADING51"/>
        <w:keepNext/>
        <w:keepLines/>
        <w:shd w:val="clear" w:color="auto" w:fill="auto"/>
        <w:spacing w:after="1264"/>
        <w:ind w:right="1740"/>
        <w:jc w:val="center"/>
        <w:rPr>
          <w:rStyle w:val="MSGENFONTSTYLENAMETEMPLATEROLELEVELMSGENFONTSTYLENAMEBYROLEHEADING50"/>
          <w:b/>
          <w:sz w:val="56"/>
          <w:szCs w:val="56"/>
        </w:rPr>
      </w:pPr>
      <w:r>
        <w:rPr>
          <w:noProof/>
          <w:lang w:val="en-ZA" w:eastAsia="en-ZA"/>
        </w:rPr>
        <w:lastRenderedPageBreak/>
        <w:drawing>
          <wp:anchor distT="0" distB="0" distL="114300" distR="114300" simplePos="0" relativeHeight="251664384" behindDoc="1" locked="0" layoutInCell="1" allowOverlap="1">
            <wp:simplePos x="0" y="0"/>
            <wp:positionH relativeFrom="column">
              <wp:posOffset>419100</wp:posOffset>
            </wp:positionH>
            <wp:positionV relativeFrom="paragraph">
              <wp:posOffset>1421130</wp:posOffset>
            </wp:positionV>
            <wp:extent cx="3228340" cy="2232025"/>
            <wp:effectExtent l="0" t="0" r="0" b="0"/>
            <wp:wrapNone/>
            <wp:docPr id="52" name="Picture 2" descr="Description: 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uto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340" cy="223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207">
        <w:rPr>
          <w:rStyle w:val="MSGENFONTSTYLENAMETEMPLATEROLELEVELMSGENFONTSTYLENAMEBYROLEHEADING50"/>
          <w:b/>
          <w:sz w:val="56"/>
          <w:szCs w:val="56"/>
        </w:rPr>
        <w:t xml:space="preserve">BELA-BELA LOCAL </w:t>
      </w:r>
      <w:r w:rsidR="00DB6207" w:rsidRPr="00DB6207">
        <w:rPr>
          <w:rStyle w:val="MSGENFONTSTYLENAMETEMPLATEROLELEVELMSGENFONTSTYLENAMEBYROLEHEADING50"/>
          <w:b/>
          <w:sz w:val="56"/>
          <w:szCs w:val="56"/>
        </w:rPr>
        <w:t>MUNICIPALITY</w:t>
      </w:r>
    </w:p>
    <w:p w:rsidR="00DB6207" w:rsidRDefault="00DB6207" w:rsidP="00DB6207">
      <w:pPr>
        <w:pStyle w:val="MSGENFONTSTYLENAMETEMPLATEROLELEVELMSGENFONTSTYLENAMEBYROLEHEADING51"/>
        <w:keepNext/>
        <w:keepLines/>
        <w:shd w:val="clear" w:color="auto" w:fill="auto"/>
        <w:spacing w:after="1264"/>
        <w:ind w:right="1740"/>
        <w:jc w:val="center"/>
        <w:rPr>
          <w:rStyle w:val="MSGENFONTSTYLENAMETEMPLATEROLELEVELMSGENFONTSTYLENAMEBYROLEHEADING50"/>
          <w:b/>
          <w:sz w:val="56"/>
          <w:szCs w:val="56"/>
        </w:rPr>
      </w:pPr>
    </w:p>
    <w:p w:rsidR="00DB6207" w:rsidRPr="00DB6207" w:rsidRDefault="00DB6207" w:rsidP="00DB6207">
      <w:pPr>
        <w:pStyle w:val="MSGENFONTSTYLENAMETEMPLATEROLELEVELMSGENFONTSTYLENAMEBYROLEHEADING51"/>
        <w:keepNext/>
        <w:keepLines/>
        <w:shd w:val="clear" w:color="auto" w:fill="auto"/>
        <w:spacing w:after="1264"/>
        <w:ind w:right="1740"/>
        <w:jc w:val="center"/>
        <w:rPr>
          <w:sz w:val="56"/>
          <w:szCs w:val="56"/>
        </w:rPr>
      </w:pPr>
    </w:p>
    <w:p w:rsidR="00414694" w:rsidRDefault="00DB6207" w:rsidP="00DB6207">
      <w:pPr>
        <w:pStyle w:val="MSGENFONTSTYLENAMETEMPLATEROLELEVELMSGENFONTSTYLENAMEBYROLEHEADING51"/>
        <w:keepNext/>
        <w:keepLines/>
        <w:shd w:val="clear" w:color="auto" w:fill="auto"/>
        <w:spacing w:after="1169" w:line="792" w:lineRule="exact"/>
        <w:ind w:left="60" w:right="540"/>
        <w:jc w:val="center"/>
        <w:rPr>
          <w:rStyle w:val="MSGENFONTSTYLENAMETEMPLATEROLELEVELMSGENFONTSTYLENAMEBYROLEHEADING50"/>
          <w:b/>
          <w:sz w:val="44"/>
          <w:szCs w:val="44"/>
        </w:rPr>
      </w:pPr>
      <w:bookmarkStart w:id="0" w:name="bookmark2"/>
      <w:r w:rsidRPr="00DB6207">
        <w:rPr>
          <w:rStyle w:val="MSGENFONTSTYLENAMETEMPLATEROLELEVELMSGENFONTSTYLENAMEBYROLEHEADING50"/>
          <w:b/>
          <w:sz w:val="44"/>
          <w:szCs w:val="44"/>
        </w:rPr>
        <w:t xml:space="preserve">PRIORITISATION MODEL </w:t>
      </w:r>
      <w:r w:rsidR="00414694" w:rsidRPr="00DB6207">
        <w:rPr>
          <w:rStyle w:val="MSGENFONTSTYLENAMETEMPLATEROLELEVELMSGENFONTSTYLENAMEBYROLEHEADING50"/>
          <w:b/>
          <w:sz w:val="44"/>
          <w:szCs w:val="44"/>
        </w:rPr>
        <w:t>FOR CAPITAL ASSETS INVESTMENT</w:t>
      </w:r>
      <w:bookmarkEnd w:id="0"/>
    </w:p>
    <w:p w:rsidR="008C1394" w:rsidRPr="008C1394" w:rsidRDefault="008C1EDD" w:rsidP="008C1394">
      <w:pPr>
        <w:pStyle w:val="MSGENFONTSTYLENAMETEMPLATEROLELEVELMSGENFONTSTYLENAMEBYROLEHEADING51"/>
        <w:keepNext/>
        <w:keepLines/>
        <w:shd w:val="clear" w:color="auto" w:fill="auto"/>
        <w:spacing w:after="1169" w:line="792" w:lineRule="exact"/>
        <w:ind w:left="60" w:right="540"/>
        <w:jc w:val="center"/>
        <w:rPr>
          <w:color w:val="6D6D6C"/>
          <w:sz w:val="44"/>
          <w:szCs w:val="44"/>
        </w:rPr>
        <w:sectPr w:rsidR="008C1394" w:rsidRPr="008C1394">
          <w:type w:val="continuous"/>
          <w:pgSz w:w="11909" w:h="16834"/>
          <w:pgMar w:top="1963" w:right="1723" w:bottom="1182" w:left="2233" w:header="0" w:footer="3" w:gutter="0"/>
          <w:cols w:space="720"/>
          <w:noEndnote/>
          <w:docGrid w:linePitch="360"/>
        </w:sectPr>
      </w:pPr>
      <w:r>
        <w:rPr>
          <w:rStyle w:val="MSGENFONTSTYLENAMETEMPLATEROLELEVELMSGENFONTSTYLENAMEBYROLEHEADING50"/>
          <w:b/>
          <w:sz w:val="44"/>
          <w:szCs w:val="44"/>
        </w:rPr>
        <w:t>201</w:t>
      </w:r>
      <w:r w:rsidR="00BD2704">
        <w:rPr>
          <w:rStyle w:val="MSGENFONTSTYLENAMETEMPLATEROLELEVELMSGENFONTSTYLENAMEBYROLEHEADING50"/>
          <w:b/>
          <w:sz w:val="44"/>
          <w:szCs w:val="44"/>
        </w:rPr>
        <w:t>8</w:t>
      </w:r>
      <w:r>
        <w:rPr>
          <w:rStyle w:val="MSGENFONTSTYLENAMETEMPLATEROLELEVELMSGENFONTSTYLENAMEBYROLEHEADING50"/>
          <w:b/>
          <w:sz w:val="44"/>
          <w:szCs w:val="44"/>
        </w:rPr>
        <w:t>/1</w:t>
      </w:r>
      <w:r w:rsidR="00BD2704">
        <w:rPr>
          <w:rStyle w:val="MSGENFONTSTYLENAMETEMPLATEROLELEVELMSGENFONTSTYLENAMEBYROLEHEADING50"/>
          <w:b/>
          <w:sz w:val="44"/>
          <w:szCs w:val="44"/>
        </w:rPr>
        <w:t>9</w:t>
      </w:r>
      <w:bookmarkStart w:id="1" w:name="_GoBack"/>
      <w:bookmarkEnd w:id="1"/>
    </w:p>
    <w:p w:rsidR="00414694" w:rsidRDefault="00414694">
      <w:pPr>
        <w:spacing w:line="240" w:lineRule="exact"/>
        <w:rPr>
          <w:color w:val="auto"/>
          <w:sz w:val="19"/>
          <w:szCs w:val="19"/>
        </w:rPr>
      </w:pPr>
    </w:p>
    <w:p w:rsidR="00414694" w:rsidRDefault="00414694">
      <w:pPr>
        <w:pStyle w:val="MSGENFONTSTYLENAMETEMPLATEROLELEVELMSGENFONTSTYLENAMEBYROLEHEADING91"/>
        <w:keepNext/>
        <w:keepLines/>
        <w:shd w:val="clear" w:color="auto" w:fill="auto"/>
        <w:spacing w:before="0" w:after="149" w:line="300" w:lineRule="exact"/>
        <w:ind w:left="200"/>
      </w:pPr>
      <w:bookmarkStart w:id="2" w:name="bookmark4"/>
      <w:r>
        <w:rPr>
          <w:rStyle w:val="MSGENFONTSTYLENAMETEMPLATEROLELEVELMSGENFONTSTYLENAMEBYROLEHEADING90"/>
        </w:rPr>
        <w:t>TABLE OF CONTENTS</w:t>
      </w:r>
      <w:bookmarkEnd w:id="2"/>
    </w:p>
    <w:p w:rsidR="00414694" w:rsidRDefault="00414694">
      <w:pPr>
        <w:pStyle w:val="MSGENFONTSTYLENAMETEMPLATEROLENUMBERMSGENFONTSTYLENAMEBYROLETEXT51"/>
        <w:shd w:val="clear" w:color="auto" w:fill="auto"/>
        <w:spacing w:line="785" w:lineRule="exact"/>
        <w:ind w:right="220" w:firstLine="0"/>
        <w:jc w:val="right"/>
      </w:pPr>
      <w:r>
        <w:rPr>
          <w:rStyle w:val="MSGENFONTSTYLENAMETEMPLATEROLENUMBERMSGENFONTSTYLENAMEBYROLETEXT58"/>
          <w:b/>
        </w:rPr>
        <w:t>PAGE</w:t>
      </w:r>
    </w:p>
    <w:p w:rsidR="00414694" w:rsidRDefault="00414694">
      <w:pPr>
        <w:pStyle w:val="TOC9"/>
        <w:shd w:val="clear" w:color="auto" w:fill="auto"/>
        <w:tabs>
          <w:tab w:val="right" w:leader="dot" w:pos="9301"/>
        </w:tabs>
        <w:ind w:left="40" w:firstLine="0"/>
      </w:pPr>
      <w:r>
        <w:fldChar w:fldCharType="begin"/>
      </w:r>
      <w:r>
        <w:instrText xml:space="preserve"> TOC \o "1-3" \h \z </w:instrText>
      </w:r>
      <w:r>
        <w:fldChar w:fldCharType="separate"/>
      </w:r>
      <w:hyperlink w:anchor="bookmark6" w:tooltip="Current Document" w:history="1">
        <w:r>
          <w:rPr>
            <w:rStyle w:val="MSGENFONTSTYLENAMETEMPLATEROLEMSGENFONTSTYLENAMEBYROLETABLEOFCONTENTS"/>
            <w:b/>
          </w:rPr>
          <w:t>PREAMBLE</w:t>
        </w:r>
        <w:r>
          <w:rPr>
            <w:rStyle w:val="MSGENFONTSTYLENAMETEMPLATEROLEMSGENFONTSTYLENAMEBYROLETABLEOFCONTENTS"/>
            <w:b/>
          </w:rPr>
          <w:tab/>
          <w:t>2</w:t>
        </w:r>
      </w:hyperlink>
    </w:p>
    <w:p w:rsidR="00414694" w:rsidRDefault="00585E00">
      <w:pPr>
        <w:pStyle w:val="TOC9"/>
        <w:numPr>
          <w:ilvl w:val="0"/>
          <w:numId w:val="1"/>
        </w:numPr>
        <w:shd w:val="clear" w:color="auto" w:fill="auto"/>
        <w:tabs>
          <w:tab w:val="left" w:pos="734"/>
          <w:tab w:val="right" w:leader="dot" w:pos="9301"/>
        </w:tabs>
        <w:ind w:left="40" w:firstLine="0"/>
      </w:pPr>
      <w:hyperlink w:anchor="bookmark9" w:tooltip="Current Document" w:history="1">
        <w:r w:rsidR="00414694">
          <w:rPr>
            <w:rStyle w:val="MSGENFONTSTYLENAMETEMPLATEROLEMSGENFONTSTYLENAMEBYROLETABLEOFCONTENTS"/>
            <w:b/>
          </w:rPr>
          <w:t>PURPOSE OF PRIORITISATION MODEL</w:t>
        </w:r>
        <w:r w:rsidR="00414694">
          <w:rPr>
            <w:rStyle w:val="MSGENFONTSTYLENAMETEMPLATEROLEMSGENFONTSTYLENAMEBYROLETABLEOFCONTENTS"/>
            <w:b/>
          </w:rPr>
          <w:tab/>
          <w:t>4</w:t>
        </w:r>
      </w:hyperlink>
    </w:p>
    <w:p w:rsidR="00414694" w:rsidRDefault="00585E00">
      <w:pPr>
        <w:pStyle w:val="TOC9"/>
        <w:numPr>
          <w:ilvl w:val="0"/>
          <w:numId w:val="1"/>
        </w:numPr>
        <w:shd w:val="clear" w:color="auto" w:fill="auto"/>
        <w:tabs>
          <w:tab w:val="left" w:pos="729"/>
          <w:tab w:val="right" w:leader="dot" w:pos="9301"/>
        </w:tabs>
        <w:ind w:left="40" w:firstLine="0"/>
      </w:pPr>
      <w:hyperlink w:anchor="bookmark10" w:tooltip="Current Document" w:history="1">
        <w:r w:rsidR="00414694">
          <w:rPr>
            <w:rStyle w:val="MSGENFONTSTYLENAMETEMPLATEROLEMSGENFONTSTYLENAMEBYROLETABLEOFCONTENTS"/>
            <w:b/>
          </w:rPr>
          <w:t>VALUE OF PRIORITISATION MODEL</w:t>
        </w:r>
        <w:r w:rsidR="00414694">
          <w:rPr>
            <w:rStyle w:val="MSGENFONTSTYLENAMETEMPLATEROLEMSGENFONTSTYLENAMEBYROLETABLEOFCONTENTS"/>
            <w:b/>
          </w:rPr>
          <w:tab/>
          <w:t>4</w:t>
        </w:r>
      </w:hyperlink>
    </w:p>
    <w:p w:rsidR="00414694" w:rsidRDefault="00414694">
      <w:pPr>
        <w:pStyle w:val="TOC9"/>
        <w:numPr>
          <w:ilvl w:val="0"/>
          <w:numId w:val="1"/>
        </w:numPr>
        <w:shd w:val="clear" w:color="auto" w:fill="auto"/>
        <w:tabs>
          <w:tab w:val="left" w:pos="763"/>
          <w:tab w:val="right" w:leader="dot" w:pos="8599"/>
        </w:tabs>
        <w:spacing w:after="42" w:line="392" w:lineRule="exact"/>
        <w:ind w:left="780" w:right="220"/>
        <w:jc w:val="left"/>
      </w:pPr>
      <w:r>
        <w:rPr>
          <w:rStyle w:val="MSGENFONTSTYLENAMETEMPLATEROLEMSGENFONTSTYLENAMEBYROLETABLEOFCONTENTS"/>
          <w:b/>
        </w:rPr>
        <w:t>REQUIREMENTS FOR A FIVE YEAR CAPITAL ASSETS INVESTMENT PROGRAMME</w:t>
      </w:r>
      <w:r>
        <w:rPr>
          <w:rStyle w:val="MSGENFONTSTYLENAMETEMPLATEROLEMSGENFONTSTYLENAMEBYROLETABLEOFCONTENTS"/>
          <w:b/>
        </w:rPr>
        <w:tab/>
        <w:t>4</w:t>
      </w:r>
    </w:p>
    <w:p w:rsidR="00414694" w:rsidRDefault="00585E00">
      <w:pPr>
        <w:pStyle w:val="TOC9"/>
        <w:numPr>
          <w:ilvl w:val="0"/>
          <w:numId w:val="1"/>
        </w:numPr>
        <w:shd w:val="clear" w:color="auto" w:fill="auto"/>
        <w:tabs>
          <w:tab w:val="left" w:pos="743"/>
          <w:tab w:val="right" w:leader="dot" w:pos="9301"/>
        </w:tabs>
        <w:spacing w:line="789" w:lineRule="exact"/>
        <w:ind w:left="40" w:firstLine="0"/>
      </w:pPr>
      <w:hyperlink w:anchor="bookmark12" w:tooltip="Current Document" w:history="1">
        <w:r w:rsidR="00414694">
          <w:rPr>
            <w:rStyle w:val="MSGENFONTSTYLENAMETEMPLATEROLEMSGENFONTSTYLENAMEBYROLETABLEOFCONTENTS"/>
            <w:b/>
          </w:rPr>
          <w:t>CAPITAL PROJECTS CLASSIFICATION</w:t>
        </w:r>
        <w:r w:rsidR="00414694">
          <w:rPr>
            <w:rStyle w:val="MSGENFONTSTYLENAMETEMPLATEROLEMSGENFONTSTYLENAMEBYROLETABLEOFCONTENTS"/>
            <w:b/>
          </w:rPr>
          <w:tab/>
          <w:t>5</w:t>
        </w:r>
      </w:hyperlink>
    </w:p>
    <w:p w:rsidR="00414694" w:rsidRDefault="00414694">
      <w:pPr>
        <w:pStyle w:val="TOC9"/>
        <w:numPr>
          <w:ilvl w:val="0"/>
          <w:numId w:val="1"/>
        </w:numPr>
        <w:shd w:val="clear" w:color="auto" w:fill="auto"/>
        <w:tabs>
          <w:tab w:val="left" w:pos="743"/>
          <w:tab w:val="right" w:leader="dot" w:pos="9301"/>
        </w:tabs>
        <w:spacing w:line="789" w:lineRule="exact"/>
        <w:ind w:left="40" w:firstLine="0"/>
      </w:pPr>
      <w:r>
        <w:rPr>
          <w:rStyle w:val="MSGENFONTSTYLENAMETEMPLATEROLEMSGENFONTSTYLENAMEBYROLETABLEOFCONTENTS"/>
          <w:b/>
        </w:rPr>
        <w:t>FUNCTIONING OF THE PRIORITISATION MODEL</w:t>
      </w:r>
      <w:r>
        <w:rPr>
          <w:rStyle w:val="MSGENFONTSTYLENAMETEMPLATEROLEMSGENFONTSTYLENAMEBYROLETABLEOFCONTENTS"/>
          <w:b/>
        </w:rPr>
        <w:tab/>
        <w:t>7</w:t>
      </w:r>
    </w:p>
    <w:p w:rsidR="00414694" w:rsidRDefault="00585E00">
      <w:pPr>
        <w:pStyle w:val="TOC9"/>
        <w:numPr>
          <w:ilvl w:val="0"/>
          <w:numId w:val="1"/>
        </w:numPr>
        <w:shd w:val="clear" w:color="auto" w:fill="auto"/>
        <w:tabs>
          <w:tab w:val="left" w:pos="738"/>
          <w:tab w:val="right" w:leader="dot" w:pos="9301"/>
        </w:tabs>
        <w:spacing w:line="789" w:lineRule="exact"/>
        <w:ind w:left="40" w:firstLine="0"/>
      </w:pPr>
      <w:hyperlink w:anchor="bookmark23" w:tooltip="Current Document" w:history="1">
        <w:r w:rsidR="00414694">
          <w:rPr>
            <w:rStyle w:val="MSGENFONTSTYLENAMETEMPLATEROLEMSGENFONTSTYLENAMEBYROLETABLEOFCONTENTS"/>
            <w:b/>
          </w:rPr>
          <w:t>RATING CRITERIA</w:t>
        </w:r>
        <w:r w:rsidR="00414694">
          <w:rPr>
            <w:rStyle w:val="MSGENFONTSTYLENAMETEMPLATEROLEMSGENFONTSTYLENAMEBYROLETABLEOFCONTENTS"/>
            <w:b/>
          </w:rPr>
          <w:tab/>
          <w:t>11</w:t>
        </w:r>
      </w:hyperlink>
    </w:p>
    <w:p w:rsidR="00414694" w:rsidRDefault="00585E00">
      <w:pPr>
        <w:pStyle w:val="TOC9"/>
        <w:numPr>
          <w:ilvl w:val="0"/>
          <w:numId w:val="1"/>
        </w:numPr>
        <w:shd w:val="clear" w:color="auto" w:fill="auto"/>
        <w:tabs>
          <w:tab w:val="left" w:pos="743"/>
          <w:tab w:val="right" w:leader="dot" w:pos="9301"/>
        </w:tabs>
        <w:spacing w:line="789" w:lineRule="exact"/>
        <w:ind w:left="40" w:firstLine="0"/>
      </w:pPr>
      <w:hyperlink w:anchor="bookmark26" w:tooltip="Current Document" w:history="1">
        <w:r w:rsidR="00414694">
          <w:rPr>
            <w:rStyle w:val="MSGENFONTSTYLENAMETEMPLATEROLEMSGENFONTSTYLENAMEBYROLETABLEOFCONTENTS"/>
            <w:b/>
          </w:rPr>
          <w:t>INFRASTRUCTURE CATEGORY RATING CRITERIA WEIGHTS</w:t>
        </w:r>
        <w:r w:rsidR="00414694">
          <w:rPr>
            <w:rStyle w:val="MSGENFONTSTYLENAMETEMPLATEROLEMSGENFONTSTYLENAMEBYROLETABLEOFCONTENTS"/>
            <w:b/>
          </w:rPr>
          <w:tab/>
          <w:t>14</w:t>
        </w:r>
      </w:hyperlink>
    </w:p>
    <w:p w:rsidR="00414694" w:rsidRDefault="00414694">
      <w:pPr>
        <w:pStyle w:val="TOC9"/>
        <w:numPr>
          <w:ilvl w:val="0"/>
          <w:numId w:val="1"/>
        </w:numPr>
        <w:shd w:val="clear" w:color="auto" w:fill="auto"/>
        <w:tabs>
          <w:tab w:val="left" w:pos="743"/>
          <w:tab w:val="left" w:leader="dot" w:pos="7111"/>
          <w:tab w:val="left" w:leader="dot" w:pos="7187"/>
          <w:tab w:val="right" w:leader="dot" w:pos="9301"/>
        </w:tabs>
        <w:spacing w:line="789" w:lineRule="exact"/>
        <w:ind w:left="40" w:firstLine="0"/>
      </w:pPr>
      <w:r>
        <w:rPr>
          <w:rStyle w:val="MSGENFONTSTYLENAMETEMPLATEROLEMSGENFONTSTYLENAMEBYROLETABLEOFCONTENTS"/>
          <w:b/>
        </w:rPr>
        <w:t>EXAMPLE OF PRIORITISATION MODEL</w:t>
      </w:r>
      <w:r>
        <w:rPr>
          <w:rStyle w:val="MSGENFONTSTYLENAMETEMPLATEROLEMSGENFONTSTYLENAMEBYROLETABLEOFCONTENTS"/>
          <w:b/>
        </w:rPr>
        <w:tab/>
      </w:r>
      <w:r>
        <w:rPr>
          <w:rStyle w:val="MSGENFONTSTYLENAMETEMPLATEROLEMSGENFONTSTYLENAMEBYROLETABLEOFCONTENTS"/>
          <w:b/>
        </w:rPr>
        <w:tab/>
      </w:r>
      <w:r>
        <w:rPr>
          <w:rStyle w:val="MSGENFONTSTYLENAMETEMPLATEROLEMSGENFONTSTYLENAMEBYROLETABLEOFCONTENTS"/>
          <w:b/>
        </w:rPr>
        <w:tab/>
        <w:t>15</w:t>
      </w:r>
    </w:p>
    <w:p w:rsidR="00414694" w:rsidRDefault="00585E00">
      <w:pPr>
        <w:pStyle w:val="TOC9"/>
        <w:numPr>
          <w:ilvl w:val="0"/>
          <w:numId w:val="1"/>
        </w:numPr>
        <w:shd w:val="clear" w:color="auto" w:fill="auto"/>
        <w:tabs>
          <w:tab w:val="left" w:pos="738"/>
          <w:tab w:val="right" w:leader="dot" w:pos="9301"/>
        </w:tabs>
        <w:spacing w:line="789" w:lineRule="exact"/>
        <w:ind w:left="40" w:firstLine="0"/>
      </w:pPr>
      <w:hyperlink w:anchor="bookmark17" w:tooltip="Current Document" w:history="1">
        <w:r w:rsidR="00414694">
          <w:rPr>
            <w:rStyle w:val="MSGENFONTSTYLENAMETEMPLATEROLEMSGENFONTSTYLENAMEBYROLETABLEOFCONTENTS"/>
            <w:b/>
          </w:rPr>
          <w:t>FIVE YEAR CAPITAL ASSETS INVESTMENT PROGRAMME</w:t>
        </w:r>
        <w:r w:rsidR="00414694">
          <w:rPr>
            <w:rStyle w:val="MSGENFONTSTYLENAMETEMPLATEROLEMSGENFONTSTYLENAMEBYROLETABLEOFCONTENTS"/>
            <w:b/>
          </w:rPr>
          <w:tab/>
          <w:t>18</w:t>
        </w:r>
      </w:hyperlink>
    </w:p>
    <w:p w:rsidR="00414694" w:rsidRDefault="00585E00">
      <w:pPr>
        <w:pStyle w:val="TOC9"/>
        <w:numPr>
          <w:ilvl w:val="0"/>
          <w:numId w:val="1"/>
        </w:numPr>
        <w:shd w:val="clear" w:color="auto" w:fill="auto"/>
        <w:tabs>
          <w:tab w:val="left" w:pos="719"/>
          <w:tab w:val="left" w:leader="dot" w:pos="3217"/>
          <w:tab w:val="left" w:leader="dot" w:pos="3293"/>
          <w:tab w:val="right" w:leader="dot" w:pos="9301"/>
        </w:tabs>
        <w:spacing w:line="789" w:lineRule="exact"/>
        <w:ind w:left="40" w:firstLine="0"/>
        <w:sectPr w:rsidR="00414694">
          <w:pgSz w:w="11909" w:h="16834"/>
          <w:pgMar w:top="1321" w:right="1187" w:bottom="1384" w:left="1187" w:header="0" w:footer="3" w:gutter="0"/>
          <w:cols w:space="720"/>
          <w:noEndnote/>
          <w:docGrid w:linePitch="360"/>
        </w:sectPr>
      </w:pPr>
      <w:hyperlink w:anchor="bookmark31" w:tooltip="Current Document" w:history="1">
        <w:r w:rsidR="00414694">
          <w:rPr>
            <w:rStyle w:val="MSGENFONTSTYLENAMETEMPLATEROLEMSGENFONTSTYLENAMEBYROLETABLEOFCONTENTS"/>
            <w:b/>
          </w:rPr>
          <w:t>SHORT TITLE</w:t>
        </w:r>
        <w:r w:rsidR="00414694">
          <w:rPr>
            <w:rStyle w:val="MSGENFONTSTYLENAMETEMPLATEROLEMSGENFONTSTYLENAMEBYROLETABLEOFCONTENTS"/>
            <w:b/>
          </w:rPr>
          <w:tab/>
        </w:r>
        <w:r w:rsidR="00414694">
          <w:rPr>
            <w:rStyle w:val="MSGENFONTSTYLENAMETEMPLATEROLEMSGENFONTSTYLENAMEBYROLETABLEOFCONTENTS"/>
            <w:b/>
          </w:rPr>
          <w:tab/>
        </w:r>
        <w:r w:rsidR="00414694">
          <w:rPr>
            <w:rStyle w:val="MSGENFONTSTYLENAMETEMPLATEROLEMSGENFONTSTYLENAMEBYROLETABLEOFCONTENTS"/>
            <w:b/>
          </w:rPr>
          <w:tab/>
          <w:t>20</w:t>
        </w:r>
      </w:hyperlink>
    </w:p>
    <w:p w:rsidR="00DB6207" w:rsidRDefault="00414694" w:rsidP="00DB6207">
      <w:pPr>
        <w:pStyle w:val="MSGENFONTSTYLENAMETEMPLATEROLELEVELMSGENFONTSTYLENAMEBYROLEHEADING61"/>
        <w:keepNext/>
        <w:keepLines/>
        <w:shd w:val="clear" w:color="auto" w:fill="auto"/>
        <w:spacing w:line="720" w:lineRule="exact"/>
        <w:ind w:right="60"/>
        <w:rPr>
          <w:rStyle w:val="MSGENFONTSTYLENAMETEMPLATEROLENUMBERMSGENFONTSTYLENAMEBYROLETEXT7MSGENFONTSTYLEMODIFERSIZE6"/>
          <w:b w:val="0"/>
          <w:bCs w:val="0"/>
          <w:smallCaps/>
          <w:szCs w:val="12"/>
        </w:rPr>
      </w:pPr>
      <w:r>
        <w:lastRenderedPageBreak/>
        <w:fldChar w:fldCharType="end"/>
      </w:r>
      <w:r w:rsidR="00DB6207">
        <w:rPr>
          <w:rStyle w:val="MSGENFONTSTYLENAMETEMPLATEROLENUMBERMSGENFONTSTYLENAMEBYROLETEXT7MSGENFONTSTYLEMODIFERSIZE6"/>
          <w:b w:val="0"/>
          <w:bCs w:val="0"/>
          <w:smallCaps/>
          <w:szCs w:val="12"/>
        </w:rPr>
        <w:t xml:space="preserve"> </w:t>
      </w:r>
    </w:p>
    <w:p w:rsidR="00414694" w:rsidRDefault="00414694">
      <w:pPr>
        <w:pStyle w:val="MSGENFONTSTYLENAMETEMPLATEROLELEVELMSGENFONTSTYLENAMEBYROLEHEADING91"/>
        <w:keepNext/>
        <w:keepLines/>
        <w:shd w:val="clear" w:color="auto" w:fill="auto"/>
        <w:spacing w:before="0" w:after="407" w:line="300" w:lineRule="exact"/>
      </w:pPr>
      <w:bookmarkStart w:id="3" w:name="bookmark6"/>
      <w:r>
        <w:rPr>
          <w:rStyle w:val="MSGENFONTSTYLENAMETEMPLATEROLELEVELMSGENFONTSTYLENAMEBYROLEHEADING92"/>
        </w:rPr>
        <w:t>PREAMBLE</w:t>
      </w:r>
      <w:bookmarkEnd w:id="3"/>
    </w:p>
    <w:p w:rsidR="00414694" w:rsidRDefault="00414694">
      <w:pPr>
        <w:pStyle w:val="MSGENFONTSTYLENAMETEMPLATEROLEMSGENFONTSTYLENAMEBYROLETEXT1"/>
        <w:shd w:val="clear" w:color="auto" w:fill="auto"/>
        <w:spacing w:before="0"/>
        <w:ind w:left="60" w:right="60" w:firstLine="0"/>
      </w:pPr>
      <w:r>
        <w:rPr>
          <w:rStyle w:val="MSGENFONTSTYLENAMETEMPLATEROLEMSGENFONTSTYLENAMEBYROLETEXTMSGENFONTSTYLEMODIFERBOLD"/>
          <w:bCs/>
          <w:iCs/>
        </w:rPr>
        <w:t>Whereas</w:t>
      </w:r>
      <w:r>
        <w:rPr>
          <w:rStyle w:val="MSGENFONTSTYLENAMETEMPLATEROLEMSGENFONTSTYLENAMEBYROLETEXT0"/>
        </w:rPr>
        <w:t xml:space="preserve"> section 152(1) of the Constitution of the Republic of South Africa, Act 108 of 1996, determines that the objects of local government are to provide democratic and accountable government for local communities; to ensure the provision of services to communities in a sustainable manner; to promote social and economic development; to promote a safe and healthy environment; and, to encourage the involvement of communities and community </w:t>
      </w:r>
      <w:proofErr w:type="spellStart"/>
      <w:r>
        <w:rPr>
          <w:rStyle w:val="MSGENFONTSTYLENAMETEMPLATEROLEMSGENFONTSTYLENAMEBYROLETEXT0"/>
        </w:rPr>
        <w:t>organisations</w:t>
      </w:r>
      <w:proofErr w:type="spellEnd"/>
      <w:r>
        <w:rPr>
          <w:rStyle w:val="MSGENFONTSTYLENAMETEMPLATEROLEMSGENFONTSTYLENAMEBYROLETEXT0"/>
        </w:rPr>
        <w:t xml:space="preserve"> in the matters of local government;</w:t>
      </w:r>
    </w:p>
    <w:p w:rsidR="00414694" w:rsidRDefault="00414694">
      <w:pPr>
        <w:pStyle w:val="MSGENFONTSTYLENAMETEMPLATEROLEMSGENFONTSTYLENAMEBYROLETEXT1"/>
        <w:shd w:val="clear" w:color="auto" w:fill="auto"/>
        <w:spacing w:before="0"/>
        <w:ind w:left="60" w:right="60" w:firstLine="0"/>
      </w:pPr>
      <w:r>
        <w:rPr>
          <w:rStyle w:val="MSGENFONTSTYLENAMETEMPLATEROLEMSGENFONTSTYLENAMEBYROLETEXTMSGENFONTSTYLEMODIFERBOLD"/>
          <w:bCs/>
          <w:iCs/>
        </w:rPr>
        <w:t>And whereas</w:t>
      </w:r>
      <w:r>
        <w:rPr>
          <w:rStyle w:val="MSGENFONTSTYLENAMETEMPLATEROLEMSGENFONTSTYLENAMEBYROLETEXT0"/>
        </w:rPr>
        <w:t xml:space="preserve"> section 152(2) of the Constitution of the Republic of South Africa, Act 108 of 1996, determines that a municipality must strive, within its financial and administrative capacity, to achieve the objects of local government as set out in subsection (1);</w:t>
      </w:r>
    </w:p>
    <w:p w:rsidR="00414694" w:rsidRDefault="00414694">
      <w:pPr>
        <w:pStyle w:val="MSGENFONTSTYLENAMETEMPLATEROLEMSGENFONTSTYLENAMEBYROLETEXT1"/>
        <w:shd w:val="clear" w:color="auto" w:fill="auto"/>
        <w:spacing w:before="0"/>
        <w:ind w:left="60" w:right="60" w:firstLine="0"/>
      </w:pPr>
      <w:r>
        <w:rPr>
          <w:rStyle w:val="MSGENFONTSTYLENAMETEMPLATEROLEMSGENFONTSTYLENAMEBYROLETEXTMSGENFONTSTYLEMODIFERBOLD"/>
          <w:bCs/>
          <w:iCs/>
        </w:rPr>
        <w:t>And whereas</w:t>
      </w:r>
      <w:r>
        <w:rPr>
          <w:rStyle w:val="MSGENFONTSTYLENAMETEMPLATEROLEMSGENFONTSTYLENAMEBYROLETEXT0"/>
        </w:rPr>
        <w:t xml:space="preserve"> section 153(a) and (b) of the Constitution of the Republic of South Africa, Act 108 of 1996, determines that a municipality must structure and manage its budgeting and planning processes to give priority to the basic needs of the community; to promote the social and economic development of the community; and, to participate in national and provincial development </w:t>
      </w:r>
      <w:proofErr w:type="spellStart"/>
      <w:r>
        <w:rPr>
          <w:rStyle w:val="MSGENFONTSTYLENAMETEMPLATEROLEMSGENFONTSTYLENAMEBYROLETEXT0"/>
        </w:rPr>
        <w:t>programmes</w:t>
      </w:r>
      <w:proofErr w:type="spellEnd"/>
      <w:r>
        <w:rPr>
          <w:rStyle w:val="MSGENFONTSTYLENAMETEMPLATEROLEMSGENFONTSTYLENAMEBYROLETEXT0"/>
        </w:rPr>
        <w:t>;</w:t>
      </w:r>
    </w:p>
    <w:p w:rsidR="00414694" w:rsidRDefault="00414694">
      <w:pPr>
        <w:pStyle w:val="MSGENFONTSTYLENAMETEMPLATEROLEMSGENFONTSTYLENAMEBYROLETEXT1"/>
        <w:shd w:val="clear" w:color="auto" w:fill="auto"/>
        <w:spacing w:before="0" w:after="356"/>
        <w:ind w:left="60" w:right="60" w:firstLine="0"/>
      </w:pPr>
      <w:r>
        <w:rPr>
          <w:rStyle w:val="MSGENFONTSTYLENAMETEMPLATEROLEMSGENFONTSTYLENAMEBYROLETEXTMSGENFONTSTYLEMODIFERBOLD"/>
          <w:bCs/>
          <w:iCs/>
        </w:rPr>
        <w:t>And whereas</w:t>
      </w:r>
      <w:r>
        <w:rPr>
          <w:rStyle w:val="MSGENFONTSTYLENAMETEMPLATEROLEMSGENFONTSTYLENAMEBYROLETEXT0"/>
        </w:rPr>
        <w:t xml:space="preserve"> section 23 of the Local Government: Municipal Systems Act (32 of 2000) determines that a municipality must undertake developmentally-oriented planning as to ensure that it strives to achieve the objects of local government set out in section 152 of the Constitution and that it gives effect to its developmental duties as required by section 153 of the Constitution;</w:t>
      </w:r>
    </w:p>
    <w:p w:rsidR="00414694" w:rsidRDefault="00414694">
      <w:pPr>
        <w:pStyle w:val="MSGENFONTSTYLENAMETEMPLATEROLEMSGENFONTSTYLENAMEBYROLETEXT1"/>
        <w:shd w:val="clear" w:color="auto" w:fill="auto"/>
        <w:spacing w:before="0" w:after="0" w:line="398" w:lineRule="exact"/>
        <w:ind w:left="60" w:right="60" w:firstLine="0"/>
        <w:sectPr w:rsidR="00414694">
          <w:headerReference w:type="even" r:id="rId14"/>
          <w:headerReference w:type="default" r:id="rId15"/>
          <w:footerReference w:type="even" r:id="rId16"/>
          <w:footerReference w:type="default" r:id="rId17"/>
          <w:headerReference w:type="first" r:id="rId18"/>
          <w:pgSz w:w="11909" w:h="16834"/>
          <w:pgMar w:top="1321" w:right="1187" w:bottom="1384" w:left="1187" w:header="0" w:footer="3" w:gutter="0"/>
          <w:pgNumType w:start="3"/>
          <w:cols w:space="720"/>
          <w:noEndnote/>
          <w:docGrid w:linePitch="360"/>
        </w:sectPr>
      </w:pPr>
      <w:r>
        <w:rPr>
          <w:rStyle w:val="MSGENFONTSTYLENAMETEMPLATEROLEMSGENFONTSTYLENAMEBYROLETEXTMSGENFONTSTYLEMODIFERBOLD"/>
          <w:bCs/>
          <w:iCs/>
        </w:rPr>
        <w:t>And whereas</w:t>
      </w:r>
      <w:r>
        <w:rPr>
          <w:rStyle w:val="MSGENFONTSTYLENAMETEMPLATEROLEMSGENFONTSTYLENAMEBYROLETEXT0"/>
        </w:rPr>
        <w:t xml:space="preserve"> section 25 of the Local Government: Municipal Systems Act (32 of 2000) determines that a municipal council must adopt a single, inclusive and strategic plan for the development of the municipality which aligns the resources and capacity of the municipality with the implementation plan and which also forms the policy framework and general basis on which annual budgets must be based, compatible with national and provincial development plans and planning requirements binding on the municipality in terms of legislation;</w:t>
      </w:r>
    </w:p>
    <w:p w:rsidR="00414694" w:rsidRDefault="00414694">
      <w:pPr>
        <w:pStyle w:val="MSGENFONTSTYLENAMETEMPLATEROLEMSGENFONTSTYLENAMEBYROLETEXT1"/>
        <w:shd w:val="clear" w:color="auto" w:fill="auto"/>
        <w:spacing w:before="0" w:line="392" w:lineRule="exact"/>
        <w:ind w:left="20" w:right="20" w:firstLine="0"/>
      </w:pPr>
      <w:r>
        <w:rPr>
          <w:rStyle w:val="MSGENFONTSTYLENAMETEMPLATEROLEMSGENFONTSTYLENAMEBYROLETEXTMSGENFONTSTYLEMODIFERBOLD1"/>
          <w:bCs/>
          <w:iCs/>
        </w:rPr>
        <w:lastRenderedPageBreak/>
        <w:t>And whereas</w:t>
      </w:r>
      <w:r w:rsidR="00DB6207">
        <w:rPr>
          <w:rStyle w:val="MSGENFONTSTYLENAMETEMPLATEROLEMSGENFONTSTYLENAMEBYROLETEXT21"/>
        </w:rPr>
        <w:t xml:space="preserve"> the Bela-Bela Local</w:t>
      </w:r>
      <w:r>
        <w:rPr>
          <w:rStyle w:val="MSGENFONTSTYLENAMETEMPLATEROLEMSGENFONTSTYLENAMEBYROLETEXT21"/>
        </w:rPr>
        <w:t xml:space="preserve"> Municipality acknowledges that available revenue sources for investment in capital assets are a scarce commodity and needs to be used effectively, efficiently and economically;</w:t>
      </w:r>
    </w:p>
    <w:p w:rsidR="00414694" w:rsidRDefault="00414694">
      <w:pPr>
        <w:pStyle w:val="MSGENFONTSTYLENAMETEMPLATEROLEMSGENFONTSTYLENAMEBYROLETEXT1"/>
        <w:shd w:val="clear" w:color="auto" w:fill="auto"/>
        <w:spacing w:before="0" w:line="392" w:lineRule="exact"/>
        <w:ind w:left="20" w:right="20" w:firstLine="0"/>
      </w:pPr>
      <w:r>
        <w:rPr>
          <w:rStyle w:val="MSGENFONTSTYLENAMETEMPLATEROLEMSGENFONTSTYLENAMEBYROLETEXTMSGENFONTSTYLEMODIFERBOLD1"/>
          <w:bCs/>
          <w:iCs/>
        </w:rPr>
        <w:t>And whereas</w:t>
      </w:r>
      <w:r w:rsidR="00DB6207">
        <w:rPr>
          <w:rStyle w:val="MSGENFONTSTYLENAMETEMPLATEROLEMSGENFONTSTYLENAMEBYROLETEXT21"/>
        </w:rPr>
        <w:t xml:space="preserve"> the Bela-Bela Local</w:t>
      </w:r>
      <w:r>
        <w:rPr>
          <w:rStyle w:val="MSGENFONTSTYLENAMETEMPLATEROLEMSGENFONTSTYLENAMEBYROLETEXT21"/>
        </w:rPr>
        <w:t xml:space="preserve"> Municipality </w:t>
      </w:r>
      <w:r w:rsidR="00DB6207">
        <w:rPr>
          <w:rStyle w:val="MSGENFONTSTYLENAMETEMPLATEROLEMSGENFONTSTYLENAMEBYROLETEXT21"/>
        </w:rPr>
        <w:t>realizes</w:t>
      </w:r>
      <w:r>
        <w:rPr>
          <w:rStyle w:val="MSGENFONTSTYLENAMETEMPLATEROLEMSGENFONTSTYLENAMEBYROLETEXT21"/>
        </w:rPr>
        <w:t xml:space="preserve"> the need to invest in capital assets in a </w:t>
      </w:r>
      <w:r w:rsidR="00DB6207">
        <w:rPr>
          <w:rStyle w:val="MSGENFONTSTYLENAMETEMPLATEROLEMSGENFONTSTYLENAMEBYROLETEXT21"/>
        </w:rPr>
        <w:t>prioritized</w:t>
      </w:r>
      <w:r>
        <w:rPr>
          <w:rStyle w:val="MSGENFONTSTYLENAMETEMPLATEROLEMSGENFONTSTYLENAMEBYROLETEXT21"/>
        </w:rPr>
        <w:t xml:space="preserve"> way;</w:t>
      </w:r>
    </w:p>
    <w:p w:rsidR="00414694" w:rsidRDefault="00414694">
      <w:pPr>
        <w:pStyle w:val="MSGENFONTSTYLENAMETEMPLATEROLEMSGENFONTSTYLENAMEBYROLETEXT1"/>
        <w:shd w:val="clear" w:color="auto" w:fill="auto"/>
        <w:spacing w:before="0" w:after="0" w:line="392" w:lineRule="exact"/>
        <w:ind w:left="20" w:right="20" w:firstLine="0"/>
        <w:sectPr w:rsidR="00414694">
          <w:headerReference w:type="even" r:id="rId19"/>
          <w:headerReference w:type="default" r:id="rId20"/>
          <w:footerReference w:type="even" r:id="rId21"/>
          <w:footerReference w:type="default" r:id="rId22"/>
          <w:pgSz w:w="11909" w:h="16834"/>
          <w:pgMar w:top="1321" w:right="1187" w:bottom="1384" w:left="1187" w:header="0" w:footer="3" w:gutter="0"/>
          <w:pgNumType w:start="161"/>
          <w:cols w:space="720"/>
          <w:noEndnote/>
          <w:docGrid w:linePitch="360"/>
        </w:sectPr>
      </w:pPr>
      <w:r>
        <w:rPr>
          <w:rStyle w:val="MSGENFONTSTYLENAMETEMPLATEROLEMSGENFONTSTYLENAMEBYROLETEXTMSGENFONTSTYLEMODIFERBOLD1"/>
          <w:bCs/>
          <w:iCs/>
        </w:rPr>
        <w:t>Now therefore</w:t>
      </w:r>
      <w:r>
        <w:rPr>
          <w:rStyle w:val="MSGENFONTSTYLENAMETEMPLATEROLEMSGENFONTSTYLENAMEBYROLETEXT21"/>
        </w:rPr>
        <w:t xml:space="preserve"> the Muni</w:t>
      </w:r>
      <w:r w:rsidR="00DB6207">
        <w:rPr>
          <w:rStyle w:val="MSGENFONTSTYLENAMETEMPLATEROLEMSGENFONTSTYLENAMEBYROLETEXT21"/>
        </w:rPr>
        <w:t>cipal Council of the Bela-Bela Local</w:t>
      </w:r>
      <w:r>
        <w:rPr>
          <w:rStyle w:val="MSGENFONTSTYLENAMETEMPLATEROLEMSGENFONTSTYLENAMEBYROLETEXT21"/>
        </w:rPr>
        <w:t xml:space="preserve"> Municipality adopts the following </w:t>
      </w:r>
      <w:r w:rsidR="00DB6207">
        <w:rPr>
          <w:rStyle w:val="MSGENFONTSTYLENAMETEMPLATEROLEMSGENFONTSTYLENAMEBYROLETEXT21"/>
        </w:rPr>
        <w:t>Prioritization</w:t>
      </w:r>
      <w:r>
        <w:rPr>
          <w:rStyle w:val="MSGENFONTSTYLENAMETEMPLATEROLEMSGENFONTSTYLENAMEBYROLETEXT21"/>
        </w:rPr>
        <w:t xml:space="preserve"> Model for Capital Assets Investment:</w:t>
      </w:r>
    </w:p>
    <w:p w:rsidR="00414694" w:rsidRDefault="00414694">
      <w:pPr>
        <w:pStyle w:val="MSGENFONTSTYLENAMETEMPLATEROLELEVELNUMBERMSGENFONTSTYLENAMEBYROLEHEADING1021"/>
        <w:shd w:val="clear" w:color="auto" w:fill="auto"/>
        <w:spacing w:before="0" w:after="350" w:line="230" w:lineRule="exact"/>
        <w:ind w:left="100"/>
      </w:pPr>
      <w:bookmarkStart w:id="4" w:name="bookmark9"/>
      <w:r>
        <w:rPr>
          <w:rStyle w:val="MSGENFONTSTYLENAMETEMPLATEROLELEVELNUMBERMSGENFONTSTYLENAMEBYROLEHEADING1020"/>
        </w:rPr>
        <w:lastRenderedPageBreak/>
        <w:t>1. PURPOSE OF PRIORITISATION MODEL</w:t>
      </w:r>
      <w:bookmarkEnd w:id="4"/>
    </w:p>
    <w:p w:rsidR="00414694" w:rsidRDefault="00414694">
      <w:pPr>
        <w:pStyle w:val="MSGENFONTSTYLENAMETEMPLATEROLEMSGENFONTSTYLENAMEBYROLETEXT1"/>
        <w:shd w:val="clear" w:color="auto" w:fill="auto"/>
        <w:spacing w:before="0" w:after="40" w:line="402" w:lineRule="exact"/>
        <w:ind w:left="720" w:right="200" w:hanging="640"/>
        <w:jc w:val="left"/>
      </w:pPr>
      <w:r>
        <w:rPr>
          <w:rStyle w:val="MSGENFONTSTYLENAMETEMPLATEROLEMSGENFONTSTYLENAMEBYROLETEXT20"/>
        </w:rPr>
        <w:t>1</w:t>
      </w:r>
      <w:r>
        <w:rPr>
          <w:rStyle w:val="MSGENFONTSTYLENAMETEMPLATEROLEMSGENFONTSTYLENAMEBYROLETEXT19"/>
        </w:rPr>
        <w:t>.</w:t>
      </w:r>
      <w:r>
        <w:rPr>
          <w:rStyle w:val="MSGENFONTSTYLENAMETEMPLATEROLEMSGENFONTSTYLENAMEBYROLETEXT20"/>
        </w:rPr>
        <w:t xml:space="preserve">1 </w:t>
      </w:r>
      <w:r>
        <w:rPr>
          <w:rStyle w:val="MSGENFONTSTYLENAMETEMPLATEROLEMSGENFONTSTYLENAMEBYROLETEXT19"/>
        </w:rPr>
        <w:t xml:space="preserve">The purpose of the capital assets investment </w:t>
      </w:r>
      <w:proofErr w:type="spellStart"/>
      <w:r>
        <w:rPr>
          <w:rStyle w:val="MSGENFONTSTYLENAMETEMPLATEROLEMSGENFONTSTYLENAMEBYROLETEXT19"/>
        </w:rPr>
        <w:t>prioritisation</w:t>
      </w:r>
      <w:proofErr w:type="spellEnd"/>
      <w:r>
        <w:rPr>
          <w:rStyle w:val="MSGENFONTSTYLENAMETEMPLATEROLEMSGENFONTSTYLENAMEBYROLETEXT19"/>
        </w:rPr>
        <w:t xml:space="preserve"> model is to e</w:t>
      </w:r>
      <w:r w:rsidR="00230AC0">
        <w:rPr>
          <w:rStyle w:val="MSGENFONTSTYLENAMETEMPLATEROLEMSGENFONTSTYLENAMEBYROLETEXT19"/>
        </w:rPr>
        <w:t>nsure that a municipality's three</w:t>
      </w:r>
      <w:r>
        <w:rPr>
          <w:rStyle w:val="MSGENFONTSTYLENAMETEMPLATEROLEMSGENFONTSTYLENAMEBYROLETEXT19"/>
        </w:rPr>
        <w:t xml:space="preserve"> year capital program is based on the following principles:</w:t>
      </w:r>
    </w:p>
    <w:tbl>
      <w:tblPr>
        <w:tblW w:w="0" w:type="auto"/>
        <w:jc w:val="center"/>
        <w:tblLayout w:type="fixed"/>
        <w:tblCellMar>
          <w:left w:w="0" w:type="dxa"/>
          <w:right w:w="0" w:type="dxa"/>
        </w:tblCellMar>
        <w:tblLook w:val="0000" w:firstRow="0" w:lastRow="0" w:firstColumn="0" w:lastColumn="0" w:noHBand="0" w:noVBand="0"/>
      </w:tblPr>
      <w:tblGrid>
        <w:gridCol w:w="512"/>
        <w:gridCol w:w="6894"/>
      </w:tblGrid>
      <w:tr w:rsidR="00414694">
        <w:trPr>
          <w:trHeight w:hRule="exact" w:val="330"/>
          <w:jc w:val="center"/>
        </w:trPr>
        <w:tc>
          <w:tcPr>
            <w:tcW w:w="512" w:type="dxa"/>
            <w:tcBorders>
              <w:top w:val="nil"/>
              <w:left w:val="nil"/>
              <w:bottom w:val="nil"/>
              <w:right w:val="nil"/>
            </w:tcBorders>
            <w:shd w:val="clear" w:color="auto" w:fill="FFFFFF"/>
          </w:tcPr>
          <w:p w:rsidR="00414694" w:rsidRDefault="00414694">
            <w:pPr>
              <w:pStyle w:val="MSGENFONTSTYLENAMETEMPLATEROLENUMBERMSGENFONTSTYLENAMEBYROLETEXT81"/>
              <w:framePr w:w="7406" w:wrap="notBeside" w:vAnchor="text" w:hAnchor="text" w:xAlign="center" w:y="1"/>
              <w:shd w:val="clear" w:color="auto" w:fill="auto"/>
              <w:spacing w:line="210" w:lineRule="exact"/>
              <w:ind w:left="40"/>
            </w:pPr>
            <w:r>
              <w:rPr>
                <w:rStyle w:val="MSGENFONTSTYLENAMETEMPLATEROLENUMBERMSGENFONTSTYLENAMEBYROLETEXT80"/>
                <w:b/>
              </w:rPr>
              <w:t>(a)</w:t>
            </w:r>
          </w:p>
        </w:tc>
        <w:tc>
          <w:tcPr>
            <w:tcW w:w="6894" w:type="dxa"/>
            <w:tcBorders>
              <w:top w:val="nil"/>
              <w:left w:val="nil"/>
              <w:bottom w:val="nil"/>
              <w:right w:val="nil"/>
            </w:tcBorders>
            <w:shd w:val="clear" w:color="auto" w:fill="FFFFFF"/>
          </w:tcPr>
          <w:p w:rsidR="00414694" w:rsidRDefault="00414694">
            <w:pPr>
              <w:pStyle w:val="MSGENFONTSTYLENAMETEMPLATEROLEMSGENFONTSTYLENAMEBYROLETEXT1"/>
              <w:framePr w:w="7406" w:wrap="notBeside" w:vAnchor="text" w:hAnchor="text" w:xAlign="center" w:y="1"/>
              <w:shd w:val="clear" w:color="auto" w:fill="auto"/>
              <w:spacing w:before="0" w:after="0" w:line="230" w:lineRule="exact"/>
              <w:ind w:left="220" w:firstLine="0"/>
              <w:jc w:val="left"/>
            </w:pPr>
            <w:r>
              <w:rPr>
                <w:rStyle w:val="MSGENFONTSTYLENAMETEMPLATEROLEMSGENFONTSTYLENAMEBYROLETEXT19"/>
              </w:rPr>
              <w:t>Affordability and other relevant cost factors;</w:t>
            </w:r>
          </w:p>
        </w:tc>
      </w:tr>
      <w:tr w:rsidR="00414694">
        <w:trPr>
          <w:trHeight w:hRule="exact" w:val="407"/>
          <w:jc w:val="center"/>
        </w:trPr>
        <w:tc>
          <w:tcPr>
            <w:tcW w:w="512" w:type="dxa"/>
            <w:tcBorders>
              <w:top w:val="nil"/>
              <w:left w:val="nil"/>
              <w:bottom w:val="nil"/>
              <w:right w:val="nil"/>
            </w:tcBorders>
            <w:shd w:val="clear" w:color="auto" w:fill="FFFFFF"/>
            <w:vAlign w:val="bottom"/>
          </w:tcPr>
          <w:p w:rsidR="00414694" w:rsidRDefault="00414694">
            <w:pPr>
              <w:pStyle w:val="MSGENFONTSTYLENAMETEMPLATEROLENUMBERMSGENFONTSTYLENAMEBYROLETEXT81"/>
              <w:framePr w:w="7406" w:wrap="notBeside" w:vAnchor="text" w:hAnchor="text" w:xAlign="center" w:y="1"/>
              <w:shd w:val="clear" w:color="auto" w:fill="auto"/>
              <w:spacing w:line="210" w:lineRule="exact"/>
              <w:ind w:left="40"/>
            </w:pPr>
            <w:r>
              <w:rPr>
                <w:rStyle w:val="MSGENFONTSTYLENAMETEMPLATEROLENUMBERMSGENFONTSTYLENAMEBYROLETEXT80"/>
                <w:b/>
              </w:rPr>
              <w:t>(b)</w:t>
            </w:r>
          </w:p>
        </w:tc>
        <w:tc>
          <w:tcPr>
            <w:tcW w:w="6894" w:type="dxa"/>
            <w:tcBorders>
              <w:top w:val="nil"/>
              <w:left w:val="nil"/>
              <w:bottom w:val="nil"/>
              <w:right w:val="nil"/>
            </w:tcBorders>
            <w:shd w:val="clear" w:color="auto" w:fill="FFFFFF"/>
            <w:vAlign w:val="bottom"/>
          </w:tcPr>
          <w:p w:rsidR="00414694" w:rsidRDefault="00414694">
            <w:pPr>
              <w:pStyle w:val="MSGENFONTSTYLENAMETEMPLATEROLEMSGENFONTSTYLENAMEBYROLETEXT1"/>
              <w:framePr w:w="7406" w:wrap="notBeside" w:vAnchor="text" w:hAnchor="text" w:xAlign="center" w:y="1"/>
              <w:shd w:val="clear" w:color="auto" w:fill="auto"/>
              <w:spacing w:before="0" w:after="0" w:line="230" w:lineRule="exact"/>
              <w:ind w:left="220" w:firstLine="0"/>
              <w:jc w:val="left"/>
            </w:pPr>
            <w:r>
              <w:rPr>
                <w:rStyle w:val="MSGENFONTSTYLENAMETEMPLATEROLEMSGENFONTSTYLENAMEBYROLETEXT19"/>
              </w:rPr>
              <w:t>Community needs and service delivery;</w:t>
            </w:r>
          </w:p>
        </w:tc>
      </w:tr>
      <w:tr w:rsidR="00414694">
        <w:trPr>
          <w:trHeight w:hRule="exact" w:val="392"/>
          <w:jc w:val="center"/>
        </w:trPr>
        <w:tc>
          <w:tcPr>
            <w:tcW w:w="512" w:type="dxa"/>
            <w:tcBorders>
              <w:top w:val="nil"/>
              <w:left w:val="nil"/>
              <w:bottom w:val="nil"/>
              <w:right w:val="nil"/>
            </w:tcBorders>
            <w:shd w:val="clear" w:color="auto" w:fill="FFFFFF"/>
            <w:vAlign w:val="bottom"/>
          </w:tcPr>
          <w:p w:rsidR="00414694" w:rsidRDefault="00414694">
            <w:pPr>
              <w:pStyle w:val="MSGENFONTSTYLENAMETEMPLATEROLENUMBERMSGENFONTSTYLENAMEBYROLETEXT81"/>
              <w:framePr w:w="7406" w:wrap="notBeside" w:vAnchor="text" w:hAnchor="text" w:xAlign="center" w:y="1"/>
              <w:shd w:val="clear" w:color="auto" w:fill="auto"/>
              <w:spacing w:line="210" w:lineRule="exact"/>
              <w:ind w:left="40"/>
            </w:pPr>
            <w:r>
              <w:rPr>
                <w:rStyle w:val="MSGENFONTSTYLENAMETEMPLATEROLENUMBERMSGENFONTSTYLENAMEBYROLETEXT80"/>
                <w:b/>
              </w:rPr>
              <w:t>(c)</w:t>
            </w:r>
          </w:p>
        </w:tc>
        <w:tc>
          <w:tcPr>
            <w:tcW w:w="6894" w:type="dxa"/>
            <w:tcBorders>
              <w:top w:val="nil"/>
              <w:left w:val="nil"/>
              <w:bottom w:val="nil"/>
              <w:right w:val="nil"/>
            </w:tcBorders>
            <w:shd w:val="clear" w:color="auto" w:fill="FFFFFF"/>
            <w:vAlign w:val="bottom"/>
          </w:tcPr>
          <w:p w:rsidR="00414694" w:rsidRDefault="00414694">
            <w:pPr>
              <w:pStyle w:val="MSGENFONTSTYLENAMETEMPLATEROLEMSGENFONTSTYLENAMEBYROLETEXT1"/>
              <w:framePr w:w="7406" w:wrap="notBeside" w:vAnchor="text" w:hAnchor="text" w:xAlign="center" w:y="1"/>
              <w:shd w:val="clear" w:color="auto" w:fill="auto"/>
              <w:spacing w:before="0" w:after="0" w:line="230" w:lineRule="exact"/>
              <w:ind w:left="220" w:firstLine="0"/>
              <w:jc w:val="left"/>
            </w:pPr>
            <w:r>
              <w:rPr>
                <w:rStyle w:val="MSGENFONTSTYLENAMETEMPLATEROLEMSGENFONTSTYLENAMEBYROLETEXT19"/>
              </w:rPr>
              <w:t>Local economic and social development;</w:t>
            </w:r>
          </w:p>
        </w:tc>
      </w:tr>
      <w:tr w:rsidR="00414694">
        <w:trPr>
          <w:trHeight w:hRule="exact" w:val="388"/>
          <w:jc w:val="center"/>
        </w:trPr>
        <w:tc>
          <w:tcPr>
            <w:tcW w:w="512" w:type="dxa"/>
            <w:tcBorders>
              <w:top w:val="nil"/>
              <w:left w:val="nil"/>
              <w:bottom w:val="nil"/>
              <w:right w:val="nil"/>
            </w:tcBorders>
            <w:shd w:val="clear" w:color="auto" w:fill="FFFFFF"/>
            <w:vAlign w:val="bottom"/>
          </w:tcPr>
          <w:p w:rsidR="00414694" w:rsidRDefault="00414694">
            <w:pPr>
              <w:pStyle w:val="MSGENFONTSTYLENAMETEMPLATEROLENUMBERMSGENFONTSTYLENAMEBYROLETEXT81"/>
              <w:framePr w:w="7406" w:wrap="notBeside" w:vAnchor="text" w:hAnchor="text" w:xAlign="center" w:y="1"/>
              <w:shd w:val="clear" w:color="auto" w:fill="auto"/>
              <w:spacing w:line="210" w:lineRule="exact"/>
              <w:ind w:left="40"/>
            </w:pPr>
            <w:r>
              <w:rPr>
                <w:rStyle w:val="MSGENFONTSTYLENAMETEMPLATEROLENUMBERMSGENFONTSTYLENAMEBYROLETEXT80"/>
                <w:b/>
              </w:rPr>
              <w:t>(d)</w:t>
            </w:r>
          </w:p>
        </w:tc>
        <w:tc>
          <w:tcPr>
            <w:tcW w:w="6894" w:type="dxa"/>
            <w:tcBorders>
              <w:top w:val="nil"/>
              <w:left w:val="nil"/>
              <w:bottom w:val="nil"/>
              <w:right w:val="nil"/>
            </w:tcBorders>
            <w:shd w:val="clear" w:color="auto" w:fill="FFFFFF"/>
            <w:vAlign w:val="bottom"/>
          </w:tcPr>
          <w:p w:rsidR="00414694" w:rsidRDefault="00414694">
            <w:pPr>
              <w:pStyle w:val="MSGENFONTSTYLENAMETEMPLATEROLEMSGENFONTSTYLENAMEBYROLETEXT1"/>
              <w:framePr w:w="7406" w:wrap="notBeside" w:vAnchor="text" w:hAnchor="text" w:xAlign="center" w:y="1"/>
              <w:shd w:val="clear" w:color="auto" w:fill="auto"/>
              <w:spacing w:before="0" w:after="0" w:line="230" w:lineRule="exact"/>
              <w:ind w:left="220" w:firstLine="0"/>
              <w:jc w:val="left"/>
            </w:pPr>
            <w:r>
              <w:rPr>
                <w:rStyle w:val="MSGENFONTSTYLENAMETEMPLATEROLEMSGENFONTSTYLENAMEBYROLETEXT19"/>
              </w:rPr>
              <w:t>Job creation;</w:t>
            </w:r>
          </w:p>
        </w:tc>
      </w:tr>
      <w:tr w:rsidR="00414694">
        <w:trPr>
          <w:trHeight w:hRule="exact" w:val="416"/>
          <w:jc w:val="center"/>
        </w:trPr>
        <w:tc>
          <w:tcPr>
            <w:tcW w:w="512" w:type="dxa"/>
            <w:tcBorders>
              <w:top w:val="nil"/>
              <w:left w:val="nil"/>
              <w:bottom w:val="nil"/>
              <w:right w:val="nil"/>
            </w:tcBorders>
            <w:shd w:val="clear" w:color="auto" w:fill="FFFFFF"/>
            <w:vAlign w:val="bottom"/>
          </w:tcPr>
          <w:p w:rsidR="00414694" w:rsidRDefault="00414694">
            <w:pPr>
              <w:pStyle w:val="MSGENFONTSTYLENAMETEMPLATEROLENUMBERMSGENFONTSTYLENAMEBYROLETEXT81"/>
              <w:framePr w:w="7406" w:wrap="notBeside" w:vAnchor="text" w:hAnchor="text" w:xAlign="center" w:y="1"/>
              <w:shd w:val="clear" w:color="auto" w:fill="auto"/>
              <w:spacing w:line="210" w:lineRule="exact"/>
              <w:ind w:left="40"/>
            </w:pPr>
            <w:r>
              <w:rPr>
                <w:rStyle w:val="MSGENFONTSTYLENAMETEMPLATEROLENUMBERMSGENFONTSTYLENAMEBYROLETEXT80"/>
                <w:b/>
              </w:rPr>
              <w:t>(e)</w:t>
            </w:r>
          </w:p>
        </w:tc>
        <w:tc>
          <w:tcPr>
            <w:tcW w:w="6894" w:type="dxa"/>
            <w:tcBorders>
              <w:top w:val="nil"/>
              <w:left w:val="nil"/>
              <w:bottom w:val="nil"/>
              <w:right w:val="nil"/>
            </w:tcBorders>
            <w:shd w:val="clear" w:color="auto" w:fill="FFFFFF"/>
            <w:vAlign w:val="bottom"/>
          </w:tcPr>
          <w:p w:rsidR="00414694" w:rsidRDefault="00414694">
            <w:pPr>
              <w:pStyle w:val="MSGENFONTSTYLENAMETEMPLATEROLEMSGENFONTSTYLENAMEBYROLETEXT1"/>
              <w:framePr w:w="7406" w:wrap="notBeside" w:vAnchor="text" w:hAnchor="text" w:xAlign="center" w:y="1"/>
              <w:shd w:val="clear" w:color="auto" w:fill="auto"/>
              <w:spacing w:before="0" w:after="0" w:line="230" w:lineRule="exact"/>
              <w:ind w:left="220" w:firstLine="0"/>
              <w:jc w:val="left"/>
            </w:pPr>
            <w:r>
              <w:rPr>
                <w:rStyle w:val="MSGENFONTSTYLENAMETEMPLATEROLEMSGENFONTSTYLENAMEBYROLETEXT19"/>
              </w:rPr>
              <w:t>Income potential;</w:t>
            </w:r>
          </w:p>
        </w:tc>
      </w:tr>
      <w:tr w:rsidR="00414694">
        <w:trPr>
          <w:trHeight w:hRule="exact" w:val="397"/>
          <w:jc w:val="center"/>
        </w:trPr>
        <w:tc>
          <w:tcPr>
            <w:tcW w:w="512" w:type="dxa"/>
            <w:tcBorders>
              <w:top w:val="nil"/>
              <w:left w:val="nil"/>
              <w:bottom w:val="nil"/>
              <w:right w:val="nil"/>
            </w:tcBorders>
            <w:shd w:val="clear" w:color="auto" w:fill="FFFFFF"/>
            <w:vAlign w:val="bottom"/>
          </w:tcPr>
          <w:p w:rsidR="00414694" w:rsidRDefault="00414694">
            <w:pPr>
              <w:pStyle w:val="MSGENFONTSTYLENAMETEMPLATEROLENUMBERMSGENFONTSTYLENAMEBYROLETEXT81"/>
              <w:framePr w:w="7406" w:wrap="notBeside" w:vAnchor="text" w:hAnchor="text" w:xAlign="center" w:y="1"/>
              <w:shd w:val="clear" w:color="auto" w:fill="auto"/>
              <w:spacing w:line="210" w:lineRule="exact"/>
              <w:ind w:left="40"/>
            </w:pPr>
            <w:r>
              <w:rPr>
                <w:rStyle w:val="MSGENFONTSTYLENAMETEMPLATEROLENUMBERMSGENFONTSTYLENAMEBYROLETEXT80"/>
                <w:b/>
              </w:rPr>
              <w:t>(f)</w:t>
            </w:r>
          </w:p>
        </w:tc>
        <w:tc>
          <w:tcPr>
            <w:tcW w:w="6894" w:type="dxa"/>
            <w:tcBorders>
              <w:top w:val="nil"/>
              <w:left w:val="nil"/>
              <w:bottom w:val="nil"/>
              <w:right w:val="nil"/>
            </w:tcBorders>
            <w:shd w:val="clear" w:color="auto" w:fill="FFFFFF"/>
            <w:vAlign w:val="bottom"/>
          </w:tcPr>
          <w:p w:rsidR="00414694" w:rsidRDefault="00414694">
            <w:pPr>
              <w:pStyle w:val="MSGENFONTSTYLENAMETEMPLATEROLEMSGENFONTSTYLENAMEBYROLETEXT1"/>
              <w:framePr w:w="7406" w:wrap="notBeside" w:vAnchor="text" w:hAnchor="text" w:xAlign="center" w:y="1"/>
              <w:shd w:val="clear" w:color="auto" w:fill="auto"/>
              <w:spacing w:before="0" w:after="0" w:line="230" w:lineRule="exact"/>
              <w:ind w:left="220" w:firstLine="0"/>
              <w:jc w:val="left"/>
            </w:pPr>
            <w:r>
              <w:rPr>
                <w:rStyle w:val="MSGENFONTSTYLENAMETEMPLATEROLEMSGENFONTSTYLENAMEBYROLETEXT19"/>
              </w:rPr>
              <w:t>Urgency;</w:t>
            </w:r>
          </w:p>
        </w:tc>
      </w:tr>
      <w:tr w:rsidR="00414694">
        <w:trPr>
          <w:trHeight w:hRule="exact" w:val="392"/>
          <w:jc w:val="center"/>
        </w:trPr>
        <w:tc>
          <w:tcPr>
            <w:tcW w:w="512" w:type="dxa"/>
            <w:tcBorders>
              <w:top w:val="nil"/>
              <w:left w:val="nil"/>
              <w:bottom w:val="nil"/>
              <w:right w:val="nil"/>
            </w:tcBorders>
            <w:shd w:val="clear" w:color="auto" w:fill="FFFFFF"/>
            <w:vAlign w:val="bottom"/>
          </w:tcPr>
          <w:p w:rsidR="00414694" w:rsidRDefault="00414694">
            <w:pPr>
              <w:pStyle w:val="MSGENFONTSTYLENAMETEMPLATEROLENUMBERMSGENFONTSTYLENAMEBYROLETEXT81"/>
              <w:framePr w:w="7406" w:wrap="notBeside" w:vAnchor="text" w:hAnchor="text" w:xAlign="center" w:y="1"/>
              <w:shd w:val="clear" w:color="auto" w:fill="auto"/>
              <w:spacing w:line="210" w:lineRule="exact"/>
              <w:ind w:left="40"/>
            </w:pPr>
            <w:r>
              <w:rPr>
                <w:rStyle w:val="MSGENFONTSTYLENAMETEMPLATEROLENUMBERMSGENFONTSTYLENAMEBYROLETEXT80"/>
                <w:b/>
              </w:rPr>
              <w:t>(g)</w:t>
            </w:r>
          </w:p>
        </w:tc>
        <w:tc>
          <w:tcPr>
            <w:tcW w:w="6894" w:type="dxa"/>
            <w:tcBorders>
              <w:top w:val="nil"/>
              <w:left w:val="nil"/>
              <w:bottom w:val="nil"/>
              <w:right w:val="nil"/>
            </w:tcBorders>
            <w:shd w:val="clear" w:color="auto" w:fill="FFFFFF"/>
            <w:vAlign w:val="bottom"/>
          </w:tcPr>
          <w:p w:rsidR="00414694" w:rsidRDefault="00414694">
            <w:pPr>
              <w:pStyle w:val="MSGENFONTSTYLENAMETEMPLATEROLEMSGENFONTSTYLENAMEBYROLETEXT1"/>
              <w:framePr w:w="7406" w:wrap="notBeside" w:vAnchor="text" w:hAnchor="text" w:xAlign="center" w:y="1"/>
              <w:shd w:val="clear" w:color="auto" w:fill="auto"/>
              <w:spacing w:before="0" w:after="0" w:line="230" w:lineRule="exact"/>
              <w:ind w:left="220" w:firstLine="0"/>
              <w:jc w:val="left"/>
            </w:pPr>
            <w:r>
              <w:rPr>
                <w:rStyle w:val="MSGENFONTSTYLENAMETEMPLATEROLEMSGENFONTSTYLENAMEBYROLETEXT19"/>
              </w:rPr>
              <w:t>Counter funding requirements of conditional grants allocated; and</w:t>
            </w:r>
          </w:p>
        </w:tc>
      </w:tr>
      <w:tr w:rsidR="00414694">
        <w:trPr>
          <w:trHeight w:hRule="exact" w:val="349"/>
          <w:jc w:val="center"/>
        </w:trPr>
        <w:tc>
          <w:tcPr>
            <w:tcW w:w="512" w:type="dxa"/>
            <w:tcBorders>
              <w:top w:val="nil"/>
              <w:left w:val="nil"/>
              <w:bottom w:val="nil"/>
              <w:right w:val="nil"/>
            </w:tcBorders>
            <w:shd w:val="clear" w:color="auto" w:fill="FFFFFF"/>
            <w:vAlign w:val="bottom"/>
          </w:tcPr>
          <w:p w:rsidR="00414694" w:rsidRDefault="00414694">
            <w:pPr>
              <w:pStyle w:val="MSGENFONTSTYLENAMETEMPLATEROLENUMBERMSGENFONTSTYLENAMEBYROLETEXT81"/>
              <w:framePr w:w="7406" w:wrap="notBeside" w:vAnchor="text" w:hAnchor="text" w:xAlign="center" w:y="1"/>
              <w:shd w:val="clear" w:color="auto" w:fill="auto"/>
              <w:spacing w:line="210" w:lineRule="exact"/>
              <w:ind w:left="40"/>
            </w:pPr>
            <w:r>
              <w:rPr>
                <w:rStyle w:val="MSGENFONTSTYLENAMETEMPLATEROLENUMBERMSGENFONTSTYLENAMEBYROLETEXT80"/>
                <w:b/>
              </w:rPr>
              <w:t>(h)</w:t>
            </w:r>
          </w:p>
        </w:tc>
        <w:tc>
          <w:tcPr>
            <w:tcW w:w="6894" w:type="dxa"/>
            <w:tcBorders>
              <w:top w:val="nil"/>
              <w:left w:val="nil"/>
              <w:bottom w:val="nil"/>
              <w:right w:val="nil"/>
            </w:tcBorders>
            <w:shd w:val="clear" w:color="auto" w:fill="FFFFFF"/>
            <w:vAlign w:val="bottom"/>
          </w:tcPr>
          <w:p w:rsidR="00414694" w:rsidRDefault="00414694">
            <w:pPr>
              <w:pStyle w:val="MSGENFONTSTYLENAMETEMPLATEROLEMSGENFONTSTYLENAMEBYROLETEXT1"/>
              <w:framePr w:w="7406" w:wrap="notBeside" w:vAnchor="text" w:hAnchor="text" w:xAlign="center" w:y="1"/>
              <w:shd w:val="clear" w:color="auto" w:fill="auto"/>
              <w:spacing w:before="0" w:after="0" w:line="230" w:lineRule="exact"/>
              <w:ind w:left="220" w:firstLine="0"/>
              <w:jc w:val="left"/>
            </w:pPr>
            <w:r>
              <w:rPr>
                <w:rStyle w:val="MSGENFONTSTYLENAMETEMPLATEROLEMSGENFONTSTYLENAMEBYROLETEXT19"/>
              </w:rPr>
              <w:t>Legislative requirements.</w:t>
            </w:r>
          </w:p>
        </w:tc>
      </w:tr>
    </w:tbl>
    <w:p w:rsidR="00414694" w:rsidRDefault="00414694">
      <w:pPr>
        <w:rPr>
          <w:color w:val="auto"/>
          <w:sz w:val="2"/>
          <w:szCs w:val="2"/>
        </w:rPr>
      </w:pPr>
    </w:p>
    <w:p w:rsidR="00414694" w:rsidRPr="00D726E3" w:rsidRDefault="00414694">
      <w:pPr>
        <w:pStyle w:val="MSGENFONTSTYLENAMETEMPLATEROLELEVELNUMBERMSGENFONTSTYLENAMEBYROLEHEADING1021"/>
        <w:numPr>
          <w:ilvl w:val="0"/>
          <w:numId w:val="2"/>
        </w:numPr>
        <w:shd w:val="clear" w:color="auto" w:fill="auto"/>
        <w:tabs>
          <w:tab w:val="left" w:pos="775"/>
        </w:tabs>
        <w:spacing w:before="838" w:after="362" w:line="230" w:lineRule="exact"/>
        <w:ind w:left="100"/>
        <w:rPr>
          <w:b/>
        </w:rPr>
      </w:pPr>
      <w:bookmarkStart w:id="5" w:name="bookmark10"/>
      <w:r w:rsidRPr="00D726E3">
        <w:rPr>
          <w:rStyle w:val="MSGENFONTSTYLENAMETEMPLATEROLELEVELNUMBERMSGENFONTSTYLENAMEBYROLEHEADING1020"/>
          <w:b/>
        </w:rPr>
        <w:t>VALUE OF PRIORITISATION MODEL</w:t>
      </w:r>
      <w:bookmarkEnd w:id="5"/>
    </w:p>
    <w:p w:rsidR="00414694" w:rsidRDefault="00414694">
      <w:pPr>
        <w:pStyle w:val="MSGENFONTSTYLENAMETEMPLATEROLENUMBERMSGENFONTSTYLENAMEBYROLETEXT51"/>
        <w:shd w:val="clear" w:color="auto" w:fill="auto"/>
        <w:spacing w:line="392" w:lineRule="exact"/>
        <w:ind w:left="100" w:firstLine="0"/>
      </w:pPr>
      <w:r>
        <w:rPr>
          <w:rStyle w:val="MSGENFONTSTYLENAMETEMPLATEROLENUMBERMSGENFONTSTYLENAMEBYROLETEXT5MSGENFONTSTYLEMODIFERNOTBOLD2"/>
          <w:b w:val="0"/>
          <w:bCs w:val="0"/>
        </w:rPr>
        <w:t>2.1</w:t>
      </w:r>
      <w:r>
        <w:rPr>
          <w:rStyle w:val="MSGENFONTSTYLENAMETEMPLATEROLENUMBERMSGENFONTSTYLENAMEBYROLETEXT57"/>
          <w:b/>
        </w:rPr>
        <w:t xml:space="preserve"> Planning value</w:t>
      </w:r>
    </w:p>
    <w:p w:rsidR="00414694" w:rsidRDefault="00414694">
      <w:pPr>
        <w:pStyle w:val="MSGENFONTSTYLENAMETEMPLATEROLEMSGENFONTSTYLENAMEBYROLETEXT1"/>
        <w:shd w:val="clear" w:color="auto" w:fill="auto"/>
        <w:spacing w:before="0" w:after="0" w:line="392" w:lineRule="exact"/>
        <w:ind w:left="720" w:firstLine="0"/>
      </w:pPr>
      <w:r>
        <w:rPr>
          <w:rStyle w:val="MSGENFONTSTYLENAMETEMPLATEROLEMSGENFONTSTYLENAMEBYROLETEXT19"/>
        </w:rPr>
        <w:t xml:space="preserve">The capital assets investment </w:t>
      </w:r>
      <w:proofErr w:type="spellStart"/>
      <w:r w:rsidR="0022106D">
        <w:rPr>
          <w:rStyle w:val="MSGENFONTSTYLENAMETEMPLATEROLEMSGENFONTSTYLENAMEBYROLETEXT19"/>
        </w:rPr>
        <w:t>prioritisation</w:t>
      </w:r>
      <w:proofErr w:type="spellEnd"/>
      <w:r>
        <w:rPr>
          <w:rStyle w:val="MSGENFONTSTYLENAMETEMPLATEROLEMSGENFONTSTYLENAMEBYROLETEXT19"/>
        </w:rPr>
        <w:t xml:space="preserve"> model will enable the municipality:</w:t>
      </w:r>
    </w:p>
    <w:p w:rsidR="00414694" w:rsidRDefault="00414694">
      <w:pPr>
        <w:pStyle w:val="MSGENFONTSTYLENAMETEMPLATEROLEMSGENFONTSTYLENAMEBYROLETEXT1"/>
        <w:numPr>
          <w:ilvl w:val="1"/>
          <w:numId w:val="2"/>
        </w:numPr>
        <w:shd w:val="clear" w:color="auto" w:fill="auto"/>
        <w:tabs>
          <w:tab w:val="left" w:pos="1380"/>
        </w:tabs>
        <w:spacing w:before="0" w:after="0" w:line="392" w:lineRule="exact"/>
        <w:ind w:left="720" w:firstLine="0"/>
      </w:pPr>
      <w:r>
        <w:rPr>
          <w:rStyle w:val="MSGENFONTSTYLENAMETEMPLATEROLEMSGENFONTSTYLENAMEBYROLETEXT19"/>
        </w:rPr>
        <w:t>To consider all capital project proposals;</w:t>
      </w:r>
    </w:p>
    <w:p w:rsidR="00414694" w:rsidRDefault="00414694">
      <w:pPr>
        <w:pStyle w:val="MSGENFONTSTYLENAMETEMPLATEROLEMSGENFONTSTYLENAMEBYROLETEXT1"/>
        <w:numPr>
          <w:ilvl w:val="1"/>
          <w:numId w:val="2"/>
        </w:numPr>
        <w:shd w:val="clear" w:color="auto" w:fill="auto"/>
        <w:tabs>
          <w:tab w:val="left" w:pos="1390"/>
        </w:tabs>
        <w:spacing w:before="0" w:after="0" w:line="392" w:lineRule="exact"/>
        <w:ind w:left="1380" w:right="200" w:hanging="660"/>
        <w:jc w:val="left"/>
      </w:pPr>
      <w:r>
        <w:rPr>
          <w:rStyle w:val="MSGENFONTSTYLENAMETEMPLATEROLEMSGENFONTSTYLENAMEBYROLETEXT19"/>
        </w:rPr>
        <w:t xml:space="preserve">To </w:t>
      </w:r>
      <w:proofErr w:type="spellStart"/>
      <w:r w:rsidR="0022106D">
        <w:rPr>
          <w:rStyle w:val="MSGENFONTSTYLENAMETEMPLATEROLEMSGENFONTSTYLENAMEBYROLETEXT19"/>
        </w:rPr>
        <w:t>prioritise</w:t>
      </w:r>
      <w:proofErr w:type="spellEnd"/>
      <w:r>
        <w:rPr>
          <w:rStyle w:val="MSGENFONTSTYLENAMETEMPLATEROLEMSGENFONTSTYLENAMEBYROLETEXT19"/>
        </w:rPr>
        <w:t xml:space="preserve"> capital projects in terms of the community needs for a specific financial year;</w:t>
      </w:r>
    </w:p>
    <w:p w:rsidR="00414694" w:rsidRDefault="00414694">
      <w:pPr>
        <w:pStyle w:val="MSGENFONTSTYLENAMETEMPLATEROLEMSGENFONTSTYLENAMEBYROLETEXT1"/>
        <w:numPr>
          <w:ilvl w:val="1"/>
          <w:numId w:val="2"/>
        </w:numPr>
        <w:shd w:val="clear" w:color="auto" w:fill="auto"/>
        <w:tabs>
          <w:tab w:val="left" w:pos="1390"/>
        </w:tabs>
        <w:spacing w:before="0" w:after="0" w:line="392" w:lineRule="exact"/>
        <w:ind w:left="720" w:firstLine="0"/>
      </w:pPr>
      <w:r>
        <w:rPr>
          <w:rStyle w:val="MSGENFONTSTYLENAMETEMPLATEROLEMSGENFONTSTYLENAMEBYROLETEXT19"/>
        </w:rPr>
        <w:t xml:space="preserve">To </w:t>
      </w:r>
      <w:proofErr w:type="spellStart"/>
      <w:r>
        <w:rPr>
          <w:rStyle w:val="MSGENFONTSTYLENAMETEMPLATEROLEMSGENFONTSTYLENAMEBYROLETEXT19"/>
        </w:rPr>
        <w:t>prioritise</w:t>
      </w:r>
      <w:proofErr w:type="spellEnd"/>
      <w:r>
        <w:rPr>
          <w:rStyle w:val="MSGENFONTSTYLENAMETEMPLATEROLEMSGENFONTSTYLENAMEBYROLETEXT19"/>
        </w:rPr>
        <w:t xml:space="preserve"> capital projects within its scarce available revenue sources;</w:t>
      </w:r>
    </w:p>
    <w:p w:rsidR="00414694" w:rsidRDefault="00414694">
      <w:pPr>
        <w:pStyle w:val="MSGENFONTSTYLENAMETEMPLATEROLEMSGENFONTSTYLENAMEBYROLETEXT1"/>
        <w:numPr>
          <w:ilvl w:val="1"/>
          <w:numId w:val="2"/>
        </w:numPr>
        <w:shd w:val="clear" w:color="auto" w:fill="auto"/>
        <w:tabs>
          <w:tab w:val="left" w:pos="1390"/>
        </w:tabs>
        <w:spacing w:before="0" w:after="0" w:line="392" w:lineRule="exact"/>
        <w:ind w:left="1380" w:right="200" w:hanging="660"/>
        <w:jc w:val="left"/>
      </w:pPr>
      <w:r>
        <w:rPr>
          <w:rStyle w:val="MSGENFONTSTYLENAMETEMPLATEROLEMSGENFONTSTYLENAMEBYROLETEXT19"/>
        </w:rPr>
        <w:t xml:space="preserve">To </w:t>
      </w:r>
      <w:proofErr w:type="spellStart"/>
      <w:r>
        <w:rPr>
          <w:rStyle w:val="MSGENFONTSTYLENAMETEMPLATEROLEMSGENFONTSTYLENAMEBYROLETEXT19"/>
        </w:rPr>
        <w:t>prioritise</w:t>
      </w:r>
      <w:proofErr w:type="spellEnd"/>
      <w:r>
        <w:rPr>
          <w:rStyle w:val="MSGENFONTSTYLENAMETEMPLATEROLEMSGENFONTSTYLENAMEBYROLETEXT19"/>
        </w:rPr>
        <w:t xml:space="preserve"> capital projects within the affordable and sustainable means in terms of capital loan repayments; and</w:t>
      </w:r>
    </w:p>
    <w:p w:rsidR="00414694" w:rsidRDefault="00414694">
      <w:pPr>
        <w:pStyle w:val="MSGENFONTSTYLENAMETEMPLATEROLEMSGENFONTSTYLENAMEBYROLETEXT1"/>
        <w:numPr>
          <w:ilvl w:val="1"/>
          <w:numId w:val="2"/>
        </w:numPr>
        <w:shd w:val="clear" w:color="auto" w:fill="auto"/>
        <w:tabs>
          <w:tab w:val="left" w:pos="1385"/>
        </w:tabs>
        <w:spacing w:before="0" w:after="0" w:line="392" w:lineRule="exact"/>
        <w:ind w:left="1380" w:right="200" w:hanging="660"/>
        <w:jc w:val="left"/>
        <w:sectPr w:rsidR="00414694">
          <w:pgSz w:w="11909" w:h="16834"/>
          <w:pgMar w:top="1163" w:right="1194" w:bottom="1109" w:left="1194" w:header="0" w:footer="3" w:gutter="0"/>
          <w:cols w:space="720"/>
          <w:noEndnote/>
          <w:docGrid w:linePitch="360"/>
        </w:sectPr>
      </w:pPr>
      <w:r>
        <w:rPr>
          <w:rStyle w:val="MSGENFONTSTYLENAMETEMPLATEROLEMSGENFONTSTYLENAMEBYROLETEXT19"/>
        </w:rPr>
        <w:t>To ensure that human resources, equipment/material needed and other relevant resources are available to implement a specific project.</w:t>
      </w:r>
    </w:p>
    <w:p w:rsidR="00414694" w:rsidRPr="0022106D" w:rsidRDefault="0022106D" w:rsidP="0022106D">
      <w:pPr>
        <w:pStyle w:val="MSGENFONTSTYLENAMETEMPLATEROLEMSGENFONTSTYLENAMEBYROLETEXT1"/>
        <w:shd w:val="clear" w:color="auto" w:fill="auto"/>
        <w:spacing w:before="0" w:after="911"/>
        <w:ind w:left="700" w:right="40" w:hanging="660"/>
        <w:rPr>
          <w:color w:val="4E4F4F"/>
        </w:rPr>
      </w:pPr>
      <w:r>
        <w:rPr>
          <w:rStyle w:val="MSGENFONTSTYLENAMETEMPLATEROLEMSGENFONTSTYLENAMEBYROLETEXT18"/>
        </w:rPr>
        <w:lastRenderedPageBreak/>
        <w:t>2</w:t>
      </w:r>
      <w:r w:rsidR="00414694">
        <w:rPr>
          <w:rStyle w:val="MSGENFONTSTYLENAMETEMPLATEROLEMSGENFONTSTYLENAMEBYROLETEXT18"/>
        </w:rPr>
        <w:t xml:space="preserve">.2 </w:t>
      </w:r>
      <w:r>
        <w:rPr>
          <w:rStyle w:val="MSGENFONTSTYLENAMETEMPLATEROLEMSGENFONTSTYLENAMEBYROLETEXT18"/>
        </w:rPr>
        <w:t xml:space="preserve">  </w:t>
      </w:r>
      <w:r w:rsidR="00414694">
        <w:rPr>
          <w:rStyle w:val="MSGENFONTSTYLENAMETEMPLATEROLEMSGENFONTSTYLENAMEBYROLETEXT18"/>
        </w:rPr>
        <w:t xml:space="preserve">The capital investment </w:t>
      </w:r>
      <w:proofErr w:type="spellStart"/>
      <w:r w:rsidR="00414694">
        <w:rPr>
          <w:rStyle w:val="MSGENFONTSTYLENAMETEMPLATEROLEMSGENFONTSTYLENAMEBYROLETEXT18"/>
        </w:rPr>
        <w:t>pro</w:t>
      </w:r>
      <w:r w:rsidR="00230AC0">
        <w:rPr>
          <w:rStyle w:val="MSGENFONTSTYLENAMETEMPLATEROLEMSGENFONTSTYLENAMEBYROLETEXT18"/>
        </w:rPr>
        <w:t>gramme</w:t>
      </w:r>
      <w:proofErr w:type="spellEnd"/>
      <w:r w:rsidR="00230AC0">
        <w:rPr>
          <w:rStyle w:val="MSGENFONTSTYLENAMETEMPLATEROLEMSGENFONTSTYLENAMEBYROLETEXT18"/>
        </w:rPr>
        <w:t xml:space="preserve"> shall cover a period of three</w:t>
      </w:r>
      <w:r>
        <w:rPr>
          <w:rStyle w:val="MSGENFONTSTYLENAMETEMPLATEROLEMSGENFONTSTYLENAMEBYROLETEXT18"/>
        </w:rPr>
        <w:t xml:space="preserve"> years. Year one (1) will be </w:t>
      </w:r>
      <w:proofErr w:type="spellStart"/>
      <w:r w:rsidR="00414694">
        <w:rPr>
          <w:rStyle w:val="MSGENFONTSTYLENAMETEMPLATEROLEMSGENFONTSTYLENAMEBYROLETEXT18"/>
        </w:rPr>
        <w:t>prioritised</w:t>
      </w:r>
      <w:proofErr w:type="spellEnd"/>
      <w:r w:rsidR="00414694">
        <w:rPr>
          <w:rStyle w:val="MSGENFONTSTYLENAMETEMPLATEROLEMSGENFONTSTYLENAMEBYROLETEXT18"/>
        </w:rPr>
        <w:t xml:space="preserve"> and included in the annua</w:t>
      </w:r>
      <w:r w:rsidR="00230AC0">
        <w:rPr>
          <w:rStyle w:val="MSGENFONTSTYLENAMETEMPLATEROLEMSGENFONTSTYLENAMEBYROLETEXT18"/>
        </w:rPr>
        <w:t>l capital budget. Years two (2) and</w:t>
      </w:r>
      <w:r w:rsidR="00414694">
        <w:rPr>
          <w:rStyle w:val="MSGENFONTSTYLENAMETEMPLATEROLEMSGENFONTSTYLENAMEBYROLETEXT18"/>
        </w:rPr>
        <w:t xml:space="preserve"> three (3</w:t>
      </w:r>
      <w:r w:rsidR="00230AC0">
        <w:rPr>
          <w:rStyle w:val="MSGENFONTSTYLENAMETEMPLATEROLEMSGENFONTSTYLENAMEBYROLETEXT18"/>
        </w:rPr>
        <w:t>) will be</w:t>
      </w:r>
      <w:r w:rsidR="00414694">
        <w:rPr>
          <w:rStyle w:val="MSGENFONTSTYLENAMETEMPLATEROLEMSGENFONTSTYLENAMEBYROLETEXT18"/>
        </w:rPr>
        <w:t xml:space="preserve"> </w:t>
      </w:r>
      <w:proofErr w:type="spellStart"/>
      <w:r w:rsidR="00414694">
        <w:rPr>
          <w:rStyle w:val="MSGENFONTSTYLENAMETEMPLATEROLEMSGENFONTSTYLENAMEBYROLETEXT18"/>
        </w:rPr>
        <w:t>prioritised</w:t>
      </w:r>
      <w:proofErr w:type="spellEnd"/>
      <w:r w:rsidR="00414694">
        <w:rPr>
          <w:rStyle w:val="MSGENFONTSTYLENAMETEMPLATEROLEMSGENFONTSTYLENAMEBYROLETEXT18"/>
        </w:rPr>
        <w:t xml:space="preserve"> but will not be regarded as final and should be reconsidered annually.</w:t>
      </w:r>
    </w:p>
    <w:p w:rsidR="00414694" w:rsidRDefault="00414694">
      <w:pPr>
        <w:pStyle w:val="MSGENFONTSTYLENAMETEMPLATEROLELEVELMSGENFONTSTYLENAMEBYROLEHEADING101"/>
        <w:shd w:val="clear" w:color="auto" w:fill="auto"/>
        <w:spacing w:before="0" w:after="366" w:line="230" w:lineRule="exact"/>
        <w:ind w:left="700" w:hanging="660"/>
      </w:pPr>
      <w:bookmarkStart w:id="6" w:name="bookmark12"/>
      <w:r>
        <w:rPr>
          <w:rStyle w:val="MSGENFONTSTYLENAMETEMPLATEROLELEVELMSGENFONTSTYLENAMEBYROLEHEADING100"/>
          <w:b/>
        </w:rPr>
        <w:t>4. CAPITAL PROJECTS CLASSIFICATION</w:t>
      </w:r>
      <w:bookmarkEnd w:id="6"/>
    </w:p>
    <w:p w:rsidR="00414694" w:rsidRDefault="00414694">
      <w:pPr>
        <w:pStyle w:val="MSGENFONTSTYLENAMETEMPLATEROLEMSGENFONTSTYLENAMEBYROLETEXT1"/>
        <w:numPr>
          <w:ilvl w:val="0"/>
          <w:numId w:val="3"/>
        </w:numPr>
        <w:shd w:val="clear" w:color="auto" w:fill="auto"/>
        <w:tabs>
          <w:tab w:val="left" w:pos="717"/>
        </w:tabs>
        <w:spacing w:before="0" w:after="420"/>
        <w:ind w:left="700" w:right="40" w:hanging="660"/>
      </w:pPr>
      <w:r>
        <w:rPr>
          <w:rStyle w:val="MSGENFONTSTYLENAMETEMPLATEROLEMSGENFONTSTYLENAMEBYROLETEXT18"/>
        </w:rPr>
        <w:t>A balanced capital budget approach (informed by KPA's and KFA's) will be followed to ensure that available scarce revenue sources are allocated to capital projects to achieve the strategic objectives set out in the I DP.</w:t>
      </w:r>
    </w:p>
    <w:p w:rsidR="00414694" w:rsidRDefault="00FF74C4">
      <w:pPr>
        <w:pStyle w:val="MSGENFONTSTYLENAMETEMPLATEROLEMSGENFONTSTYLENAMEBYROLETEXT1"/>
        <w:numPr>
          <w:ilvl w:val="0"/>
          <w:numId w:val="3"/>
        </w:numPr>
        <w:shd w:val="clear" w:color="auto" w:fill="auto"/>
        <w:tabs>
          <w:tab w:val="left" w:pos="731"/>
        </w:tabs>
        <w:spacing w:before="0" w:after="41"/>
        <w:ind w:left="700" w:right="40" w:hanging="660"/>
      </w:pPr>
      <w:r>
        <w:rPr>
          <w:noProof/>
          <w:lang w:val="en-ZA" w:eastAsia="en-ZA"/>
        </w:rPr>
        <mc:AlternateContent>
          <mc:Choice Requires="wps">
            <w:drawing>
              <wp:anchor distT="63500" distB="63500" distL="63500" distR="63500" simplePos="0" relativeHeight="251659264" behindDoc="1" locked="0" layoutInCell="1" allowOverlap="1">
                <wp:simplePos x="0" y="0"/>
                <wp:positionH relativeFrom="margin">
                  <wp:posOffset>5461000</wp:posOffset>
                </wp:positionH>
                <wp:positionV relativeFrom="margin">
                  <wp:posOffset>455295</wp:posOffset>
                </wp:positionV>
                <wp:extent cx="521335" cy="139700"/>
                <wp:effectExtent l="3175" t="0" r="0" b="0"/>
                <wp:wrapSquare wrapText="bothSides"/>
                <wp:docPr id="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NUMBERMSGENFONTSTYLENAMEBYROLETEXT51"/>
                              <w:shd w:val="clear" w:color="auto" w:fill="auto"/>
                              <w:spacing w:line="22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2" o:spid="_x0000_s1026" type="#_x0000_t202" style="position:absolute;left:0;text-align:left;margin-left:430pt;margin-top:35.85pt;width:41.05pt;height:11pt;z-index:-251657216;visibility:visible;mso-wrap-style:square;mso-width-percent:0;mso-height-percent:0;mso-wrap-distance-left:5pt;mso-wrap-distance-top:5pt;mso-wrap-distance-right: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H3rgIAAKo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" filled="f" stroked="f">
                <v:textbox style="mso-fit-shape-to-text:t" inset="0,0,0,0">
                  <w:txbxContent>
                    <w:p w:rsidR="00544F77" w:rsidRDefault="00544F77">
                      <w:pPr>
                        <w:pStyle w:val="MSGENFONTSTYLENAMETEMPLATEROLENUMBERMSGENFONTSTYLENAMEBYROLETEXT51"/>
                        <w:shd w:val="clear" w:color="auto" w:fill="auto"/>
                        <w:spacing w:line="220" w:lineRule="exact"/>
                        <w:ind w:firstLine="0"/>
                        <w:jc w:val="left"/>
                      </w:pPr>
                    </w:p>
                  </w:txbxContent>
                </v:textbox>
                <w10:wrap type="square" anchorx="margin" anchory="margin"/>
              </v:shape>
            </w:pict>
          </mc:Fallback>
        </mc:AlternateContent>
      </w:r>
      <w:r w:rsidR="00414694">
        <w:rPr>
          <w:rStyle w:val="MSGENFONTSTYLENAMETEMPLATEROLEMSGENFONTSTYLENAMEBYROLETEXT18"/>
        </w:rPr>
        <w:t>This approach will mean that Council will allocate a percentage of its available scarce revenue sources for the capital budget to the various infrastructure categories as depicted i</w:t>
      </w:r>
      <w:r w:rsidR="0022106D">
        <w:rPr>
          <w:rStyle w:val="MSGENFONTSTYLENAMETEMPLATEROLEMSGENFONTSTYLENAMEBYROLETEXT18"/>
        </w:rPr>
        <w:t>n the figure below. For the 2014/2015</w:t>
      </w:r>
      <w:r w:rsidR="00414694">
        <w:rPr>
          <w:rStyle w:val="MSGENFONTSTYLENAMETEMPLATEROLEMSGENFONTSTYLENAMEBYROLETEXT18"/>
        </w:rPr>
        <w:t xml:space="preserve"> financial year an estimated </w:t>
      </w:r>
      <w:r w:rsidR="00414694" w:rsidRPr="0022106D">
        <w:rPr>
          <w:rStyle w:val="MSGENFONTSTYLENAMETEMPLATEROLEMSGENFONTSTYLENAMEBYROLETEXT18"/>
          <w:color w:val="FF0000"/>
        </w:rPr>
        <w:t>10%</w:t>
      </w:r>
      <w:r w:rsidR="00414694">
        <w:rPr>
          <w:rStyle w:val="MSGENFONTSTYLENAMETEMPLATEROLEMSGENFONTSTYLENAMEBYROLETEXT18"/>
        </w:rPr>
        <w:t xml:space="preserve"> of the available scarce revenue sources for the capital budget will be allocated to capital projects defined as operational infrastructure, </w:t>
      </w:r>
      <w:r w:rsidR="00414694" w:rsidRPr="0022106D">
        <w:rPr>
          <w:rStyle w:val="MSGENFONTSTYLENAMETEMPLATEROLEMSGENFONTSTYLENAMEBYROLETEXT18"/>
          <w:color w:val="FF0000"/>
        </w:rPr>
        <w:t>20%</w:t>
      </w:r>
      <w:r w:rsidR="00414694">
        <w:rPr>
          <w:rStyle w:val="MSGENFONTSTYLENAMETEMPLATEROLEMSGENFONTSTYLENAMEBYROLETEXT18"/>
        </w:rPr>
        <w:t xml:space="preserve"> to economic infrastructure</w:t>
      </w:r>
      <w:r w:rsidR="00414694" w:rsidRPr="0022106D">
        <w:rPr>
          <w:rStyle w:val="MSGENFONTSTYLENAMETEMPLATEROLEMSGENFONTSTYLENAMEBYROLETEXT18"/>
          <w:color w:val="FF0000"/>
        </w:rPr>
        <w:t>, 10%</w:t>
      </w:r>
      <w:r w:rsidR="00414694">
        <w:rPr>
          <w:rStyle w:val="MSGENFONTSTYLENAMETEMPLATEROLEMSGENFONTSTYLENAMEBYROLETEXT18"/>
        </w:rPr>
        <w:t xml:space="preserve"> to social infrastructure and </w:t>
      </w:r>
      <w:r w:rsidR="00414694" w:rsidRPr="0022106D">
        <w:rPr>
          <w:rStyle w:val="MSGENFONTSTYLENAMETEMPLATEROLEMSGENFONTSTYLENAMEBYROLETEXT18"/>
          <w:color w:val="FF0000"/>
        </w:rPr>
        <w:t>60%</w:t>
      </w:r>
      <w:r w:rsidR="00414694">
        <w:rPr>
          <w:rStyle w:val="MSGENFONTSTYLENAMETEMPLATEROLEMSGENFONTSTYLENAMEBYROLETEXT18"/>
        </w:rPr>
        <w:t xml:space="preserve"> to basic services infrastructure. These percentages may be changed by Council from time to time as and when required.</w:t>
      </w:r>
    </w:p>
    <w:p w:rsidR="00414694" w:rsidRDefault="00FF74C4">
      <w:pPr>
        <w:framePr w:w="4013" w:h="3898" w:wrap="notBeside" w:vAnchor="text" w:hAnchor="text" w:x="1" w:y="1"/>
        <w:rPr>
          <w:color w:val="auto"/>
          <w:sz w:val="2"/>
          <w:szCs w:val="2"/>
        </w:rPr>
      </w:pPr>
      <w:r>
        <w:rPr>
          <w:noProof/>
          <w:color w:val="auto"/>
          <w:sz w:val="2"/>
          <w:szCs w:val="2"/>
          <w:lang w:val="en-ZA" w:eastAsia="en-ZA"/>
        </w:rPr>
        <w:drawing>
          <wp:inline distT="0" distB="0" distL="0" distR="0">
            <wp:extent cx="2552700" cy="2476500"/>
            <wp:effectExtent l="0" t="0" r="0" b="0"/>
            <wp:docPr id="4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2700" cy="2476500"/>
                    </a:xfrm>
                    <a:prstGeom prst="rect">
                      <a:avLst/>
                    </a:prstGeom>
                    <a:noFill/>
                    <a:ln>
                      <a:noFill/>
                    </a:ln>
                  </pic:spPr>
                </pic:pic>
              </a:graphicData>
            </a:graphic>
          </wp:inline>
        </w:drawing>
      </w:r>
    </w:p>
    <w:p w:rsidR="00414694" w:rsidRDefault="00414694">
      <w:pPr>
        <w:pStyle w:val="MSGENFONTSTYLENAMETEMPLATEROLEMSGENFONTSTYLENAMEBYROLEPICTURECAPTION1"/>
        <w:framePr w:w="816" w:h="522" w:wrap="notBeside" w:vAnchor="text" w:hAnchor="text" w:x="1575" w:y="1188"/>
        <w:shd w:val="clear" w:color="auto" w:fill="auto"/>
        <w:ind w:firstLine="0"/>
      </w:pPr>
      <w:r>
        <w:rPr>
          <w:rStyle w:val="MSGENFONTSTYLENAMETEMPLATEROLEMSGENFONTSTYLENAMEBYROLEPICTURECAPTION0"/>
          <w:b/>
        </w:rPr>
        <w:t xml:space="preserve">Operational Infrastructure </w:t>
      </w:r>
      <w:r>
        <w:rPr>
          <w:rStyle w:val="MSGENFONTSTYLENAMETEMPLATEROLEMSGENFONTSTYLENAMEBYROLEPICTURECAPTIONMSGENFONTSTYLEMODIFERSIZE7"/>
          <w:b/>
          <w:szCs w:val="14"/>
        </w:rPr>
        <w:t>(</w:t>
      </w:r>
      <w:r w:rsidRPr="0022106D">
        <w:rPr>
          <w:rStyle w:val="MSGENFONTSTYLENAMETEMPLATEROLEMSGENFONTSTYLENAMEBYROLEPICTURECAPTIONMSGENFONTSTYLEMODIFERSIZE7"/>
          <w:b/>
          <w:color w:val="FF0000"/>
          <w:szCs w:val="14"/>
        </w:rPr>
        <w:t>10%)</w:t>
      </w:r>
    </w:p>
    <w:p w:rsidR="00414694" w:rsidRDefault="00414694">
      <w:pPr>
        <w:pStyle w:val="MSGENFONTSTYLENAMETEMPLATEROLEMSGENFONTSTYLENAMEBYROLEPICTURECAPTION1"/>
        <w:framePr w:w="816" w:h="532" w:wrap="notBeside" w:vAnchor="text" w:hAnchor="text" w:x="1571" w:y="2173"/>
        <w:shd w:val="clear" w:color="auto" w:fill="auto"/>
        <w:spacing w:line="178" w:lineRule="exact"/>
        <w:ind w:firstLine="0"/>
      </w:pPr>
      <w:r>
        <w:rPr>
          <w:rStyle w:val="MSGENFONTSTYLENAMETEMPLATEROLEMSGENFONTSTYLENAMEBYROLEPICTURECAPTION0"/>
          <w:b/>
        </w:rPr>
        <w:t xml:space="preserve">Economic Infrastructure </w:t>
      </w:r>
      <w:r w:rsidRPr="0022106D">
        <w:rPr>
          <w:rStyle w:val="MSGENFONTSTYLENAMETEMPLATEROLEMSGENFONTSTYLENAMEBYROLEPICTURECAPTIONMSGENFONTSTYLEMODIFERSIZE71"/>
          <w:b/>
          <w:color w:val="FF0000"/>
          <w:szCs w:val="14"/>
        </w:rPr>
        <w:t>(20%)</w:t>
      </w:r>
    </w:p>
    <w:p w:rsidR="00414694" w:rsidRDefault="00414694">
      <w:pPr>
        <w:pStyle w:val="MSGENFONTSTYLENAMETEMPLATEROLEMSGENFONTSTYLENAMEBYROLEPICTURECAPTION1"/>
        <w:framePr w:w="821" w:h="517" w:wrap="notBeside" w:vAnchor="text" w:hAnchor="text" w:x="548" w:y="3122"/>
        <w:shd w:val="clear" w:color="auto" w:fill="auto"/>
        <w:ind w:firstLine="0"/>
      </w:pPr>
      <w:r>
        <w:rPr>
          <w:rStyle w:val="MSGENFONTSTYLENAMETEMPLATEROLEMSGENFONTSTYLENAMEBYROLEPICTURECAPTION0"/>
          <w:b/>
        </w:rPr>
        <w:t xml:space="preserve">Social Infrastructure </w:t>
      </w:r>
      <w:r>
        <w:rPr>
          <w:rStyle w:val="MSGENFONTSTYLENAMETEMPLATEROLEMSGENFONTSTYLENAMEBYROLEPICTURECAPTION3"/>
          <w:b/>
        </w:rPr>
        <w:t>(</w:t>
      </w:r>
      <w:r w:rsidRPr="0022106D">
        <w:rPr>
          <w:rStyle w:val="MSGENFONTSTYLENAMETEMPLATEROLEMSGENFONTSTYLENAMEBYROLEPICTURECAPTION3"/>
          <w:b/>
          <w:color w:val="FF0000"/>
        </w:rPr>
        <w:t>10%)</w:t>
      </w:r>
    </w:p>
    <w:p w:rsidR="00414694" w:rsidRDefault="00414694">
      <w:pPr>
        <w:pStyle w:val="MSGENFONTSTYLENAMETEMPLATEROLEMSGENFONTSTYLENAMEBYROLEPICTURECAPTION1"/>
        <w:framePr w:w="888" w:h="532" w:wrap="notBeside" w:vAnchor="text" w:hAnchor="text" w:x="2540" w:y="3123"/>
        <w:shd w:val="clear" w:color="auto" w:fill="auto"/>
        <w:spacing w:line="178" w:lineRule="exact"/>
        <w:ind w:firstLine="0"/>
      </w:pPr>
      <w:r>
        <w:rPr>
          <w:rStyle w:val="MSGENFONTSTYLENAMETEMPLATEROLEMSGENFONTSTYLENAMEBYROLEPICTURECAPTION0"/>
          <w:b/>
        </w:rPr>
        <w:t xml:space="preserve">Basic Services Infrastructure </w:t>
      </w:r>
      <w:r w:rsidRPr="0022106D">
        <w:rPr>
          <w:rStyle w:val="MSGENFONTSTYLENAMETEMPLATEROLEMSGENFONTSTYLENAMEBYROLEPICTURECAPTION2"/>
          <w:b/>
          <w:color w:val="FF0000"/>
        </w:rPr>
        <w:t>(60%)</w:t>
      </w:r>
    </w:p>
    <w:p w:rsidR="00414694" w:rsidRDefault="00414694">
      <w:pPr>
        <w:rPr>
          <w:color w:val="auto"/>
          <w:sz w:val="2"/>
          <w:szCs w:val="2"/>
        </w:rPr>
      </w:pPr>
      <w:r>
        <w:rPr>
          <w:color w:val="auto"/>
          <w:sz w:val="2"/>
          <w:szCs w:val="2"/>
        </w:rPr>
        <w:br w:type="page"/>
      </w:r>
    </w:p>
    <w:p w:rsidR="00414694" w:rsidRDefault="00414694">
      <w:pPr>
        <w:pStyle w:val="MSGENFONTSTYLENAMETEMPLATEROLEMSGENFONTSTYLENAMEBYROLETEXT1"/>
        <w:shd w:val="clear" w:color="auto" w:fill="auto"/>
        <w:spacing w:before="0" w:after="358" w:line="230" w:lineRule="exact"/>
        <w:ind w:firstLine="0"/>
        <w:jc w:val="left"/>
      </w:pPr>
      <w:r>
        <w:rPr>
          <w:rStyle w:val="MSGENFONTSTYLENAMETEMPLATEROLEMSGENFONTSTYLENAMEBYROLETEXT17"/>
        </w:rPr>
        <w:lastRenderedPageBreak/>
        <w:t>4.3 The infrastructure categories are defined as follows:</w:t>
      </w:r>
    </w:p>
    <w:p w:rsidR="00414694" w:rsidRDefault="00414694">
      <w:pPr>
        <w:pStyle w:val="MSGENFONTSTYLENAMETEMPLATEROLEMSGENFONTSTYLENAMEBYROLETEXT1"/>
        <w:numPr>
          <w:ilvl w:val="1"/>
          <w:numId w:val="3"/>
        </w:numPr>
        <w:shd w:val="clear" w:color="auto" w:fill="auto"/>
        <w:tabs>
          <w:tab w:val="left" w:pos="1193"/>
        </w:tabs>
        <w:spacing w:before="0" w:after="0" w:line="396" w:lineRule="exact"/>
        <w:ind w:left="640" w:firstLine="0"/>
      </w:pPr>
      <w:r>
        <w:rPr>
          <w:rStyle w:val="MSGENFONTSTYLENAMETEMPLATEROLEMSGENFONTSTYLENAMEBYROLETEXT16"/>
        </w:rPr>
        <w:t>Basic services infrastructure</w:t>
      </w:r>
      <w:r>
        <w:rPr>
          <w:rStyle w:val="MSGENFONTSTYLENAMETEMPLATEROLEMSGENFONTSTYLENAMEBYROLETEXT17"/>
        </w:rPr>
        <w:t>:</w:t>
      </w:r>
    </w:p>
    <w:p w:rsidR="00414694" w:rsidRDefault="00414694">
      <w:pPr>
        <w:pStyle w:val="MSGENFONTSTYLENAMETEMPLATEROLEMSGENFONTSTYLENAMEBYROLETEXT1"/>
        <w:numPr>
          <w:ilvl w:val="2"/>
          <w:numId w:val="3"/>
        </w:numPr>
        <w:shd w:val="clear" w:color="auto" w:fill="auto"/>
        <w:tabs>
          <w:tab w:val="left" w:pos="1704"/>
        </w:tabs>
        <w:spacing w:before="0" w:after="0" w:line="396" w:lineRule="exact"/>
        <w:ind w:left="1160" w:firstLine="0"/>
      </w:pPr>
      <w:r>
        <w:rPr>
          <w:rStyle w:val="MSGENFONTSTYLENAMETEMPLATEROLEMSGENFONTSTYLENAMEBYROLETEXT17"/>
        </w:rPr>
        <w:t>Roads and storm water;</w:t>
      </w:r>
    </w:p>
    <w:p w:rsidR="00414694" w:rsidRDefault="00414694">
      <w:pPr>
        <w:pStyle w:val="MSGENFONTSTYLENAMETEMPLATEROLEMSGENFONTSTYLENAMEBYROLETEXT1"/>
        <w:numPr>
          <w:ilvl w:val="2"/>
          <w:numId w:val="3"/>
        </w:numPr>
        <w:shd w:val="clear" w:color="auto" w:fill="auto"/>
        <w:tabs>
          <w:tab w:val="left" w:pos="1704"/>
        </w:tabs>
        <w:spacing w:before="0" w:after="0" w:line="396" w:lineRule="exact"/>
        <w:ind w:left="1160" w:firstLine="0"/>
      </w:pPr>
      <w:r>
        <w:rPr>
          <w:rStyle w:val="MSGENFONTSTYLENAMETEMPLATEROLEMSGENFONTSTYLENAMEBYROLETEXT17"/>
        </w:rPr>
        <w:t>Electricity main supply and networks;</w:t>
      </w:r>
    </w:p>
    <w:p w:rsidR="00414694" w:rsidRDefault="00414694">
      <w:pPr>
        <w:pStyle w:val="MSGENFONTSTYLENAMETEMPLATEROLEMSGENFONTSTYLENAMEBYROLETEXT1"/>
        <w:numPr>
          <w:ilvl w:val="2"/>
          <w:numId w:val="3"/>
        </w:numPr>
        <w:shd w:val="clear" w:color="auto" w:fill="auto"/>
        <w:tabs>
          <w:tab w:val="left" w:pos="1689"/>
        </w:tabs>
        <w:spacing w:before="0" w:after="0" w:line="396" w:lineRule="exact"/>
        <w:ind w:left="1160" w:firstLine="0"/>
      </w:pPr>
      <w:r>
        <w:rPr>
          <w:rStyle w:val="MSGENFONTSTYLENAMETEMPLATEROLEMSGENFONTSTYLENAMEBYROLETEXT17"/>
        </w:rPr>
        <w:t>Water main supply and networks;</w:t>
      </w:r>
    </w:p>
    <w:p w:rsidR="00414694" w:rsidRDefault="00414694">
      <w:pPr>
        <w:pStyle w:val="MSGENFONTSTYLENAMETEMPLATEROLEMSGENFONTSTYLENAMEBYROLETEXT1"/>
        <w:numPr>
          <w:ilvl w:val="2"/>
          <w:numId w:val="3"/>
        </w:numPr>
        <w:shd w:val="clear" w:color="auto" w:fill="auto"/>
        <w:tabs>
          <w:tab w:val="left" w:pos="1704"/>
        </w:tabs>
        <w:spacing w:before="0" w:after="0" w:line="396" w:lineRule="exact"/>
        <w:ind w:left="1160" w:firstLine="0"/>
      </w:pPr>
      <w:r>
        <w:rPr>
          <w:rStyle w:val="MSGENFONTSTYLENAMETEMPLATEROLEMSGENFONTSTYLENAMEBYROLETEXT17"/>
        </w:rPr>
        <w:t>Sewer main supply and networks; and</w:t>
      </w:r>
    </w:p>
    <w:p w:rsidR="00414694" w:rsidRDefault="00414694">
      <w:pPr>
        <w:pStyle w:val="MSGENFONTSTYLENAMETEMPLATEROLEMSGENFONTSTYLENAMEBYROLETEXT1"/>
        <w:numPr>
          <w:ilvl w:val="2"/>
          <w:numId w:val="3"/>
        </w:numPr>
        <w:shd w:val="clear" w:color="auto" w:fill="auto"/>
        <w:tabs>
          <w:tab w:val="left" w:pos="1699"/>
        </w:tabs>
        <w:spacing w:before="0" w:after="493" w:line="396" w:lineRule="exact"/>
        <w:ind w:left="1160" w:firstLine="0"/>
      </w:pPr>
      <w:r>
        <w:rPr>
          <w:rStyle w:val="MSGENFONTSTYLENAMETEMPLATEROLEMSGENFONTSTYLENAMEBYROLETEXT17"/>
        </w:rPr>
        <w:t>Solid waste infrastructure.</w:t>
      </w:r>
    </w:p>
    <w:tbl>
      <w:tblPr>
        <w:tblW w:w="0" w:type="auto"/>
        <w:jc w:val="center"/>
        <w:tblLayout w:type="fixed"/>
        <w:tblCellMar>
          <w:left w:w="0" w:type="dxa"/>
          <w:right w:w="0" w:type="dxa"/>
        </w:tblCellMar>
        <w:tblLook w:val="0000" w:firstRow="0" w:lastRow="0" w:firstColumn="0" w:lastColumn="0" w:noHBand="0" w:noVBand="0"/>
      </w:tblPr>
      <w:tblGrid>
        <w:gridCol w:w="491"/>
        <w:gridCol w:w="3128"/>
      </w:tblGrid>
      <w:tr w:rsidR="0022106D">
        <w:trPr>
          <w:trHeight w:hRule="exact" w:val="319"/>
          <w:jc w:val="center"/>
        </w:trPr>
        <w:tc>
          <w:tcPr>
            <w:tcW w:w="491" w:type="dxa"/>
            <w:tcBorders>
              <w:top w:val="nil"/>
              <w:left w:val="nil"/>
              <w:bottom w:val="nil"/>
              <w:right w:val="nil"/>
            </w:tcBorders>
            <w:shd w:val="clear" w:color="auto" w:fill="FFFFFF"/>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40" w:firstLine="0"/>
              <w:jc w:val="left"/>
            </w:pPr>
            <w:r>
              <w:rPr>
                <w:rStyle w:val="MSGENFONTSTYLENAMETEMPLATEROLEMSGENFONTSTYLENAMEBYROLETEXT17"/>
              </w:rPr>
              <w:t>(i)</w:t>
            </w:r>
          </w:p>
        </w:tc>
        <w:tc>
          <w:tcPr>
            <w:tcW w:w="3128" w:type="dxa"/>
            <w:tcBorders>
              <w:top w:val="nil"/>
              <w:left w:val="nil"/>
              <w:bottom w:val="nil"/>
              <w:right w:val="nil"/>
            </w:tcBorders>
            <w:shd w:val="clear" w:color="auto" w:fill="FFFFFF"/>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100" w:firstLine="0"/>
              <w:jc w:val="left"/>
            </w:pPr>
            <w:r>
              <w:rPr>
                <w:rStyle w:val="MSGENFONTSTYLENAMETEMPLATEROLEMSGENFONTSTYLENAMEBYROLETEXT17"/>
              </w:rPr>
              <w:t>Health;</w:t>
            </w:r>
          </w:p>
        </w:tc>
      </w:tr>
      <w:tr w:rsidR="0022106D">
        <w:trPr>
          <w:trHeight w:hRule="exact" w:val="410"/>
          <w:jc w:val="center"/>
        </w:trPr>
        <w:tc>
          <w:tcPr>
            <w:tcW w:w="491"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40" w:firstLine="0"/>
              <w:jc w:val="left"/>
            </w:pPr>
            <w:r>
              <w:rPr>
                <w:rStyle w:val="MSGENFONTSTYLENAMETEMPLATEROLEMSGENFONTSTYLENAMEBYROLETEXT17"/>
              </w:rPr>
              <w:t>(ii)</w:t>
            </w:r>
          </w:p>
        </w:tc>
        <w:tc>
          <w:tcPr>
            <w:tcW w:w="3128"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100" w:firstLine="0"/>
              <w:jc w:val="left"/>
            </w:pPr>
            <w:r>
              <w:rPr>
                <w:rStyle w:val="MSGENFONTSTYLENAMETEMPLATEROLEMSGENFONTSTYLENAMEBYROLETEXT17"/>
              </w:rPr>
              <w:t>Public safety;</w:t>
            </w:r>
          </w:p>
        </w:tc>
      </w:tr>
      <w:tr w:rsidR="0022106D">
        <w:trPr>
          <w:trHeight w:hRule="exact" w:val="377"/>
          <w:jc w:val="center"/>
        </w:trPr>
        <w:tc>
          <w:tcPr>
            <w:tcW w:w="491"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40" w:firstLine="0"/>
              <w:jc w:val="left"/>
            </w:pPr>
            <w:r>
              <w:rPr>
                <w:rStyle w:val="MSGENFONTSTYLENAMETEMPLATEROLEMSGENFONTSTYLENAMEBYROLETEXT17"/>
              </w:rPr>
              <w:t>(iii)</w:t>
            </w:r>
          </w:p>
        </w:tc>
        <w:tc>
          <w:tcPr>
            <w:tcW w:w="3128"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100" w:firstLine="0"/>
              <w:jc w:val="left"/>
            </w:pPr>
            <w:r>
              <w:rPr>
                <w:rStyle w:val="MSGENFONTSTYLENAMETEMPLATEROLEMSGENFONTSTYLENAMEBYROLETEXT17"/>
              </w:rPr>
              <w:t>Parks and recreation;</w:t>
            </w:r>
          </w:p>
        </w:tc>
      </w:tr>
      <w:tr w:rsidR="0022106D">
        <w:trPr>
          <w:trHeight w:hRule="exact" w:val="405"/>
          <w:jc w:val="center"/>
        </w:trPr>
        <w:tc>
          <w:tcPr>
            <w:tcW w:w="491"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40" w:firstLine="0"/>
              <w:jc w:val="left"/>
            </w:pPr>
            <w:r>
              <w:rPr>
                <w:rStyle w:val="MSGENFONTSTYLENAMETEMPLATEROLEMSGENFONTSTYLENAMEBYROLETEXT17"/>
              </w:rPr>
              <w:t>(iv)</w:t>
            </w:r>
          </w:p>
        </w:tc>
        <w:tc>
          <w:tcPr>
            <w:tcW w:w="3128"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100" w:firstLine="0"/>
              <w:jc w:val="left"/>
            </w:pPr>
            <w:r>
              <w:rPr>
                <w:rStyle w:val="MSGENFONTSTYLENAMETEMPLATEROLEMSGENFONTSTYLENAMEBYROLETEXT17"/>
              </w:rPr>
              <w:t>Libraries;</w:t>
            </w:r>
          </w:p>
        </w:tc>
      </w:tr>
      <w:tr w:rsidR="0022106D">
        <w:trPr>
          <w:trHeight w:hRule="exact" w:val="401"/>
          <w:jc w:val="center"/>
        </w:trPr>
        <w:tc>
          <w:tcPr>
            <w:tcW w:w="491"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40" w:firstLine="0"/>
              <w:jc w:val="left"/>
            </w:pPr>
            <w:r>
              <w:rPr>
                <w:rStyle w:val="MSGENFONTSTYLENAMETEMPLATEROLEMSGENFONTSTYLENAMEBYROLETEXT17"/>
              </w:rPr>
              <w:t>(v)</w:t>
            </w:r>
          </w:p>
        </w:tc>
        <w:tc>
          <w:tcPr>
            <w:tcW w:w="3128"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100" w:firstLine="0"/>
              <w:jc w:val="left"/>
            </w:pPr>
            <w:r>
              <w:rPr>
                <w:rStyle w:val="MSGENFONTSTYLENAMETEMPLATEROLEMSGENFONTSTYLENAMEBYROLETEXT17"/>
              </w:rPr>
              <w:t>Clinics;</w:t>
            </w:r>
          </w:p>
        </w:tc>
      </w:tr>
      <w:tr w:rsidR="0022106D">
        <w:trPr>
          <w:trHeight w:hRule="exact" w:val="396"/>
          <w:jc w:val="center"/>
        </w:trPr>
        <w:tc>
          <w:tcPr>
            <w:tcW w:w="491"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40" w:firstLine="0"/>
              <w:jc w:val="left"/>
            </w:pPr>
            <w:r>
              <w:rPr>
                <w:rStyle w:val="MSGENFONTSTYLENAMETEMPLATEROLEMSGENFONTSTYLENAMEBYROLETEXT17"/>
              </w:rPr>
              <w:t>(vi)</w:t>
            </w:r>
          </w:p>
        </w:tc>
        <w:tc>
          <w:tcPr>
            <w:tcW w:w="3128"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100" w:firstLine="0"/>
              <w:jc w:val="left"/>
            </w:pPr>
            <w:r>
              <w:rPr>
                <w:rStyle w:val="MSGENFONTSTYLENAMETEMPLATEROLEMSGENFONTSTYLENAMEBYROLETEXT17"/>
              </w:rPr>
              <w:t>Sport and recreation facilities;</w:t>
            </w:r>
          </w:p>
        </w:tc>
      </w:tr>
      <w:tr w:rsidR="0022106D">
        <w:trPr>
          <w:trHeight w:hRule="exact" w:val="386"/>
          <w:jc w:val="center"/>
        </w:trPr>
        <w:tc>
          <w:tcPr>
            <w:tcW w:w="491"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40" w:firstLine="0"/>
              <w:jc w:val="left"/>
            </w:pPr>
            <w:r>
              <w:rPr>
                <w:rStyle w:val="MSGENFONTSTYLENAMETEMPLATEROLEMSGENFONTSTYLENAMEBYROLETEXT17"/>
              </w:rPr>
              <w:t>(vii)</w:t>
            </w:r>
          </w:p>
        </w:tc>
        <w:tc>
          <w:tcPr>
            <w:tcW w:w="3128"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100" w:firstLine="0"/>
              <w:jc w:val="left"/>
            </w:pPr>
            <w:r>
              <w:rPr>
                <w:rStyle w:val="MSGENFONTSTYLENAMETEMPLATEROLEMSGENFONTSTYLENAMEBYROLETEXT17"/>
              </w:rPr>
              <w:t>Arts and culture; and</w:t>
            </w:r>
          </w:p>
        </w:tc>
      </w:tr>
      <w:tr w:rsidR="0022106D">
        <w:trPr>
          <w:trHeight w:hRule="exact" w:val="362"/>
          <w:jc w:val="center"/>
        </w:trPr>
        <w:tc>
          <w:tcPr>
            <w:tcW w:w="491"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40" w:firstLine="0"/>
              <w:jc w:val="left"/>
            </w:pPr>
            <w:r>
              <w:rPr>
                <w:rStyle w:val="MSGENFONTSTYLENAMETEMPLATEROLEMSGENFONTSTYLENAMEBYROLETEXT17"/>
              </w:rPr>
              <w:t>(viii)</w:t>
            </w:r>
          </w:p>
        </w:tc>
        <w:tc>
          <w:tcPr>
            <w:tcW w:w="3128" w:type="dxa"/>
            <w:tcBorders>
              <w:top w:val="nil"/>
              <w:left w:val="nil"/>
              <w:bottom w:val="nil"/>
              <w:right w:val="nil"/>
            </w:tcBorders>
            <w:shd w:val="clear" w:color="auto" w:fill="FFFFFF"/>
            <w:vAlign w:val="bottom"/>
          </w:tcPr>
          <w:p w:rsidR="0022106D" w:rsidRDefault="0022106D" w:rsidP="0022106D">
            <w:pPr>
              <w:pStyle w:val="MSGENFONTSTYLENAMETEMPLATEROLEMSGENFONTSTYLENAMEBYROLETEXT1"/>
              <w:framePr w:w="3619" w:wrap="notBeside" w:vAnchor="text" w:hAnchor="page" w:x="2401" w:y="346"/>
              <w:shd w:val="clear" w:color="auto" w:fill="auto"/>
              <w:spacing w:before="0" w:after="0" w:line="230" w:lineRule="exact"/>
              <w:ind w:left="100" w:firstLine="0"/>
              <w:jc w:val="left"/>
            </w:pPr>
            <w:r>
              <w:rPr>
                <w:rStyle w:val="MSGENFONTSTYLENAMETEMPLATEROLEMSGENFONTSTYLENAMEBYROLETEXT17"/>
              </w:rPr>
              <w:t>Etcetera.</w:t>
            </w:r>
          </w:p>
        </w:tc>
      </w:tr>
    </w:tbl>
    <w:p w:rsidR="00414694" w:rsidRDefault="00414694">
      <w:pPr>
        <w:pStyle w:val="MSGENFONTSTYLENAMETEMPLATEROLEMSGENFONTSTYLENAMEBYROLETEXT1"/>
        <w:numPr>
          <w:ilvl w:val="1"/>
          <w:numId w:val="3"/>
        </w:numPr>
        <w:shd w:val="clear" w:color="auto" w:fill="auto"/>
        <w:tabs>
          <w:tab w:val="left" w:pos="1188"/>
        </w:tabs>
        <w:spacing w:before="0" w:after="74" w:line="230" w:lineRule="exact"/>
        <w:ind w:left="640" w:firstLine="0"/>
      </w:pPr>
      <w:r>
        <w:rPr>
          <w:rStyle w:val="MSGENFONTSTYLENAMETEMPLATEROLEMSGENFONTSTYLENAMEBYROLETEXT16"/>
        </w:rPr>
        <w:t>Social infrastructure:</w:t>
      </w:r>
    </w:p>
    <w:p w:rsidR="00414694" w:rsidRDefault="00414694">
      <w:pPr>
        <w:rPr>
          <w:color w:val="auto"/>
          <w:sz w:val="2"/>
          <w:szCs w:val="2"/>
        </w:rPr>
      </w:pPr>
    </w:p>
    <w:p w:rsidR="00414694" w:rsidRDefault="00414694">
      <w:pPr>
        <w:pStyle w:val="MSGENFONTSTYLENAMETEMPLATEROLEMSGENFONTSTYLENAMEBYROLETEXT1"/>
        <w:numPr>
          <w:ilvl w:val="1"/>
          <w:numId w:val="3"/>
        </w:numPr>
        <w:shd w:val="clear" w:color="auto" w:fill="auto"/>
        <w:tabs>
          <w:tab w:val="left" w:pos="1198"/>
        </w:tabs>
        <w:spacing w:before="344" w:after="0" w:line="396" w:lineRule="exact"/>
        <w:ind w:left="640" w:firstLine="0"/>
      </w:pPr>
      <w:r>
        <w:rPr>
          <w:rStyle w:val="MSGENFONTSTYLENAMETEMPLATEROLEMSGENFONTSTYLENAMEBYROLETEXT16"/>
        </w:rPr>
        <w:t>Local Economic Infrastructure:</w:t>
      </w:r>
    </w:p>
    <w:p w:rsidR="00414694" w:rsidRDefault="00414694">
      <w:pPr>
        <w:pStyle w:val="MSGENFONTSTYLENAMETEMPLATEROLEMSGENFONTSTYLENAMEBYROLETEXT1"/>
        <w:numPr>
          <w:ilvl w:val="2"/>
          <w:numId w:val="3"/>
        </w:numPr>
        <w:shd w:val="clear" w:color="auto" w:fill="auto"/>
        <w:tabs>
          <w:tab w:val="left" w:pos="1713"/>
        </w:tabs>
        <w:spacing w:before="0" w:after="0" w:line="396" w:lineRule="exact"/>
        <w:ind w:left="1160" w:firstLine="0"/>
      </w:pPr>
      <w:r>
        <w:rPr>
          <w:rStyle w:val="MSGENFONTSTYLENAMETEMPLATEROLEMSGENFONTSTYLENAMEBYROLETEXT17"/>
        </w:rPr>
        <w:t>New urban development;</w:t>
      </w:r>
    </w:p>
    <w:p w:rsidR="00414694" w:rsidRDefault="00414694">
      <w:pPr>
        <w:pStyle w:val="MSGENFONTSTYLENAMETEMPLATEROLEMSGENFONTSTYLENAMEBYROLETEXT1"/>
        <w:numPr>
          <w:ilvl w:val="2"/>
          <w:numId w:val="3"/>
        </w:numPr>
        <w:shd w:val="clear" w:color="auto" w:fill="auto"/>
        <w:tabs>
          <w:tab w:val="left" w:pos="1704"/>
        </w:tabs>
        <w:spacing w:before="0" w:after="0" w:line="396" w:lineRule="exact"/>
        <w:ind w:left="1160" w:firstLine="0"/>
      </w:pPr>
      <w:r>
        <w:rPr>
          <w:rStyle w:val="MSGENFONTSTYLENAMETEMPLATEROLEMSGENFONTSTYLENAMEBYROLETEXT17"/>
        </w:rPr>
        <w:t>Business development;</w:t>
      </w:r>
    </w:p>
    <w:p w:rsidR="00414694" w:rsidRDefault="00414694">
      <w:pPr>
        <w:pStyle w:val="MSGENFONTSTYLENAMETEMPLATEROLEMSGENFONTSTYLENAMEBYROLETEXT1"/>
        <w:numPr>
          <w:ilvl w:val="2"/>
          <w:numId w:val="3"/>
        </w:numPr>
        <w:shd w:val="clear" w:color="auto" w:fill="auto"/>
        <w:tabs>
          <w:tab w:val="left" w:pos="1713"/>
        </w:tabs>
        <w:spacing w:before="0" w:after="0" w:line="396" w:lineRule="exact"/>
        <w:ind w:left="1160" w:firstLine="0"/>
      </w:pPr>
      <w:r>
        <w:rPr>
          <w:rStyle w:val="MSGENFONTSTYLENAMETEMPLATEROLEMSGENFONTSTYLENAMEBYROLETEXT17"/>
        </w:rPr>
        <w:t>Industrial development;</w:t>
      </w:r>
    </w:p>
    <w:p w:rsidR="00414694" w:rsidRDefault="00414694">
      <w:pPr>
        <w:pStyle w:val="MSGENFONTSTYLENAMETEMPLATEROLEMSGENFONTSTYLENAMEBYROLETEXT1"/>
        <w:numPr>
          <w:ilvl w:val="2"/>
          <w:numId w:val="3"/>
        </w:numPr>
        <w:shd w:val="clear" w:color="auto" w:fill="auto"/>
        <w:tabs>
          <w:tab w:val="left" w:pos="1708"/>
        </w:tabs>
        <w:spacing w:before="0" w:after="0" w:line="396" w:lineRule="exact"/>
        <w:ind w:left="1160" w:firstLine="0"/>
      </w:pPr>
      <w:r>
        <w:rPr>
          <w:rStyle w:val="MSGENFONTSTYLENAMETEMPLATEROLEMSGENFONTSTYLENAMEBYROLETEXT17"/>
        </w:rPr>
        <w:t>Environment greening;</w:t>
      </w:r>
    </w:p>
    <w:p w:rsidR="00414694" w:rsidRDefault="00414694">
      <w:pPr>
        <w:pStyle w:val="MSGENFONTSTYLENAMETEMPLATEROLEMSGENFONTSTYLENAMEBYROLETEXT1"/>
        <w:numPr>
          <w:ilvl w:val="2"/>
          <w:numId w:val="3"/>
        </w:numPr>
        <w:shd w:val="clear" w:color="auto" w:fill="auto"/>
        <w:tabs>
          <w:tab w:val="left" w:pos="1689"/>
        </w:tabs>
        <w:spacing w:before="0" w:after="0" w:line="396" w:lineRule="exact"/>
        <w:ind w:left="1680" w:right="180" w:hanging="520"/>
        <w:jc w:val="left"/>
      </w:pPr>
      <w:r>
        <w:rPr>
          <w:rStyle w:val="MSGENFONTSTYLENAMETEMPLATEROLEMSGENFONTSTYLENAMEBYROLETEXT17"/>
        </w:rPr>
        <w:t>Any development that will help grow the local economy and that will create jobs; and</w:t>
      </w:r>
    </w:p>
    <w:p w:rsidR="00414694" w:rsidRDefault="00414694">
      <w:pPr>
        <w:pStyle w:val="MSGENFONTSTYLENAMETEMPLATEROLEMSGENFONTSTYLENAMEBYROLETEXT1"/>
        <w:numPr>
          <w:ilvl w:val="2"/>
          <w:numId w:val="3"/>
        </w:numPr>
        <w:shd w:val="clear" w:color="auto" w:fill="auto"/>
        <w:tabs>
          <w:tab w:val="left" w:pos="1708"/>
        </w:tabs>
        <w:spacing w:before="0" w:line="396" w:lineRule="exact"/>
        <w:ind w:left="1160" w:firstLine="0"/>
      </w:pPr>
      <w:proofErr w:type="spellStart"/>
      <w:r>
        <w:rPr>
          <w:rStyle w:val="MSGENFONTSTYLENAMETEMPLATEROLEMSGENFONTSTYLENAMEBYROLETEXT17"/>
        </w:rPr>
        <w:t>Labour</w:t>
      </w:r>
      <w:proofErr w:type="spellEnd"/>
      <w:r>
        <w:rPr>
          <w:rStyle w:val="MSGENFONTSTYLENAMETEMPLATEROLEMSGENFONTSTYLENAMEBYROLETEXT17"/>
        </w:rPr>
        <w:t xml:space="preserve"> intensive capital projects.</w:t>
      </w:r>
    </w:p>
    <w:p w:rsidR="00414694" w:rsidRDefault="00414694">
      <w:pPr>
        <w:pStyle w:val="MSGENFONTSTYLENAMETEMPLATEROLEMSGENFONTSTYLENAMEBYROLETEXT1"/>
        <w:numPr>
          <w:ilvl w:val="1"/>
          <w:numId w:val="3"/>
        </w:numPr>
        <w:shd w:val="clear" w:color="auto" w:fill="auto"/>
        <w:tabs>
          <w:tab w:val="left" w:pos="1118"/>
        </w:tabs>
        <w:spacing w:before="0" w:after="0" w:line="396" w:lineRule="exact"/>
        <w:ind w:left="560" w:firstLine="0"/>
      </w:pPr>
      <w:r>
        <w:rPr>
          <w:rStyle w:val="MSGENFONTSTYLENAMETEMPLATEROLEMSGENFONTSTYLENAMEBYROLETEXT16"/>
        </w:rPr>
        <w:t>Operational Infrastructure:</w:t>
      </w:r>
    </w:p>
    <w:p w:rsidR="00414694" w:rsidRDefault="00414694">
      <w:pPr>
        <w:pStyle w:val="MSGENFONTSTYLENAMETEMPLATEROLEMSGENFONTSTYLENAMEBYROLETEXT1"/>
        <w:numPr>
          <w:ilvl w:val="2"/>
          <w:numId w:val="3"/>
        </w:numPr>
        <w:shd w:val="clear" w:color="auto" w:fill="auto"/>
        <w:tabs>
          <w:tab w:val="left" w:pos="1694"/>
        </w:tabs>
        <w:spacing w:before="0" w:after="0" w:line="396" w:lineRule="exact"/>
        <w:ind w:left="1160" w:firstLine="0"/>
      </w:pPr>
      <w:r>
        <w:rPr>
          <w:rStyle w:val="MSGENFONTSTYLENAMETEMPLATEROLEMSGENFONTSTYLENAMEBYROLETEXT17"/>
        </w:rPr>
        <w:t>Vehicles, plant and equipment;</w:t>
      </w:r>
    </w:p>
    <w:p w:rsidR="00414694" w:rsidRDefault="00414694">
      <w:pPr>
        <w:pStyle w:val="MSGENFONTSTYLENAMETEMPLATEROLEMSGENFONTSTYLENAMEBYROLETEXT1"/>
        <w:numPr>
          <w:ilvl w:val="2"/>
          <w:numId w:val="3"/>
        </w:numPr>
        <w:shd w:val="clear" w:color="auto" w:fill="auto"/>
        <w:tabs>
          <w:tab w:val="left" w:pos="1704"/>
        </w:tabs>
        <w:spacing w:before="0" w:after="0" w:line="396" w:lineRule="exact"/>
        <w:ind w:left="1160" w:firstLine="0"/>
      </w:pPr>
      <w:r>
        <w:rPr>
          <w:rStyle w:val="MSGENFONTSTYLENAMETEMPLATEROLEMSGENFONTSTYLENAMEBYROLETEXT17"/>
        </w:rPr>
        <w:t>Computer hardware and software;</w:t>
      </w:r>
    </w:p>
    <w:p w:rsidR="00414694" w:rsidRDefault="00414694">
      <w:pPr>
        <w:pStyle w:val="MSGENFONTSTYLENAMETEMPLATEROLEMSGENFONTSTYLENAMEBYROLETEXT1"/>
        <w:numPr>
          <w:ilvl w:val="2"/>
          <w:numId w:val="3"/>
        </w:numPr>
        <w:shd w:val="clear" w:color="auto" w:fill="auto"/>
        <w:tabs>
          <w:tab w:val="left" w:pos="1704"/>
        </w:tabs>
        <w:spacing w:before="0" w:after="0" w:line="396" w:lineRule="exact"/>
        <w:ind w:left="1160" w:firstLine="0"/>
      </w:pPr>
      <w:r>
        <w:rPr>
          <w:rStyle w:val="MSGENFONTSTYLENAMETEMPLATEROLEMSGENFONTSTYLENAMEBYROLETEXT17"/>
        </w:rPr>
        <w:t>Communication networks;</w:t>
      </w:r>
      <w:r>
        <w:br w:type="page"/>
      </w:r>
    </w:p>
    <w:p w:rsidR="00414694" w:rsidRDefault="00414694">
      <w:pPr>
        <w:framePr w:h="576" w:wrap="notBeside" w:vAnchor="text" w:hAnchor="text" w:x="1" w:y="1"/>
        <w:jc w:val="center"/>
        <w:rPr>
          <w:color w:val="auto"/>
          <w:sz w:val="2"/>
          <w:szCs w:val="2"/>
        </w:rPr>
      </w:pPr>
    </w:p>
    <w:p w:rsidR="00414694" w:rsidRDefault="00414694">
      <w:pPr>
        <w:rPr>
          <w:color w:val="auto"/>
          <w:sz w:val="2"/>
          <w:szCs w:val="2"/>
        </w:rPr>
      </w:pPr>
    </w:p>
    <w:p w:rsidR="00414694" w:rsidRDefault="00414694">
      <w:pPr>
        <w:pStyle w:val="MSGENFONTSTYLENAMETEMPLATEROLEMSGENFONTSTYLENAMEBYROLETEXT1"/>
        <w:numPr>
          <w:ilvl w:val="2"/>
          <w:numId w:val="3"/>
        </w:numPr>
        <w:shd w:val="clear" w:color="auto" w:fill="auto"/>
        <w:tabs>
          <w:tab w:val="left" w:pos="1852"/>
        </w:tabs>
        <w:spacing w:before="0" w:after="0" w:line="398" w:lineRule="exact"/>
        <w:ind w:left="1300" w:firstLine="0"/>
      </w:pPr>
      <w:r>
        <w:rPr>
          <w:rStyle w:val="MSGENFONTSTYLENAMETEMPLATEROLEMSGENFONTSTYLENAMEBYROLETEXT15"/>
        </w:rPr>
        <w:t>Office furniture and equipment;</w:t>
      </w:r>
    </w:p>
    <w:p w:rsidR="00414694" w:rsidRDefault="00414694">
      <w:pPr>
        <w:pStyle w:val="MSGENFONTSTYLENAMETEMPLATEROLEMSGENFONTSTYLENAMEBYROLETEXT1"/>
        <w:numPr>
          <w:ilvl w:val="2"/>
          <w:numId w:val="3"/>
        </w:numPr>
        <w:shd w:val="clear" w:color="auto" w:fill="auto"/>
        <w:tabs>
          <w:tab w:val="left" w:pos="1847"/>
        </w:tabs>
        <w:spacing w:before="0" w:after="0" w:line="398" w:lineRule="exact"/>
        <w:ind w:left="1300" w:firstLine="0"/>
      </w:pPr>
      <w:r>
        <w:rPr>
          <w:rStyle w:val="MSGENFONTSTYLENAMETEMPLATEROLEMSGENFONTSTYLENAMEBYROLETEXT15"/>
        </w:rPr>
        <w:t>Machinery, tools and equipment;</w:t>
      </w:r>
    </w:p>
    <w:p w:rsidR="00414694" w:rsidRDefault="00414694">
      <w:pPr>
        <w:pStyle w:val="MSGENFONTSTYLENAMETEMPLATEROLEMSGENFONTSTYLENAMEBYROLETEXT1"/>
        <w:numPr>
          <w:ilvl w:val="2"/>
          <w:numId w:val="3"/>
        </w:numPr>
        <w:shd w:val="clear" w:color="auto" w:fill="auto"/>
        <w:tabs>
          <w:tab w:val="left" w:pos="1847"/>
        </w:tabs>
        <w:spacing w:before="0" w:after="0" w:line="398" w:lineRule="exact"/>
        <w:ind w:left="1300" w:firstLine="0"/>
      </w:pPr>
      <w:r>
        <w:rPr>
          <w:rStyle w:val="MSGENFONTSTYLENAMETEMPLATEROLEMSGENFONTSTYLENAMEBYROLETEXT15"/>
        </w:rPr>
        <w:t>Municipal office buildings; and</w:t>
      </w:r>
    </w:p>
    <w:p w:rsidR="00414694" w:rsidRDefault="00414694">
      <w:pPr>
        <w:pStyle w:val="MSGENFONTSTYLENAMETEMPLATEROLEMSGENFONTSTYLENAMEBYROLETEXT1"/>
        <w:numPr>
          <w:ilvl w:val="2"/>
          <w:numId w:val="3"/>
        </w:numPr>
        <w:shd w:val="clear" w:color="auto" w:fill="auto"/>
        <w:tabs>
          <w:tab w:val="left" w:pos="1852"/>
        </w:tabs>
        <w:spacing w:before="0" w:after="300" w:line="398" w:lineRule="exact"/>
        <w:ind w:left="1300" w:firstLine="0"/>
      </w:pPr>
      <w:r>
        <w:rPr>
          <w:rStyle w:val="MSGENFONTSTYLENAMETEMPLATEROLEMSGENFONTSTYLENAMEBYROLETEXT15"/>
        </w:rPr>
        <w:t>Etcetera.</w:t>
      </w:r>
    </w:p>
    <w:p w:rsidR="00414694" w:rsidRDefault="00414694">
      <w:pPr>
        <w:pStyle w:val="MSGENFONTSTYLENAMETEMPLATEROLEMSGENFONTSTYLENAMEBYROLETEXT1"/>
        <w:shd w:val="clear" w:color="auto" w:fill="auto"/>
        <w:spacing w:before="0" w:after="855" w:line="398" w:lineRule="exact"/>
        <w:ind w:left="700" w:right="20" w:hanging="700"/>
      </w:pPr>
      <w:r>
        <w:rPr>
          <w:rStyle w:val="MSGENFONTSTYLENAMETEMPLATEROLEMSGENFONTSTYLENAMEBYROLETEXT15"/>
        </w:rPr>
        <w:t>4.4 Any uncertainty about the infrastructure category under which classification a capital asset investment to be made will fall under will be for the sole discretion of the Municipal Manager who also chairs the IDP Steering Committee.</w:t>
      </w:r>
    </w:p>
    <w:p w:rsidR="00414694" w:rsidRDefault="00414694">
      <w:pPr>
        <w:pStyle w:val="MSGENFONTSTYLENAMETEMPLATEROLENUMBERMSGENFONTSTYLENAMEBYROLETEXT51"/>
        <w:shd w:val="clear" w:color="auto" w:fill="auto"/>
        <w:spacing w:after="502" w:line="230" w:lineRule="exact"/>
        <w:ind w:left="700" w:hanging="700"/>
      </w:pPr>
      <w:r>
        <w:rPr>
          <w:rStyle w:val="MSGENFONTSTYLENAMETEMPLATEROLENUMBERMSGENFONTSTYLENAMEBYROLETEXT56"/>
          <w:b/>
        </w:rPr>
        <w:t>5. FUNCTIONING OF THE PRIORITISATION MODEL</w:t>
      </w:r>
    </w:p>
    <w:p w:rsidR="00414694" w:rsidRDefault="00414694">
      <w:pPr>
        <w:pStyle w:val="MSGENFONTSTYLENAMETEMPLATEROLENUMBERMSGENFONTSTYLENAMEBYROLETEXT51"/>
        <w:shd w:val="clear" w:color="auto" w:fill="auto"/>
        <w:spacing w:after="361" w:line="230" w:lineRule="exact"/>
        <w:ind w:left="700" w:hanging="700"/>
      </w:pPr>
      <w:r>
        <w:rPr>
          <w:rStyle w:val="MSGENFONTSTYLENAMETEMPLATEROLENUMBERMSGENFONTSTYLENAMEBYROLETEXT56"/>
          <w:b/>
        </w:rPr>
        <w:t xml:space="preserve">5.1 Diagrammatic illustration of the functioning of the </w:t>
      </w:r>
      <w:proofErr w:type="spellStart"/>
      <w:r>
        <w:rPr>
          <w:rStyle w:val="MSGENFONTSTYLENAMETEMPLATEROLENUMBERMSGENFONTSTYLENAMEBYROLETEXT56"/>
          <w:b/>
        </w:rPr>
        <w:t>prioritisation</w:t>
      </w:r>
      <w:proofErr w:type="spellEnd"/>
      <w:r>
        <w:rPr>
          <w:rStyle w:val="MSGENFONTSTYLENAMETEMPLATEROLENUMBERMSGENFONTSTYLENAMEBYROLETEXT5MSGENFONTSTYLEMODIFERNOTBOLD1"/>
          <w:b w:val="0"/>
          <w:bCs w:val="0"/>
        </w:rPr>
        <w:t xml:space="preserve"> model:</w:t>
      </w:r>
    </w:p>
    <w:p w:rsidR="00414694" w:rsidRDefault="00FF74C4">
      <w:pPr>
        <w:pStyle w:val="MSGENFONTSTYLENAMETEMPLATEROLEMSGENFONTSTYLENAMEBYROLETEXT1"/>
        <w:shd w:val="clear" w:color="auto" w:fill="auto"/>
        <w:spacing w:before="0" w:after="327"/>
        <w:ind w:left="700" w:right="20" w:firstLine="0"/>
        <w:jc w:val="left"/>
      </w:pPr>
      <w:r>
        <w:rPr>
          <w:noProof/>
          <w:lang w:val="en-ZA" w:eastAsia="en-ZA"/>
        </w:rPr>
        <w:drawing>
          <wp:anchor distT="63500" distB="63500" distL="63500" distR="63500" simplePos="0" relativeHeight="251660288" behindDoc="1" locked="0" layoutInCell="1" allowOverlap="1">
            <wp:simplePos x="0" y="0"/>
            <wp:positionH relativeFrom="margin">
              <wp:posOffset>1841500</wp:posOffset>
            </wp:positionH>
            <wp:positionV relativeFrom="paragraph">
              <wp:posOffset>2490470</wp:posOffset>
            </wp:positionV>
            <wp:extent cx="877570" cy="1353185"/>
            <wp:effectExtent l="0" t="0" r="0" b="0"/>
            <wp:wrapTight wrapText="bothSides">
              <wp:wrapPolygon edited="0">
                <wp:start x="0" y="0"/>
                <wp:lineTo x="0" y="21286"/>
                <wp:lineTo x="21100" y="21286"/>
                <wp:lineTo x="21100" y="0"/>
                <wp:lineTo x="0" y="0"/>
              </wp:wrapPolygon>
            </wp:wrapTight>
            <wp:docPr id="4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7570" cy="13531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ZA" w:eastAsia="en-ZA"/>
        </w:rPr>
        <mc:AlternateContent>
          <mc:Choice Requires="wps">
            <w:drawing>
              <wp:anchor distT="63500" distB="63500" distL="63500" distR="63500" simplePos="0" relativeHeight="251661312" behindDoc="1" locked="0" layoutInCell="1" allowOverlap="1">
                <wp:simplePos x="0" y="0"/>
                <wp:positionH relativeFrom="margin">
                  <wp:posOffset>1981835</wp:posOffset>
                </wp:positionH>
                <wp:positionV relativeFrom="paragraph">
                  <wp:posOffset>2569845</wp:posOffset>
                </wp:positionV>
                <wp:extent cx="594360" cy="300990"/>
                <wp:effectExtent l="635" t="0" r="0" b="3175"/>
                <wp:wrapSquare wrapText="bothSides"/>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PICTURECAPTION1"/>
                              <w:shd w:val="clear" w:color="auto" w:fill="auto"/>
                              <w:spacing w:line="158" w:lineRule="exact"/>
                              <w:ind w:left="160"/>
                              <w:jc w:val="left"/>
                            </w:pPr>
                            <w:r>
                              <w:rPr>
                                <w:rStyle w:val="MSGENFONTSTYLENAMETEMPLATEROLEMSGENFONTSTYLENAMEBYROLEPICTURECAPTIONExact2"/>
                                <w:b/>
                                <w:spacing w:val="0"/>
                                <w:szCs w:val="12"/>
                              </w:rPr>
                              <w:t>EXECUTION</w:t>
                            </w:r>
                            <w:r>
                              <w:rPr>
                                <w:rStyle w:val="MSGENFONTSTYLENAMETEMPLATEROLEMSGENFONTSTYLENAMEBYROLEPICTURECAPTIONMSGENFONTSTYLEMODIFERSIZE95"/>
                                <w:b w:val="0"/>
                                <w:bCs w:val="0"/>
                                <w:spacing w:val="-10"/>
                                <w:szCs w:val="19"/>
                              </w:rPr>
                              <w:t xml:space="preserve"> or </w:t>
                            </w:r>
                            <w:r>
                              <w:rPr>
                                <w:rStyle w:val="MSGENFONTSTYLENAMETEMPLATEROLEMSGENFONTSTYLENAMEBYROLEPICTURECAPTIONExact2"/>
                                <w:b/>
                                <w:spacing w:val="0"/>
                                <w:szCs w:val="12"/>
                              </w:rPr>
                              <w:t>CAPITAL PROJECTS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4" o:spid="_x0000_s1027" type="#_x0000_t202" style="position:absolute;left:0;text-align:left;margin-left:156.05pt;margin-top:202.35pt;width:46.8pt;height:23.7pt;z-index:-251655168;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" filled="f" stroked="f">
                <v:textbox style="mso-fit-shape-to-text:t" inset="0,0,0,0">
                  <w:txbxContent>
                    <w:p w:rsidR="00544F77" w:rsidRDefault="00544F77">
                      <w:pPr>
                        <w:pStyle w:val="MSGENFONTSTYLENAMETEMPLATEROLEMSGENFONTSTYLENAMEBYROLEPICTURECAPTION1"/>
                        <w:shd w:val="clear" w:color="auto" w:fill="auto"/>
                        <w:spacing w:line="158" w:lineRule="exact"/>
                        <w:ind w:left="160"/>
                        <w:jc w:val="left"/>
                      </w:pPr>
                      <w:r>
                        <w:rPr>
                          <w:rStyle w:val="MSGENFONTSTYLENAMETEMPLATEROLEMSGENFONTSTYLENAMEBYROLEPICTURECAPTIONExact2"/>
                          <w:b/>
                          <w:spacing w:val="0"/>
                          <w:szCs w:val="12"/>
                        </w:rPr>
                        <w:t>EXECUTION</w:t>
                      </w:r>
                      <w:r>
                        <w:rPr>
                          <w:rStyle w:val="MSGENFONTSTYLENAMETEMPLATEROLEMSGENFONTSTYLENAMEBYROLEPICTURECAPTIONMSGENFONTSTYLEMODIFERSIZE95"/>
                          <w:b w:val="0"/>
                          <w:bCs w:val="0"/>
                          <w:spacing w:val="-10"/>
                          <w:szCs w:val="19"/>
                        </w:rPr>
                        <w:t xml:space="preserve"> or </w:t>
                      </w:r>
                      <w:r>
                        <w:rPr>
                          <w:rStyle w:val="MSGENFONTSTYLENAMETEMPLATEROLEMSGENFONTSTYLENAMEBYROLEPICTURECAPTIONExact2"/>
                          <w:b/>
                          <w:spacing w:val="0"/>
                          <w:szCs w:val="12"/>
                        </w:rPr>
                        <w:t>CAPITAL PROJECTS</w:t>
                      </w:r>
                    </w:p>
                  </w:txbxContent>
                </v:textbox>
                <w10:wrap type="square" anchorx="margin"/>
              </v:shape>
            </w:pict>
          </mc:Fallback>
        </mc:AlternateContent>
      </w:r>
      <w:r>
        <w:rPr>
          <w:noProof/>
          <w:lang w:val="en-ZA" w:eastAsia="en-ZA"/>
        </w:rPr>
        <mc:AlternateContent>
          <mc:Choice Requires="wps">
            <w:drawing>
              <wp:anchor distT="63500" distB="63500" distL="63500" distR="63500" simplePos="0" relativeHeight="251662336" behindDoc="1" locked="0" layoutInCell="1" allowOverlap="1">
                <wp:simplePos x="0" y="0"/>
                <wp:positionH relativeFrom="margin">
                  <wp:posOffset>2091690</wp:posOffset>
                </wp:positionH>
                <wp:positionV relativeFrom="paragraph">
                  <wp:posOffset>3606165</wp:posOffset>
                </wp:positionV>
                <wp:extent cx="359410" cy="76200"/>
                <wp:effectExtent l="0" t="0" r="0" b="4445"/>
                <wp:wrapSquare wrapText="bothSides"/>
                <wp:docPr id="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PICTURECAPTION1"/>
                              <w:shd w:val="clear" w:color="auto" w:fill="auto"/>
                              <w:spacing w:line="120" w:lineRule="exact"/>
                              <w:ind w:firstLine="0"/>
                              <w:jc w:val="left"/>
                            </w:pPr>
                            <w:r>
                              <w:rPr>
                                <w:rStyle w:val="MSGENFONTSTYLENAMETEMPLATEROLEMSGENFONTSTYLENAMEBYROLEPICTURECAPTIONExact1"/>
                                <w:b/>
                                <w:spacing w:val="0"/>
                                <w:szCs w:val="12"/>
                              </w:rPr>
                              <w:t>COUNCIL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5" o:spid="_x0000_s1028" type="#_x0000_t202" style="position:absolute;left:0;text-align:left;margin-left:164.7pt;margin-top:283.95pt;width:28.3pt;height:6pt;z-index:-251654144;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L0rg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" filled="f" stroked="f">
                <v:textbox style="mso-fit-shape-to-text:t" inset="0,0,0,0">
                  <w:txbxContent>
                    <w:p w:rsidR="00544F77" w:rsidRDefault="00544F77">
                      <w:pPr>
                        <w:pStyle w:val="MSGENFONTSTYLENAMETEMPLATEROLEMSGENFONTSTYLENAMEBYROLEPICTURECAPTION1"/>
                        <w:shd w:val="clear" w:color="auto" w:fill="auto"/>
                        <w:spacing w:line="120" w:lineRule="exact"/>
                        <w:ind w:firstLine="0"/>
                        <w:jc w:val="left"/>
                      </w:pPr>
                      <w:r>
                        <w:rPr>
                          <w:rStyle w:val="MSGENFONTSTYLENAMETEMPLATEROLEMSGENFONTSTYLENAMEBYROLEPICTURECAPTIONExact1"/>
                          <w:b/>
                          <w:spacing w:val="0"/>
                          <w:szCs w:val="12"/>
                        </w:rPr>
                        <w:t>COUNCIL</w:t>
                      </w:r>
                    </w:p>
                  </w:txbxContent>
                </v:textbox>
                <w10:wrap type="square" anchorx="margin"/>
              </v:shape>
            </w:pict>
          </mc:Fallback>
        </mc:AlternateContent>
      </w:r>
      <w:r w:rsidR="00414694">
        <w:rPr>
          <w:rStyle w:val="MSGENFONTSTYLENAMETEMPLATEROLEMSGENFONTSTYLENAMEBYROLETEXT15"/>
        </w:rPr>
        <w:t xml:space="preserve">(a) The </w:t>
      </w:r>
      <w:proofErr w:type="spellStart"/>
      <w:r w:rsidR="00414694">
        <w:rPr>
          <w:rStyle w:val="MSGENFONTSTYLENAMETEMPLATEROLEMSGENFONTSTYLENAMEBYROLETEXT15"/>
        </w:rPr>
        <w:t>prioritisation</w:t>
      </w:r>
      <w:proofErr w:type="spellEnd"/>
      <w:r w:rsidR="00414694">
        <w:rPr>
          <w:rStyle w:val="MSGENFONTSTYLENAMETEMPLATEROLEMSGENFONTSTYLENAMEBYROLETEXT15"/>
        </w:rPr>
        <w:t xml:space="preserve"> model for capital assets investment is depicted in the figure below. It comprises of six major processes and starts with the yearly IDP review process, followed by the compilation of the capital assets investment ' </w:t>
      </w:r>
      <w:proofErr w:type="spellStart"/>
      <w:r w:rsidR="00414694">
        <w:rPr>
          <w:rStyle w:val="MSGENFONTSTYLENAMETEMPLATEROLEMSGENFONTSTYLENAMEBYROLETEXT15"/>
        </w:rPr>
        <w:t>programme</w:t>
      </w:r>
      <w:proofErr w:type="spellEnd"/>
      <w:r w:rsidR="00414694">
        <w:rPr>
          <w:rStyle w:val="MSGENFONTSTYLENAMETEMPLATEROLEMSGENFONTSTYLENAMEBYROLETEXT15"/>
        </w:rPr>
        <w:t xml:space="preserve"> based on the </w:t>
      </w:r>
      <w:proofErr w:type="spellStart"/>
      <w:r w:rsidR="00414694">
        <w:rPr>
          <w:rStyle w:val="MSGENFONTSTYLENAMETEMPLATEROLEMSGENFONTSTYLENAMEBYROLETEXT15"/>
        </w:rPr>
        <w:t>prioritisation</w:t>
      </w:r>
      <w:proofErr w:type="spellEnd"/>
      <w:r w:rsidR="00414694">
        <w:rPr>
          <w:rStyle w:val="MSGENFONTSTYLENAMETEMPLATEROLEMSGENFONTSTYLENAMEBYROLETEXT15"/>
        </w:rPr>
        <w:t xml:space="preserve"> model, the reviewing of the results by the IDP Steering Committee, the IDP Representative Forum reviewing the draft capital budget proposals, the Municipal Council approving the capital budget and the administration executing the capital projects.</w:t>
      </w:r>
    </w:p>
    <w:p w:rsidR="00414694" w:rsidRDefault="00414694">
      <w:pPr>
        <w:pStyle w:val="MSGENFONTSTYLENAMETEMPLATEROLENUMBERMSGENFONTSTYLENAMEBYROLETEXT121"/>
        <w:shd w:val="clear" w:color="auto" w:fill="auto"/>
        <w:spacing w:before="0" w:line="360" w:lineRule="exact"/>
        <w:ind w:left="5720"/>
      </w:pPr>
      <w:bookmarkStart w:id="7" w:name="bookmark13"/>
      <w:r>
        <w:rPr>
          <w:rStyle w:val="MSGENFONTSTYLENAMETEMPLATEROLENUMBERMSGENFONTSTYLENAMEBYROLETEXT120"/>
        </w:rPr>
        <w:t>1</w:t>
      </w:r>
      <w:bookmarkEnd w:id="7"/>
    </w:p>
    <w:p w:rsidR="00414694" w:rsidRDefault="005A018F">
      <w:pPr>
        <w:pStyle w:val="MSGENFONTSTYLENAMETEMPLATEROLENUMBERMSGENFONTSTYLENAMEBYROLETEXT131"/>
        <w:shd w:val="clear" w:color="auto" w:fill="FDFC0F"/>
        <w:spacing w:after="455"/>
        <w:ind w:left="4900" w:right="3720"/>
      </w:pPr>
      <w:r>
        <w:rPr>
          <w:rStyle w:val="MSGENFONTSTYLENAMETEMPLATEROLENUMBERMSGENFONTSTYLENAMEBYROLETEXT130"/>
          <w:b/>
        </w:rPr>
        <w:t>ID</w:t>
      </w:r>
      <w:r w:rsidR="00414694">
        <w:rPr>
          <w:rStyle w:val="MSGENFONTSTYLENAMETEMPLATEROLENUMBERMSGENFONTSTYLENAMEBYROLETEXT130"/>
          <w:b/>
        </w:rPr>
        <w:t>P REVIEW</w:t>
      </w:r>
      <w:r>
        <w:rPr>
          <w:rStyle w:val="MSGENFONTSTYLENAMETEMPLATEROLENUMBERMSGENFONTSTYLENAMEBYROLETEXT130"/>
          <w:b/>
        </w:rPr>
        <w:t xml:space="preserve"> PROCESS</w:t>
      </w:r>
      <w:r w:rsidR="00414694">
        <w:rPr>
          <w:rStyle w:val="MSGENFONTSTYLENAMETEMPLATEROLENUMBERMSGENFONTSTYLENAMEBYROLETEXT130"/>
          <w:b/>
        </w:rPr>
        <w:t xml:space="preserve"> </w:t>
      </w:r>
    </w:p>
    <w:p w:rsidR="00414694" w:rsidRDefault="00414694">
      <w:pPr>
        <w:pStyle w:val="MSGENFONTSTYLENAMETEMPLATEROLENUMBERMSGENFONTSTYLENAMEBYROLETEXT141"/>
        <w:shd w:val="clear" w:color="auto" w:fill="auto"/>
        <w:spacing w:before="0" w:line="190" w:lineRule="exact"/>
        <w:ind w:right="20"/>
      </w:pPr>
      <w:r>
        <w:rPr>
          <w:rStyle w:val="MSGENFONTSTYLENAMETEMPLATEROLENUMBERMSGENFONTSTYLENAMEBYROLETEXT140"/>
        </w:rPr>
        <w:t>"&gt;</w:t>
      </w:r>
    </w:p>
    <w:p w:rsidR="00414694" w:rsidRDefault="00414694">
      <w:pPr>
        <w:pStyle w:val="MSGENFONTSTYLENAMETEMPLATEROLENUMBERMSGENFONTSTYLENAMEBYROLETEXT131"/>
        <w:shd w:val="clear" w:color="auto" w:fill="auto"/>
        <w:spacing w:after="956" w:line="154" w:lineRule="exact"/>
        <w:ind w:left="2120" w:right="20"/>
      </w:pPr>
      <w:r>
        <w:rPr>
          <w:rStyle w:val="MSGENFONTSTYLENAMETEMPLATEROLENUMBERMSGENFONTSTYLENAMEBYROLETEXT130"/>
          <w:b/>
        </w:rPr>
        <w:t>(CAPITAL ASSETS | INVESTMENT PROGRAMME</w:t>
      </w:r>
    </w:p>
    <w:p w:rsidR="00414694" w:rsidRDefault="00414694">
      <w:pPr>
        <w:pStyle w:val="MSGENFONTSTYLENAMETEMPLATEROLENUMBERMSGENFONTSTYLENAMEBYROLETEXT131"/>
        <w:shd w:val="clear" w:color="auto" w:fill="B6E28D"/>
        <w:spacing w:after="484"/>
        <w:ind w:left="2120" w:right="20"/>
      </w:pPr>
      <w:r>
        <w:rPr>
          <w:rStyle w:val="MSGENFONTSTYLENAMETEMPLATEROLENUMBERMSGENFONTSTYLENAMEBYROLETEXT133"/>
          <w:b/>
        </w:rPr>
        <w:t>IDP STEERING COMMITTEE</w:t>
      </w:r>
    </w:p>
    <w:p w:rsidR="00414694" w:rsidRDefault="00414694">
      <w:pPr>
        <w:pStyle w:val="MSGENFONTSTYLENAMETEMPLATEROLELEVELMSGENFONTSTYLENAMEBYROLEHEADING81"/>
        <w:keepNext/>
        <w:keepLines/>
        <w:shd w:val="clear" w:color="auto" w:fill="FDFC0F"/>
        <w:tabs>
          <w:tab w:val="left" w:leader="hyphen" w:pos="5099"/>
          <w:tab w:val="left" w:leader="hyphen" w:pos="5800"/>
          <w:tab w:val="left" w:leader="hyphen" w:pos="5838"/>
        </w:tabs>
        <w:spacing w:before="0"/>
        <w:ind w:left="4480"/>
      </w:pPr>
      <w:bookmarkStart w:id="8" w:name="bookmark14"/>
      <w:r>
        <w:rPr>
          <w:rStyle w:val="MSGENFONTSTYLENAMETEMPLATEROLELEVELMSGENFONTSTYLENAMEBYROLEHEADING8MSGENFONTSTYLEMODIFERSIZE15"/>
          <w:bCs/>
          <w:iCs/>
          <w:szCs w:val="30"/>
        </w:rPr>
        <w:t>(</w:t>
      </w:r>
      <w:r>
        <w:rPr>
          <w:rStyle w:val="MSGENFONTSTYLENAMETEMPLATEROLELEVELMSGENFONTSTYLENAMEBYROLEHEADING80"/>
        </w:rPr>
        <w:tab/>
        <w:t>£</w:t>
      </w:r>
      <w:r>
        <w:rPr>
          <w:rStyle w:val="MSGENFONTSTYLENAMETEMPLATEROLELEVELMSGENFONTSTYLENAMEBYROLEHEADING80"/>
        </w:rPr>
        <w:tab/>
      </w:r>
      <w:r>
        <w:rPr>
          <w:rStyle w:val="MSGENFONTSTYLENAMETEMPLATEROLELEVELMSGENFONTSTYLENAMEBYROLEHEADING80"/>
        </w:rPr>
        <w:tab/>
      </w:r>
      <w:bookmarkEnd w:id="8"/>
    </w:p>
    <w:p w:rsidR="00414694" w:rsidRDefault="00414694">
      <w:pPr>
        <w:pStyle w:val="MSGENFONTSTYLENAMETEMPLATEROLENUMBERMSGENFONTSTYLENAMEBYROLETEXT131"/>
        <w:shd w:val="clear" w:color="auto" w:fill="FDFC0F"/>
        <w:spacing w:after="0" w:line="154" w:lineRule="exact"/>
        <w:ind w:left="4480" w:right="3480"/>
        <w:jc w:val="left"/>
        <w:sectPr w:rsidR="00414694">
          <w:headerReference w:type="even" r:id="rId25"/>
          <w:headerReference w:type="default" r:id="rId26"/>
          <w:footerReference w:type="even" r:id="rId27"/>
          <w:footerReference w:type="default" r:id="rId28"/>
          <w:headerReference w:type="first" r:id="rId29"/>
          <w:footerReference w:type="first" r:id="rId30"/>
          <w:pgSz w:w="11909" w:h="16834"/>
          <w:pgMar w:top="1163" w:right="1194" w:bottom="1109" w:left="1194" w:header="0" w:footer="3" w:gutter="0"/>
          <w:pgNumType w:start="6"/>
          <w:cols w:space="720"/>
          <w:noEndnote/>
          <w:titlePg/>
          <w:docGrid w:linePitch="360"/>
        </w:sectPr>
      </w:pPr>
      <w:r>
        <w:rPr>
          <w:rStyle w:val="MSGENFONTSTYLENAMETEMPLATEROLENUMBERMSGENFONTSTYLENAMEBYROLETEXT13MSGENFONTSTYLEMODIFERSIZE95"/>
          <w:b/>
          <w:szCs w:val="19"/>
        </w:rPr>
        <w:t>I</w:t>
      </w:r>
      <w:r>
        <w:rPr>
          <w:rStyle w:val="MSGENFONTSTYLENAMETEMPLATEROLENUMBERMSGENFONTSTYLENAMEBYROLETEXT130"/>
          <w:b/>
        </w:rPr>
        <w:t xml:space="preserve"> </w:t>
      </w:r>
      <w:proofErr w:type="gramStart"/>
      <w:r>
        <w:rPr>
          <w:rStyle w:val="MSGENFONTSTYLENAMETEMPLATEROLENUMBERMSGENFONTSTYLENAMEBYROLETEXT130"/>
          <w:b/>
        </w:rPr>
        <w:t>REPRESENTATIVE !</w:t>
      </w:r>
      <w:proofErr w:type="gramEnd"/>
      <w:r>
        <w:rPr>
          <w:rStyle w:val="MSGENFONTSTYLENAMETEMPLATEROLENUMBERMSGENFONTSTYLENAMEBYROLETEXT130"/>
          <w:b/>
        </w:rPr>
        <w:t xml:space="preserve"> FORUM</w:t>
      </w:r>
    </w:p>
    <w:p w:rsidR="00414694" w:rsidRDefault="00414694">
      <w:pPr>
        <w:pStyle w:val="MSGENFONTSTYLENAMETEMPLATEROLEMSGENFONTSTYLENAMEBYROLETEXT1"/>
        <w:numPr>
          <w:ilvl w:val="3"/>
          <w:numId w:val="3"/>
        </w:numPr>
        <w:shd w:val="clear" w:color="auto" w:fill="auto"/>
        <w:tabs>
          <w:tab w:val="left" w:pos="1342"/>
        </w:tabs>
        <w:spacing w:before="0" w:after="353"/>
        <w:ind w:left="1360" w:right="40" w:hanging="680"/>
      </w:pPr>
      <w:r>
        <w:rPr>
          <w:rStyle w:val="MSGENFONTSTYLENAMETEMPLATEROLEMSGENFONTSTYLENAMEBYROLETEXT14"/>
        </w:rPr>
        <w:lastRenderedPageBreak/>
        <w:t>This process will repeat itself on a yearly basis to compile the next financial year's capital budget and the indicative capita</w:t>
      </w:r>
      <w:r w:rsidR="00535B3B">
        <w:rPr>
          <w:rStyle w:val="MSGENFONTSTYLENAMETEMPLATEROLEMSGENFONTSTYLENAMEBYROLETEXT14"/>
        </w:rPr>
        <w:t>l budgets for the two</w:t>
      </w:r>
      <w:r>
        <w:rPr>
          <w:rStyle w:val="MSGENFONTSTYLENAMETEMPLATEROLEMSGENFONTSTYLENAMEBYROLETEXT14"/>
        </w:rPr>
        <w:t xml:space="preserve"> financial years. This will be done based on the percentage points each capital project will earn in terms of this </w:t>
      </w:r>
      <w:proofErr w:type="spellStart"/>
      <w:r>
        <w:rPr>
          <w:rStyle w:val="MSGENFONTSTYLENAMETEMPLATEROLEMSGENFONTSTYLENAMEBYROLETEXT14"/>
        </w:rPr>
        <w:t>prioritisation</w:t>
      </w:r>
      <w:proofErr w:type="spellEnd"/>
      <w:r>
        <w:rPr>
          <w:rStyle w:val="MSGENFONTSTYLENAMETEMPLATEROLEMSGENFONTSTYLENAMEBYROLETEXT14"/>
        </w:rPr>
        <w:t xml:space="preserve"> model. However, the </w:t>
      </w:r>
      <w:proofErr w:type="spellStart"/>
      <w:r>
        <w:rPr>
          <w:rStyle w:val="MSGENFONTSTYLENAMETEMPLATEROLEMSGENFONTSTYLENAMEBYROLETEXT14"/>
        </w:rPr>
        <w:t>prioritisation</w:t>
      </w:r>
      <w:proofErr w:type="spellEnd"/>
      <w:r>
        <w:rPr>
          <w:rStyle w:val="MSGENFONTSTYLENAMETEMPLATEROLEMSGENFONTSTYLENAMEBYROLETEXT14"/>
        </w:rPr>
        <w:t xml:space="preserve"> model cannot be so rigid that it will not allow the Municipal Council to over-rule the percentage points earned by each capital project should the IDP Representative Forum recommend such merit cases to the Municipal Council for consideration.</w:t>
      </w:r>
    </w:p>
    <w:p w:rsidR="00414694" w:rsidRDefault="00414694">
      <w:pPr>
        <w:pStyle w:val="MSGENFONTSTYLENAMETEMPLATEROLEMSGENFONTSTYLENAMEBYROLETEXT1"/>
        <w:numPr>
          <w:ilvl w:val="3"/>
          <w:numId w:val="3"/>
        </w:numPr>
        <w:shd w:val="clear" w:color="auto" w:fill="auto"/>
        <w:tabs>
          <w:tab w:val="left" w:pos="1342"/>
        </w:tabs>
        <w:spacing w:before="0" w:after="499" w:line="403" w:lineRule="exact"/>
        <w:ind w:left="1360" w:right="40" w:hanging="680"/>
      </w:pPr>
      <w:r>
        <w:rPr>
          <w:rStyle w:val="MSGENFONTSTYLENAMETEMPLATEROLEMSGENFONTSTYLENAMEBYROLETEXT14"/>
        </w:rPr>
        <w:t xml:space="preserve">The following arrangements will apply to ensure that the </w:t>
      </w:r>
      <w:proofErr w:type="spellStart"/>
      <w:r>
        <w:rPr>
          <w:rStyle w:val="MSGENFONTSTYLENAMETEMPLATEROLEMSGENFONTSTYLENAMEBYROLETEXT14"/>
        </w:rPr>
        <w:t>prioritisation</w:t>
      </w:r>
      <w:proofErr w:type="spellEnd"/>
      <w:r>
        <w:rPr>
          <w:rStyle w:val="MSGENFONTSTYLENAMETEMPLATEROLEMSGENFONTSTYLENAMEBYROLETEXT14"/>
        </w:rPr>
        <w:t xml:space="preserve"> model is put into practice successfully.</w:t>
      </w:r>
    </w:p>
    <w:p w:rsidR="00414694" w:rsidRDefault="00414694">
      <w:pPr>
        <w:pStyle w:val="MSGENFONTSTYLENAMETEMPLATEROLENUMBERMSGENFONTSTYLENAMEBYROLETEXT51"/>
        <w:shd w:val="clear" w:color="auto" w:fill="auto"/>
        <w:spacing w:after="357" w:line="230" w:lineRule="exact"/>
        <w:ind w:firstLine="0"/>
        <w:jc w:val="left"/>
      </w:pPr>
      <w:r>
        <w:rPr>
          <w:rStyle w:val="MSGENFONTSTYLENAMETEMPLATEROLENUMBERMSGENFONTSTYLENAMEBYROLETEXT55"/>
          <w:b/>
        </w:rPr>
        <w:t>5.2 IDP review process</w:t>
      </w:r>
    </w:p>
    <w:p w:rsidR="00414694" w:rsidRDefault="00414694">
      <w:pPr>
        <w:pStyle w:val="MSGENFONTSTYLENAMETEMPLATEROLEMSGENFONTSTYLENAMEBYROLETEXT1"/>
        <w:numPr>
          <w:ilvl w:val="4"/>
          <w:numId w:val="3"/>
        </w:numPr>
        <w:shd w:val="clear" w:color="auto" w:fill="auto"/>
        <w:tabs>
          <w:tab w:val="left" w:pos="1362"/>
        </w:tabs>
        <w:spacing w:before="0" w:line="398" w:lineRule="exact"/>
        <w:ind w:left="1360" w:right="40" w:hanging="680"/>
      </w:pPr>
      <w:r>
        <w:rPr>
          <w:rStyle w:val="MSGENFONTSTYLENAMETEMPLATEROLEMSGENFONTSTYLENAMEBYROLETEXT14"/>
        </w:rPr>
        <w:t>During the first quarter of a new financial year public participation meetings will be held to inform the local community (preferably on a ward basis) of the capital projects successfully implemented during the previous financial year and of the capital projects to be implemented during the current financial year.</w:t>
      </w:r>
    </w:p>
    <w:p w:rsidR="00414694" w:rsidRDefault="00414694">
      <w:pPr>
        <w:pStyle w:val="MSGENFONTSTYLENAMETEMPLATEROLEMSGENFONTSTYLENAMEBYROLETEXT1"/>
        <w:numPr>
          <w:ilvl w:val="4"/>
          <w:numId w:val="3"/>
        </w:numPr>
        <w:shd w:val="clear" w:color="auto" w:fill="auto"/>
        <w:tabs>
          <w:tab w:val="left" w:pos="1342"/>
        </w:tabs>
        <w:spacing w:before="0" w:line="398" w:lineRule="exact"/>
        <w:ind w:left="1360" w:right="40" w:hanging="680"/>
      </w:pPr>
      <w:r>
        <w:rPr>
          <w:rStyle w:val="MSGENFONTSTYLENAMETEMPLATEROLEMSGENFONTSTYLENAMEBYROLETEXT14"/>
        </w:rPr>
        <w:t>At the s</w:t>
      </w:r>
      <w:r w:rsidR="00535B3B">
        <w:rPr>
          <w:rStyle w:val="MSGENFONTSTYLENAMETEMPLATEROLEMSGENFONTSTYLENAMEBYROLETEXT14"/>
        </w:rPr>
        <w:t>ame meetings the indicative three</w:t>
      </w:r>
      <w:r>
        <w:rPr>
          <w:rStyle w:val="MSGENFONTSTYLENAMETEMPLATEROLEMSGENFONTSTYLENAMEBYROLETEXT14"/>
        </w:rPr>
        <w:t xml:space="preserve"> years capital projects listed in the IDP and capital assets investment </w:t>
      </w:r>
      <w:proofErr w:type="spellStart"/>
      <w:r>
        <w:rPr>
          <w:rStyle w:val="MSGENFONTSTYLENAMETEMPLATEROLEMSGENFONTSTYLENAMEBYROLETEXT14"/>
        </w:rPr>
        <w:t>programme</w:t>
      </w:r>
      <w:proofErr w:type="spellEnd"/>
      <w:r>
        <w:rPr>
          <w:rStyle w:val="MSGENFONTSTYLENAMETEMPLATEROLEMSGENFONTSTYLENAMEBYROLETEXT14"/>
        </w:rPr>
        <w:t xml:space="preserve"> will be reviewed and new capital projects identified will be added to the IDP and the capital assets investment </w:t>
      </w:r>
      <w:proofErr w:type="spellStart"/>
      <w:r>
        <w:rPr>
          <w:rStyle w:val="MSGENFONTSTYLENAMETEMPLATEROLEMSGENFONTSTYLENAMEBYROLETEXT14"/>
        </w:rPr>
        <w:t>programme</w:t>
      </w:r>
      <w:proofErr w:type="spellEnd"/>
      <w:r>
        <w:rPr>
          <w:rStyle w:val="MSGENFONTSTYLENAMETEMPLATEROLEMSGENFONTSTYLENAMEBYROLETEXT14"/>
        </w:rPr>
        <w:t>.</w:t>
      </w:r>
    </w:p>
    <w:p w:rsidR="00414694" w:rsidRDefault="00414694">
      <w:pPr>
        <w:pStyle w:val="MSGENFONTSTYLENAMETEMPLATEROLEMSGENFONTSTYLENAMEBYROLETEXT1"/>
        <w:numPr>
          <w:ilvl w:val="4"/>
          <w:numId w:val="3"/>
        </w:numPr>
        <w:shd w:val="clear" w:color="auto" w:fill="auto"/>
        <w:tabs>
          <w:tab w:val="left" w:pos="1352"/>
        </w:tabs>
        <w:spacing w:before="0" w:after="364" w:line="398" w:lineRule="exact"/>
        <w:ind w:left="1360" w:right="40" w:hanging="680"/>
      </w:pPr>
      <w:r>
        <w:rPr>
          <w:rStyle w:val="MSGENFONTSTYLENAMETEMPLATEROLEMSGENFONTSTYLENAMEBYROLETEXT14"/>
        </w:rPr>
        <w:t xml:space="preserve">The IDP review process will include the identification of needs of the local community notwithstanding the fact that national or provincial government </w:t>
      </w:r>
      <w:proofErr w:type="spellStart"/>
      <w:r>
        <w:rPr>
          <w:rStyle w:val="MSGENFONTSTYLENAMETEMPLATEROLEMSGENFONTSTYLENAMEBYROLETEXT14"/>
        </w:rPr>
        <w:t>programmes</w:t>
      </w:r>
      <w:proofErr w:type="spellEnd"/>
      <w:r>
        <w:rPr>
          <w:rStyle w:val="MSGENFONTSTYLENAMETEMPLATEROLEMSGENFONTSTYLENAMEBYROLETEXT14"/>
        </w:rPr>
        <w:t xml:space="preserve"> may be responsible for the implementation of such projects or </w:t>
      </w:r>
      <w:proofErr w:type="spellStart"/>
      <w:r>
        <w:rPr>
          <w:rStyle w:val="MSGENFONTSTYLENAMETEMPLATEROLEMSGENFONTSTYLENAMEBYROLETEXT14"/>
        </w:rPr>
        <w:t>programmes</w:t>
      </w:r>
      <w:proofErr w:type="spellEnd"/>
      <w:r>
        <w:rPr>
          <w:rStyle w:val="MSGENFONTSTYLENAMETEMPLATEROLEMSGENFONTSTYLENAMEBYROLETEXT14"/>
        </w:rPr>
        <w:t>.</w:t>
      </w:r>
    </w:p>
    <w:p w:rsidR="00414694" w:rsidRDefault="00414694">
      <w:pPr>
        <w:pStyle w:val="MSGENFONTSTYLENAMETEMPLATEROLEMSGENFONTSTYLENAMEBYROLETEXT1"/>
        <w:numPr>
          <w:ilvl w:val="4"/>
          <w:numId w:val="3"/>
        </w:numPr>
        <w:shd w:val="clear" w:color="auto" w:fill="auto"/>
        <w:tabs>
          <w:tab w:val="left" w:pos="1357"/>
        </w:tabs>
        <w:spacing w:before="0" w:after="0"/>
        <w:ind w:left="1360" w:right="40" w:hanging="680"/>
      </w:pPr>
      <w:r>
        <w:rPr>
          <w:rStyle w:val="MSGENFONTSTYLENAMETEMPLATEROLEMSGENFONTSTYLENAMEBYROLETEXT14"/>
        </w:rPr>
        <w:t xml:space="preserve">Ward committees may indicate during the IDP review process what projects or </w:t>
      </w:r>
      <w:proofErr w:type="spellStart"/>
      <w:r>
        <w:rPr>
          <w:rStyle w:val="MSGENFONTSTYLENAMETEMPLATEROLEMSGENFONTSTYLENAMEBYROLETEXT14"/>
        </w:rPr>
        <w:t>programmes</w:t>
      </w:r>
      <w:proofErr w:type="spellEnd"/>
      <w:r>
        <w:rPr>
          <w:rStyle w:val="MSGENFONTSTYLENAMETEMPLATEROLEMSGENFONTSTYLENAMEBYROLETEXT14"/>
        </w:rPr>
        <w:t xml:space="preserve"> are very important for their communities.</w:t>
      </w:r>
      <w:r>
        <w:br w:type="page"/>
      </w:r>
    </w:p>
    <w:p w:rsidR="00414694" w:rsidRDefault="00414694">
      <w:pPr>
        <w:pStyle w:val="MSGENFONTSTYLENAMETEMPLATEROLENUMBERMSGENFONTSTYLENAMEBYROLETEXT151"/>
        <w:shd w:val="clear" w:color="auto" w:fill="auto"/>
        <w:spacing w:after="458" w:line="100" w:lineRule="exact"/>
        <w:ind w:right="40"/>
      </w:pPr>
    </w:p>
    <w:p w:rsidR="00414694" w:rsidRDefault="00414694">
      <w:pPr>
        <w:pStyle w:val="MSGENFONTSTYLENAMETEMPLATEROLELEVELMSGENFONTSTYLENAMEBYROLEHEADING101"/>
        <w:numPr>
          <w:ilvl w:val="0"/>
          <w:numId w:val="4"/>
        </w:numPr>
        <w:shd w:val="clear" w:color="auto" w:fill="auto"/>
        <w:tabs>
          <w:tab w:val="left" w:pos="726"/>
        </w:tabs>
        <w:spacing w:before="0" w:after="357" w:line="230" w:lineRule="exact"/>
        <w:ind w:left="40" w:firstLine="0"/>
      </w:pPr>
      <w:bookmarkStart w:id="9" w:name="bookmark17"/>
      <w:r>
        <w:rPr>
          <w:rStyle w:val="MSGENFONTSTYLENAMETEMPLATEROLELEVELMSGENFONTSTYLENAMEBYROLEHEADING106"/>
          <w:b/>
        </w:rPr>
        <w:t xml:space="preserve">Capital assets investment </w:t>
      </w:r>
      <w:proofErr w:type="spellStart"/>
      <w:r>
        <w:rPr>
          <w:rStyle w:val="MSGENFONTSTYLENAMETEMPLATEROLELEVELMSGENFONTSTYLENAMEBYROLEHEADING106"/>
          <w:b/>
        </w:rPr>
        <w:t>programme</w:t>
      </w:r>
      <w:bookmarkEnd w:id="9"/>
      <w:proofErr w:type="spellEnd"/>
    </w:p>
    <w:p w:rsidR="00414694" w:rsidRDefault="00414694">
      <w:pPr>
        <w:pStyle w:val="MSGENFONTSTYLENAMETEMPLATEROLEMSGENFONTSTYLENAMEBYROLETEXT1"/>
        <w:numPr>
          <w:ilvl w:val="1"/>
          <w:numId w:val="4"/>
        </w:numPr>
        <w:shd w:val="clear" w:color="auto" w:fill="auto"/>
        <w:tabs>
          <w:tab w:val="left" w:pos="1372"/>
        </w:tabs>
        <w:spacing w:before="0" w:line="398" w:lineRule="exact"/>
        <w:ind w:left="1380" w:right="40" w:hanging="680"/>
      </w:pPr>
      <w:r>
        <w:rPr>
          <w:rStyle w:val="MSGENFONTSTYLENAMETEMPLATEROLEMSGENFONTSTYLENAMEBYROLETEXT13"/>
        </w:rPr>
        <w:t xml:space="preserve">The administration will update the capital assets investment </w:t>
      </w:r>
      <w:proofErr w:type="spellStart"/>
      <w:r>
        <w:rPr>
          <w:rStyle w:val="MSGENFONTSTYLENAMETEMPLATEROLEMSGENFONTSTYLENAMEBYROLETEXT13"/>
        </w:rPr>
        <w:t>programme</w:t>
      </w:r>
      <w:proofErr w:type="spellEnd"/>
      <w:r>
        <w:rPr>
          <w:rStyle w:val="MSGENFONTSTYLENAMETEMPLATEROLEMSGENFONTSTYLENAMEBYROLETEXT13"/>
        </w:rPr>
        <w:t xml:space="preserve"> with all identified capital projects with investment values (estimated capital expenditure) attached to it.</w:t>
      </w:r>
    </w:p>
    <w:p w:rsidR="00414694" w:rsidRDefault="00414694">
      <w:pPr>
        <w:pStyle w:val="MSGENFONTSTYLENAMETEMPLATEROLEMSGENFONTSTYLENAMEBYROLETEXT1"/>
        <w:numPr>
          <w:ilvl w:val="1"/>
          <w:numId w:val="4"/>
        </w:numPr>
        <w:shd w:val="clear" w:color="auto" w:fill="auto"/>
        <w:tabs>
          <w:tab w:val="left" w:pos="1382"/>
        </w:tabs>
        <w:spacing w:before="0" w:after="364" w:line="398" w:lineRule="exact"/>
        <w:ind w:left="1380" w:right="40" w:hanging="680"/>
      </w:pPr>
      <w:r>
        <w:rPr>
          <w:rStyle w:val="MSGENFONTSTYLENAMETEMPLATEROLEMSGENFONTSTYLENAMEBYROLETEXT13"/>
        </w:rPr>
        <w:t xml:space="preserve">Each capital project will then be </w:t>
      </w:r>
      <w:proofErr w:type="spellStart"/>
      <w:r>
        <w:rPr>
          <w:rStyle w:val="MSGENFONTSTYLENAMETEMPLATEROLEMSGENFONTSTYLENAMEBYROLETEXT13"/>
        </w:rPr>
        <w:t>prioritised</w:t>
      </w:r>
      <w:proofErr w:type="spellEnd"/>
      <w:r>
        <w:rPr>
          <w:rStyle w:val="MSGENFONTSTYLENAMETEMPLATEROLEMSGENFONTSTYLENAMEBYROLETEXT13"/>
        </w:rPr>
        <w:t xml:space="preserve"> based on the percentage points earned in terms of the rating criteria and weights listed in paragraph 6 and 7 below.</w:t>
      </w:r>
    </w:p>
    <w:p w:rsidR="00414694" w:rsidRDefault="00414694">
      <w:pPr>
        <w:pStyle w:val="MSGENFONTSTYLENAMETEMPLATEROLEMSGENFONTSTYLENAMEBYROLETEXT1"/>
        <w:numPr>
          <w:ilvl w:val="1"/>
          <w:numId w:val="4"/>
        </w:numPr>
        <w:shd w:val="clear" w:color="auto" w:fill="auto"/>
        <w:tabs>
          <w:tab w:val="left" w:pos="1367"/>
        </w:tabs>
        <w:spacing w:before="0" w:after="356"/>
        <w:ind w:left="1380" w:right="40" w:hanging="680"/>
      </w:pPr>
      <w:r>
        <w:rPr>
          <w:rStyle w:val="MSGENFONTSTYLENAMETEMPLATEROLEMSGENFONTSTYLENAMEBYROLETEXT13"/>
        </w:rPr>
        <w:t xml:space="preserve">The capital </w:t>
      </w:r>
      <w:r w:rsidR="00535B3B">
        <w:rPr>
          <w:rStyle w:val="MSGENFONTSTYLENAMETEMPLATEROLEMSGENFONTSTYLENAMEBYROLETEXT13"/>
        </w:rPr>
        <w:t>projects for the indicative three</w:t>
      </w:r>
      <w:r>
        <w:rPr>
          <w:rStyle w:val="MSGENFONTSTYLENAMETEMPLATEROLEMSGENFONTSTYLENAMEBYROLETEXT13"/>
        </w:rPr>
        <w:t xml:space="preserve"> years will then be listed from the highest to the lowest percentage points earned per financial year within each of the four infrastructure categories listed in paragraph 4.2 above.</w:t>
      </w:r>
    </w:p>
    <w:p w:rsidR="00414694" w:rsidRDefault="00414694">
      <w:pPr>
        <w:pStyle w:val="MSGENFONTSTYLENAMETEMPLATEROLEMSGENFONTSTYLENAMEBYROLETEXT1"/>
        <w:numPr>
          <w:ilvl w:val="1"/>
          <w:numId w:val="4"/>
        </w:numPr>
        <w:shd w:val="clear" w:color="auto" w:fill="auto"/>
        <w:tabs>
          <w:tab w:val="left" w:pos="1367"/>
        </w:tabs>
        <w:spacing w:before="0" w:after="495" w:line="398" w:lineRule="exact"/>
        <w:ind w:left="1380" w:right="40" w:hanging="680"/>
      </w:pPr>
      <w:r>
        <w:rPr>
          <w:rStyle w:val="MSGENFONTSTYLENAMETEMPLATEROLEMSGENFONTSTYLENAMEBYROLETEXT13"/>
        </w:rPr>
        <w:t xml:space="preserve">The </w:t>
      </w:r>
      <w:proofErr w:type="spellStart"/>
      <w:r>
        <w:rPr>
          <w:rStyle w:val="MSGENFONTSTYLENAMETEMPLATEROLEMSGENFONTSTYLENAMEBYROLETEXT13"/>
        </w:rPr>
        <w:t>prioritised</w:t>
      </w:r>
      <w:proofErr w:type="spellEnd"/>
      <w:r>
        <w:rPr>
          <w:rStyle w:val="MSGENFONTSTYLENAMETEMPLATEROLEMSGENFONTSTYLENAMEBYROLETEXT13"/>
        </w:rPr>
        <w:t xml:space="preserve"> capital assets investment </w:t>
      </w:r>
      <w:proofErr w:type="spellStart"/>
      <w:r>
        <w:rPr>
          <w:rStyle w:val="MSGENFONTSTYLENAMETEMPLATEROLEMSGENFONTSTYLENAMEBYROLETEXT13"/>
        </w:rPr>
        <w:t>programme</w:t>
      </w:r>
      <w:proofErr w:type="spellEnd"/>
      <w:r>
        <w:rPr>
          <w:rStyle w:val="MSGENFONTSTYLENAMETEMPLATEROLEMSGENFONTSTYLENAMEBYROLETEXT13"/>
        </w:rPr>
        <w:t xml:space="preserve"> will then be referred to the IDP Steering Committee for verification purposes.</w:t>
      </w:r>
    </w:p>
    <w:p w:rsidR="00414694" w:rsidRDefault="00414694">
      <w:pPr>
        <w:pStyle w:val="MSGENFONTSTYLENAMETEMPLATEROLELEVELMSGENFONTSTYLENAMEBYROLEHEADING101"/>
        <w:numPr>
          <w:ilvl w:val="0"/>
          <w:numId w:val="4"/>
        </w:numPr>
        <w:shd w:val="clear" w:color="auto" w:fill="auto"/>
        <w:tabs>
          <w:tab w:val="left" w:pos="736"/>
        </w:tabs>
        <w:spacing w:before="0" w:after="357" w:line="230" w:lineRule="exact"/>
        <w:ind w:left="40" w:firstLine="0"/>
      </w:pPr>
      <w:bookmarkStart w:id="10" w:name="bookmark18"/>
      <w:r>
        <w:rPr>
          <w:rStyle w:val="MSGENFONTSTYLENAMETEMPLATEROLELEVELMSGENFONTSTYLENAMEBYROLEHEADING106"/>
          <w:b/>
        </w:rPr>
        <w:t>IDP Steering Committee (IDPSC)</w:t>
      </w:r>
      <w:bookmarkEnd w:id="10"/>
    </w:p>
    <w:p w:rsidR="00414694" w:rsidRDefault="00414694">
      <w:pPr>
        <w:pStyle w:val="MSGENFONTSTYLENAMETEMPLATEROLEMSGENFONTSTYLENAMEBYROLETEXT1"/>
        <w:numPr>
          <w:ilvl w:val="1"/>
          <w:numId w:val="4"/>
        </w:numPr>
        <w:shd w:val="clear" w:color="auto" w:fill="auto"/>
        <w:tabs>
          <w:tab w:val="left" w:pos="1372"/>
        </w:tabs>
        <w:spacing w:before="0" w:after="364" w:line="398" w:lineRule="exact"/>
        <w:ind w:left="1380" w:right="40" w:hanging="680"/>
      </w:pPr>
      <w:r>
        <w:rPr>
          <w:rStyle w:val="MSGENFONTSTYLENAMETEMPLATEROLEMSGENFONTSTYLENAMEBYROLETEXT13"/>
        </w:rPr>
        <w:t xml:space="preserve">The IDPSC under the leadership of the Municipal Manager will verify the </w:t>
      </w:r>
      <w:proofErr w:type="spellStart"/>
      <w:r>
        <w:rPr>
          <w:rStyle w:val="MSGENFONTSTYLENAMETEMPLATEROLEMSGENFONTSTYLENAMEBYROLETEXT13"/>
        </w:rPr>
        <w:t>prioritised</w:t>
      </w:r>
      <w:proofErr w:type="spellEnd"/>
      <w:r>
        <w:rPr>
          <w:rStyle w:val="MSGENFONTSTYLENAMETEMPLATEROLEMSGENFONTSTYLENAMEBYROLETEXT13"/>
        </w:rPr>
        <w:t xml:space="preserve"> capital projects on the capital assets investment </w:t>
      </w:r>
      <w:proofErr w:type="spellStart"/>
      <w:r>
        <w:rPr>
          <w:rStyle w:val="MSGENFONTSTYLENAMETEMPLATEROLEMSGENFONTSTYLENAMEBYROLETEXT13"/>
        </w:rPr>
        <w:t>programme</w:t>
      </w:r>
      <w:proofErr w:type="spellEnd"/>
      <w:r>
        <w:rPr>
          <w:rStyle w:val="MSGENFONTSTYLENAMETEMPLATEROLEMSGENFONTSTYLENAMEBYROLETEXT13"/>
        </w:rPr>
        <w:t xml:space="preserve"> to ensure that the </w:t>
      </w:r>
      <w:proofErr w:type="spellStart"/>
      <w:r>
        <w:rPr>
          <w:rStyle w:val="MSGENFONTSTYLENAMETEMPLATEROLEMSGENFONTSTYLENAMEBYROLETEXT13"/>
        </w:rPr>
        <w:t>prioritised</w:t>
      </w:r>
      <w:proofErr w:type="spellEnd"/>
      <w:r>
        <w:rPr>
          <w:rStyle w:val="MSGENFONTSTYLENAMETEMPLATEROLEMSGENFONTSTYLENAMEBYROLETEXT13"/>
        </w:rPr>
        <w:t xml:space="preserve"> capital projects are aimed at the developmental objectives of the municipality.</w:t>
      </w:r>
    </w:p>
    <w:p w:rsidR="00414694" w:rsidRDefault="00414694">
      <w:pPr>
        <w:pStyle w:val="MSGENFONTSTYLENAMETEMPLATEROLEMSGENFONTSTYLENAMEBYROLETEXT1"/>
        <w:numPr>
          <w:ilvl w:val="1"/>
          <w:numId w:val="4"/>
        </w:numPr>
        <w:shd w:val="clear" w:color="auto" w:fill="auto"/>
        <w:tabs>
          <w:tab w:val="left" w:pos="1377"/>
        </w:tabs>
        <w:spacing w:before="0" w:after="356"/>
        <w:ind w:left="1380" w:right="40" w:hanging="680"/>
      </w:pPr>
      <w:r>
        <w:rPr>
          <w:rStyle w:val="MSGENFONTSTYLENAMETEMPLATEROLEMSGENFONTSTYLENAMEBYROLETEXT13"/>
        </w:rPr>
        <w:t xml:space="preserve">The identified capital projects must be described in detail in terms of budget requirements and motivated as to why it is a priority in terms of the percentage points allocated to it as per the </w:t>
      </w:r>
      <w:proofErr w:type="spellStart"/>
      <w:r>
        <w:rPr>
          <w:rStyle w:val="MSGENFONTSTYLENAMETEMPLATEROLEMSGENFONTSTYLENAMEBYROLETEXT13"/>
        </w:rPr>
        <w:t>prioritisation</w:t>
      </w:r>
      <w:proofErr w:type="spellEnd"/>
      <w:r>
        <w:rPr>
          <w:rStyle w:val="MSGENFONTSTYLENAMETEMPLATEROLEMSGENFONTSTYLENAMEBYROLETEXT13"/>
        </w:rPr>
        <w:t xml:space="preserve"> model.</w:t>
      </w:r>
    </w:p>
    <w:p w:rsidR="00414694" w:rsidRDefault="00414694">
      <w:pPr>
        <w:pStyle w:val="MSGENFONTSTYLENAMETEMPLATEROLEMSGENFONTSTYLENAMEBYROLETEXT1"/>
        <w:numPr>
          <w:ilvl w:val="1"/>
          <w:numId w:val="4"/>
        </w:numPr>
        <w:shd w:val="clear" w:color="auto" w:fill="auto"/>
        <w:tabs>
          <w:tab w:val="left" w:pos="1372"/>
        </w:tabs>
        <w:spacing w:before="0" w:after="0" w:line="398" w:lineRule="exact"/>
        <w:ind w:left="1380" w:right="40" w:hanging="680"/>
        <w:sectPr w:rsidR="00414694">
          <w:headerReference w:type="even" r:id="rId31"/>
          <w:headerReference w:type="default" r:id="rId32"/>
          <w:footerReference w:type="even" r:id="rId33"/>
          <w:footerReference w:type="default" r:id="rId34"/>
          <w:headerReference w:type="first" r:id="rId35"/>
          <w:footerReference w:type="first" r:id="rId36"/>
          <w:pgSz w:w="11909" w:h="16834"/>
          <w:pgMar w:top="1163" w:right="1194" w:bottom="1109" w:left="1194" w:header="0" w:footer="3" w:gutter="0"/>
          <w:pgNumType w:start="166"/>
          <w:cols w:space="720"/>
          <w:noEndnote/>
          <w:docGrid w:linePitch="360"/>
        </w:sectPr>
      </w:pPr>
      <w:r>
        <w:rPr>
          <w:rStyle w:val="MSGENFONTSTYLENAMETEMPLATEROLEMSGENFONTSTYLENAMEBYROLETEXT13"/>
        </w:rPr>
        <w:t xml:space="preserve">The IDPSC there upon will refer the identified and </w:t>
      </w:r>
      <w:proofErr w:type="spellStart"/>
      <w:r>
        <w:rPr>
          <w:rStyle w:val="MSGENFONTSTYLENAMETEMPLATEROLEMSGENFONTSTYLENAMEBYROLETEXT13"/>
        </w:rPr>
        <w:t>prioritised</w:t>
      </w:r>
      <w:proofErr w:type="spellEnd"/>
      <w:r>
        <w:rPr>
          <w:rStyle w:val="MSGENFONTSTYLENAMETEMPLATEROLEMSGENFONTSTYLENAMEBYROLETEXT13"/>
        </w:rPr>
        <w:t xml:space="preserve"> capital projects to the IDP Representative Forum for consideration.</w:t>
      </w:r>
    </w:p>
    <w:p w:rsidR="00414694" w:rsidRDefault="00414694">
      <w:pPr>
        <w:pStyle w:val="MSGENFONTSTYLENAMETEMPLATEROLELEVELMSGENFONTSTYLENAMEBYROLEHEADING101"/>
        <w:numPr>
          <w:ilvl w:val="0"/>
          <w:numId w:val="4"/>
        </w:numPr>
        <w:shd w:val="clear" w:color="auto" w:fill="auto"/>
        <w:tabs>
          <w:tab w:val="left" w:pos="731"/>
        </w:tabs>
        <w:spacing w:before="0" w:after="366" w:line="230" w:lineRule="exact"/>
        <w:ind w:left="40" w:firstLine="0"/>
      </w:pPr>
      <w:bookmarkStart w:id="11" w:name="bookmark20"/>
      <w:r>
        <w:rPr>
          <w:rStyle w:val="MSGENFONTSTYLENAMETEMPLATEROLELEVELMSGENFONTSTYLENAMEBYROLEHEADING105"/>
          <w:b/>
        </w:rPr>
        <w:lastRenderedPageBreak/>
        <w:t>IDP Representative Forum (IDPRF)</w:t>
      </w:r>
      <w:bookmarkEnd w:id="11"/>
    </w:p>
    <w:p w:rsidR="00414694" w:rsidRDefault="00414694">
      <w:pPr>
        <w:pStyle w:val="MSGENFONTSTYLENAMETEMPLATEROLEMSGENFONTSTYLENAMEBYROLETEXT1"/>
        <w:numPr>
          <w:ilvl w:val="1"/>
          <w:numId w:val="4"/>
        </w:numPr>
        <w:shd w:val="clear" w:color="auto" w:fill="auto"/>
        <w:tabs>
          <w:tab w:val="left" w:pos="1397"/>
        </w:tabs>
        <w:spacing w:before="0"/>
        <w:ind w:left="1400" w:right="40" w:hanging="680"/>
      </w:pPr>
      <w:r>
        <w:rPr>
          <w:rStyle w:val="MSGENFONTSTYLENAMETEMPLATEROLEMSGENFONTSTYLENAMEBYROLETEXT12"/>
        </w:rPr>
        <w:t xml:space="preserve">The IDPRF under the leadership of the Executive Mayor will consider the identified and </w:t>
      </w:r>
      <w:proofErr w:type="spellStart"/>
      <w:r>
        <w:rPr>
          <w:rStyle w:val="MSGENFONTSTYLENAMETEMPLATEROLEMSGENFONTSTYLENAMEBYROLETEXT12"/>
        </w:rPr>
        <w:t>prioritised</w:t>
      </w:r>
      <w:proofErr w:type="spellEnd"/>
      <w:r>
        <w:rPr>
          <w:rStyle w:val="MSGENFONTSTYLENAMETEMPLATEROLEMSGENFONTSTYLENAMEBYROLETEXT12"/>
        </w:rPr>
        <w:t xml:space="preserve"> capital projects submitted to the IDPRF by the IDPSC.</w:t>
      </w:r>
    </w:p>
    <w:p w:rsidR="00414694" w:rsidRDefault="00414694">
      <w:pPr>
        <w:pStyle w:val="MSGENFONTSTYLENAMETEMPLATEROLEMSGENFONTSTYLENAMEBYROLETEXT1"/>
        <w:numPr>
          <w:ilvl w:val="1"/>
          <w:numId w:val="4"/>
        </w:numPr>
        <w:shd w:val="clear" w:color="auto" w:fill="auto"/>
        <w:tabs>
          <w:tab w:val="left" w:pos="1392"/>
        </w:tabs>
        <w:spacing w:before="0"/>
        <w:ind w:left="1400" w:right="40" w:hanging="680"/>
      </w:pPr>
      <w:r>
        <w:rPr>
          <w:rStyle w:val="MSGENFONTSTYLENAMETEMPLATEROLEMSGENFONTSTYLENAMEBYROLETEXT12"/>
        </w:rPr>
        <w:t xml:space="preserve">The IDPRF will evaluate all project proposals to ensure that </w:t>
      </w:r>
      <w:proofErr w:type="spellStart"/>
      <w:r>
        <w:rPr>
          <w:rStyle w:val="MSGENFONTSTYLENAMETEMPLATEROLEMSGENFONTSTYLENAMEBYROLETEXT12"/>
        </w:rPr>
        <w:t>prioritised</w:t>
      </w:r>
      <w:proofErr w:type="spellEnd"/>
      <w:r>
        <w:rPr>
          <w:rStyle w:val="MSGENFONTSTYLENAMETEMPLATEROLEMSGENFONTSTYLENAMEBYROLETEXT12"/>
        </w:rPr>
        <w:t xml:space="preserve"> capital projects on the capital investment </w:t>
      </w:r>
      <w:proofErr w:type="spellStart"/>
      <w:r>
        <w:rPr>
          <w:rStyle w:val="MSGENFONTSTYLENAMETEMPLATEROLEMSGENFONTSTYLENAMEBYROLETEXT12"/>
        </w:rPr>
        <w:t>programme</w:t>
      </w:r>
      <w:proofErr w:type="spellEnd"/>
      <w:r>
        <w:rPr>
          <w:rStyle w:val="MSGENFONTSTYLENAMETEMPLATEROLEMSGENFONTSTYLENAMEBYROLETEXT12"/>
        </w:rPr>
        <w:t xml:space="preserve"> were evaluated in the same manner. Subjectivity is therefore largely limited because members of the IDPRF are independent of the administration.</w:t>
      </w:r>
    </w:p>
    <w:p w:rsidR="00414694" w:rsidRDefault="00414694">
      <w:pPr>
        <w:pStyle w:val="MSGENFONTSTYLENAMETEMPLATEROLEMSGENFONTSTYLENAMEBYROLETEXT1"/>
        <w:numPr>
          <w:ilvl w:val="1"/>
          <w:numId w:val="4"/>
        </w:numPr>
        <w:shd w:val="clear" w:color="auto" w:fill="auto"/>
        <w:tabs>
          <w:tab w:val="left" w:pos="1392"/>
        </w:tabs>
        <w:spacing w:before="0"/>
        <w:ind w:left="1400" w:right="40" w:hanging="680"/>
      </w:pPr>
      <w:r>
        <w:rPr>
          <w:rStyle w:val="MSGENFONTSTYLENAMETEMPLATEROLEMSGENFONTSTYLENAMEBYROLETEXT12"/>
        </w:rPr>
        <w:t xml:space="preserve">The IDPRF may make recommendations to the Municipal Council to deviate from the capital assets investment </w:t>
      </w:r>
      <w:proofErr w:type="spellStart"/>
      <w:r>
        <w:rPr>
          <w:rStyle w:val="MSGENFONTSTYLENAMETEMPLATEROLEMSGENFONTSTYLENAMEBYROLETEXT12"/>
        </w:rPr>
        <w:t>programme</w:t>
      </w:r>
      <w:proofErr w:type="spellEnd"/>
      <w:r>
        <w:rPr>
          <w:rStyle w:val="MSGENFONTSTYLENAMETEMPLATEROLEMSGENFONTSTYLENAMEBYROLETEXT12"/>
        </w:rPr>
        <w:t xml:space="preserve"> </w:t>
      </w:r>
      <w:proofErr w:type="spellStart"/>
      <w:r>
        <w:rPr>
          <w:rStyle w:val="MSGENFONTSTYLENAMETEMPLATEROLEMSGENFONTSTYLENAMEBYROLETEXT12"/>
        </w:rPr>
        <w:t>prioritisation</w:t>
      </w:r>
      <w:proofErr w:type="spellEnd"/>
      <w:r>
        <w:rPr>
          <w:rStyle w:val="MSGENFONTSTYLENAMETEMPLATEROLEMSGENFONTSTYLENAMEBYROLETEXT12"/>
        </w:rPr>
        <w:t xml:space="preserve"> model should the points scoring system substantially affect the percentage points scored for a capital project that for whatever reason of merit, in the opinion of the IDPRF, should be placed on the capital budget for the forthcoming financial year.</w:t>
      </w:r>
    </w:p>
    <w:p w:rsidR="00414694" w:rsidRDefault="00414694">
      <w:pPr>
        <w:pStyle w:val="MSGENFONTSTYLENAMETEMPLATEROLEMSGENFONTSTYLENAMEBYROLETEXT1"/>
        <w:numPr>
          <w:ilvl w:val="1"/>
          <w:numId w:val="4"/>
        </w:numPr>
        <w:shd w:val="clear" w:color="auto" w:fill="auto"/>
        <w:tabs>
          <w:tab w:val="left" w:pos="1397"/>
        </w:tabs>
        <w:spacing w:before="0" w:after="491"/>
        <w:ind w:left="1400" w:right="40" w:hanging="680"/>
      </w:pPr>
      <w:r>
        <w:rPr>
          <w:rStyle w:val="MSGENFONTSTYLENAMETEMPLATEROLEMSGENFONTSTYLENAMEBYROLETEXT12"/>
        </w:rPr>
        <w:t>The all-inclusive capital assets i</w:t>
      </w:r>
      <w:r w:rsidR="00535B3B">
        <w:rPr>
          <w:rStyle w:val="MSGENFONTSTYLENAMETEMPLATEROLEMSGENFONTSTYLENAMEBYROLETEXT12"/>
        </w:rPr>
        <w:t xml:space="preserve">nvestment </w:t>
      </w:r>
      <w:proofErr w:type="spellStart"/>
      <w:r w:rsidR="00535B3B">
        <w:rPr>
          <w:rStyle w:val="MSGENFONTSTYLENAMETEMPLATEROLEMSGENFONTSTYLENAMEBYROLETEXT12"/>
        </w:rPr>
        <w:t>programme</w:t>
      </w:r>
      <w:proofErr w:type="spellEnd"/>
      <w:r w:rsidR="00535B3B">
        <w:rPr>
          <w:rStyle w:val="MSGENFONTSTYLENAMETEMPLATEROLEMSGENFONTSTYLENAMEBYROLETEXT12"/>
        </w:rPr>
        <w:t xml:space="preserve"> for the three</w:t>
      </w:r>
      <w:r>
        <w:rPr>
          <w:rStyle w:val="MSGENFONTSTYLENAMETEMPLATEROLEMSGENFONTSTYLENAMEBYROLETEXT12"/>
        </w:rPr>
        <w:t xml:space="preserve"> indicative financial years will then be submitted to the Municipal Council for approval and inclusion in the annual capital budget for execution.</w:t>
      </w:r>
    </w:p>
    <w:p w:rsidR="00414694" w:rsidRDefault="00414694">
      <w:pPr>
        <w:pStyle w:val="MSGENFONTSTYLENAMETEMPLATEROLELEVELMSGENFONTSTYLENAMEBYROLEHEADING101"/>
        <w:numPr>
          <w:ilvl w:val="0"/>
          <w:numId w:val="4"/>
        </w:numPr>
        <w:shd w:val="clear" w:color="auto" w:fill="auto"/>
        <w:tabs>
          <w:tab w:val="left" w:pos="731"/>
        </w:tabs>
        <w:spacing w:before="0" w:after="357" w:line="230" w:lineRule="exact"/>
        <w:ind w:left="40" w:firstLine="0"/>
      </w:pPr>
      <w:bookmarkStart w:id="12" w:name="bookmark21"/>
      <w:r>
        <w:rPr>
          <w:rStyle w:val="MSGENFONTSTYLENAMETEMPLATEROLELEVELMSGENFONTSTYLENAMEBYROLEHEADING105"/>
          <w:b/>
        </w:rPr>
        <w:t>Municipal Council</w:t>
      </w:r>
      <w:bookmarkEnd w:id="12"/>
    </w:p>
    <w:p w:rsidR="00414694" w:rsidRDefault="00414694">
      <w:pPr>
        <w:pStyle w:val="MSGENFONTSTYLENAMETEMPLATEROLEMSGENFONTSTYLENAMEBYROLETEXT1"/>
        <w:numPr>
          <w:ilvl w:val="1"/>
          <w:numId w:val="4"/>
        </w:numPr>
        <w:shd w:val="clear" w:color="auto" w:fill="auto"/>
        <w:tabs>
          <w:tab w:val="left" w:pos="1411"/>
        </w:tabs>
        <w:spacing w:before="0" w:line="398" w:lineRule="exact"/>
        <w:ind w:left="1400" w:right="40" w:hanging="680"/>
      </w:pPr>
      <w:r>
        <w:rPr>
          <w:rStyle w:val="MSGENFONTSTYLENAMETEMPLATEROLEMSGENFONTSTYLENAMEBYROLETEXT12"/>
        </w:rPr>
        <w:t xml:space="preserve">The Municipal Council will consider the proposed capital assets investment </w:t>
      </w:r>
      <w:proofErr w:type="spellStart"/>
      <w:r>
        <w:rPr>
          <w:rStyle w:val="MSGENFONTSTYLENAMETEMPLATEROLEMSGENFONTSTYLENAMEBYROLETEXT12"/>
        </w:rPr>
        <w:t>programme</w:t>
      </w:r>
      <w:proofErr w:type="spellEnd"/>
      <w:r>
        <w:rPr>
          <w:rStyle w:val="MSGENFONTSTYLENAMETEMPLATEROLEMSGENFONTSTYLENAMEBYROLETEXT12"/>
        </w:rPr>
        <w:t xml:space="preserve"> submitted by the IDPRF.</w:t>
      </w:r>
    </w:p>
    <w:p w:rsidR="00414694" w:rsidRDefault="00414694">
      <w:pPr>
        <w:pStyle w:val="MSGENFONTSTYLENAMETEMPLATEROLEMSGENFONTSTYLENAMEBYROLETEXT1"/>
        <w:numPr>
          <w:ilvl w:val="1"/>
          <w:numId w:val="4"/>
        </w:numPr>
        <w:shd w:val="clear" w:color="auto" w:fill="auto"/>
        <w:tabs>
          <w:tab w:val="left" w:pos="1406"/>
        </w:tabs>
        <w:spacing w:before="0" w:after="0" w:line="398" w:lineRule="exact"/>
        <w:ind w:left="1400" w:right="40" w:hanging="680"/>
      </w:pPr>
      <w:r>
        <w:rPr>
          <w:rStyle w:val="MSGENFONTSTYLENAMETEMPLATEROLEMSGENFONTSTYLENAMEBYROLETEXT12"/>
        </w:rPr>
        <w:t xml:space="preserve">Any recommendations with regard to a capital project for whatever reason of merit that deviates from the </w:t>
      </w:r>
      <w:proofErr w:type="spellStart"/>
      <w:r>
        <w:rPr>
          <w:rStyle w:val="MSGENFONTSTYLENAMETEMPLATEROLEMSGENFONTSTYLENAMEBYROLETEXT12"/>
        </w:rPr>
        <w:t>prioritisation</w:t>
      </w:r>
      <w:proofErr w:type="spellEnd"/>
      <w:r>
        <w:rPr>
          <w:rStyle w:val="MSGENFONTSTYLENAMETEMPLATEROLEMSGENFONTSTYLENAMEBYROLETEXT12"/>
        </w:rPr>
        <w:t xml:space="preserve"> model must be considered by the Municipal Council.</w:t>
      </w:r>
      <w:r>
        <w:br w:type="page"/>
      </w:r>
    </w:p>
    <w:p w:rsidR="00414694" w:rsidRDefault="00414694">
      <w:pPr>
        <w:pStyle w:val="MSGENFONTSTYLENAMETEMPLATEROLEMSGENFONTSTYLENAMEBYROLETEXT1"/>
        <w:numPr>
          <w:ilvl w:val="1"/>
          <w:numId w:val="4"/>
        </w:numPr>
        <w:shd w:val="clear" w:color="auto" w:fill="auto"/>
        <w:tabs>
          <w:tab w:val="left" w:pos="1456"/>
        </w:tabs>
        <w:spacing w:before="0"/>
        <w:ind w:left="1460" w:right="60" w:hanging="700"/>
      </w:pPr>
      <w:r>
        <w:rPr>
          <w:rStyle w:val="MSGENFONTSTYLENAMETEMPLATEROLEMSGENFONTSTYLENAMEBYROLETEXT11"/>
        </w:rPr>
        <w:lastRenderedPageBreak/>
        <w:t xml:space="preserve">Council will approve the draft capital budget for the next financial year together with the capital assets investment </w:t>
      </w:r>
      <w:proofErr w:type="spellStart"/>
      <w:r>
        <w:rPr>
          <w:rStyle w:val="MSGENFONTSTYLENAMETEMPLATEROLEMSGENFONTSTYLENAMEBYROLETEXT11"/>
        </w:rPr>
        <w:t>programme</w:t>
      </w:r>
      <w:proofErr w:type="spellEnd"/>
      <w:r>
        <w:rPr>
          <w:rStyle w:val="MSGENFONTSTYLENAMETEMPLATEROLEMSGENFONTSTYLENAMEBYROLETEXT11"/>
        </w:rPr>
        <w:t xml:space="preserve"> for th</w:t>
      </w:r>
      <w:r w:rsidR="00535B3B">
        <w:rPr>
          <w:rStyle w:val="MSGENFONTSTYLENAMETEMPLATEROLEMSGENFONTSTYLENAMEBYROLETEXT11"/>
        </w:rPr>
        <w:t>e outgoing two</w:t>
      </w:r>
      <w:r>
        <w:rPr>
          <w:rStyle w:val="MSGENFONTSTYLENAMETEMPLATEROLEMSGENFONTSTYLENAMEBYROLETEXT11"/>
        </w:rPr>
        <w:t xml:space="preserve"> indicative financial years.</w:t>
      </w:r>
    </w:p>
    <w:p w:rsidR="00414694" w:rsidRDefault="00414694">
      <w:pPr>
        <w:pStyle w:val="MSGENFONTSTYLENAMETEMPLATEROLEMSGENFONTSTYLENAMEBYROLETEXT1"/>
        <w:numPr>
          <w:ilvl w:val="1"/>
          <w:numId w:val="4"/>
        </w:numPr>
        <w:shd w:val="clear" w:color="auto" w:fill="auto"/>
        <w:tabs>
          <w:tab w:val="left" w:pos="1451"/>
        </w:tabs>
        <w:spacing w:before="0" w:after="491"/>
        <w:ind w:left="1460" w:right="60" w:hanging="700"/>
      </w:pPr>
      <w:r>
        <w:rPr>
          <w:rStyle w:val="MSGENFONTSTYLENAMETEMPLATEROLEMSGENFONTSTYLENAMEBYROLETEXT11"/>
        </w:rPr>
        <w:t>The draft capital budget will be advertised for public comments as part of the budget and IDP public participation process before the Municipal Council will finally approve the capital budget for the next financial year.</w:t>
      </w:r>
    </w:p>
    <w:p w:rsidR="00414694" w:rsidRDefault="00414694">
      <w:pPr>
        <w:pStyle w:val="MSGENFONTSTYLENAMETEMPLATEROLENUMBERMSGENFONTSTYLENAMEBYROLETEXT51"/>
        <w:shd w:val="clear" w:color="auto" w:fill="auto"/>
        <w:spacing w:after="361" w:line="230" w:lineRule="exact"/>
        <w:ind w:left="760"/>
      </w:pPr>
      <w:r>
        <w:rPr>
          <w:rStyle w:val="MSGENFONTSTYLENAMETEMPLATEROLENUMBERMSGENFONTSTYLENAMEBYROLETEXT54"/>
          <w:b/>
        </w:rPr>
        <w:t>5.7 Execution of capital projects</w:t>
      </w:r>
    </w:p>
    <w:p w:rsidR="00414694" w:rsidRDefault="00414694">
      <w:pPr>
        <w:pStyle w:val="MSGENFONTSTYLENAMETEMPLATEROLEMSGENFONTSTYLENAMEBYROLETEXT1"/>
        <w:numPr>
          <w:ilvl w:val="2"/>
          <w:numId w:val="4"/>
        </w:numPr>
        <w:shd w:val="clear" w:color="auto" w:fill="auto"/>
        <w:tabs>
          <w:tab w:val="left" w:pos="1432"/>
        </w:tabs>
        <w:spacing w:before="0"/>
        <w:ind w:left="1460" w:right="60" w:hanging="700"/>
      </w:pPr>
      <w:r>
        <w:rPr>
          <w:rStyle w:val="MSGENFONTSTYLENAMETEMPLATEROLEMSGENFONTSTYLENAMEBYROLETEXT11"/>
        </w:rPr>
        <w:t>The Municipal Manager will ensure that a Capital Project Implementation Plan (CPIP) is developed before the start of the financial year for all the capital projects on the approved capital budget above an amount determined by the Municipal Manager.</w:t>
      </w:r>
    </w:p>
    <w:p w:rsidR="00414694" w:rsidRDefault="00414694">
      <w:pPr>
        <w:pStyle w:val="MSGENFONTSTYLENAMETEMPLATEROLEMSGENFONTSTYLENAMEBYROLETEXT1"/>
        <w:numPr>
          <w:ilvl w:val="2"/>
          <w:numId w:val="4"/>
        </w:numPr>
        <w:shd w:val="clear" w:color="auto" w:fill="auto"/>
        <w:tabs>
          <w:tab w:val="left" w:pos="1432"/>
        </w:tabs>
        <w:spacing w:before="0" w:after="356"/>
        <w:ind w:left="1460" w:right="60" w:hanging="700"/>
      </w:pPr>
      <w:r>
        <w:rPr>
          <w:rStyle w:val="MSGENFONTSTYLENAMETEMPLATEROLEMSGENFONTSTYLENAMEBYROLETEXT11"/>
        </w:rPr>
        <w:t>The CPIP will include the targets and actual performance of all planning, procurement and implementation activities per capital project from the planning and design of a capital project through the bid procurement processes up to the completion of the capital project.</w:t>
      </w:r>
    </w:p>
    <w:p w:rsidR="00414694" w:rsidRDefault="00414694">
      <w:pPr>
        <w:pStyle w:val="MSGENFONTSTYLENAMETEMPLATEROLEMSGENFONTSTYLENAMEBYROLETEXT1"/>
        <w:numPr>
          <w:ilvl w:val="2"/>
          <w:numId w:val="4"/>
        </w:numPr>
        <w:shd w:val="clear" w:color="auto" w:fill="auto"/>
        <w:tabs>
          <w:tab w:val="left" w:pos="1432"/>
        </w:tabs>
        <w:spacing w:before="0" w:after="495" w:line="398" w:lineRule="exact"/>
        <w:ind w:left="1460" w:right="60" w:hanging="700"/>
      </w:pPr>
      <w:r>
        <w:rPr>
          <w:rStyle w:val="MSGENFONTSTYLENAMETEMPLATEROLEMSGENFONTSTYLENAMEBYROLETEXT11"/>
        </w:rPr>
        <w:t>The CPIP will include the budgeted amount per capital project including the actual and committed capital expenditure to inform the Municipal Manager on progress from a financial perspective.</w:t>
      </w:r>
    </w:p>
    <w:p w:rsidR="00414694" w:rsidRPr="009C329C" w:rsidRDefault="00414694">
      <w:pPr>
        <w:pStyle w:val="MSGENFONTSTYLENAMETEMPLATEROLEMSGENFONTSTYLENAMEBYROLETEXT1"/>
        <w:numPr>
          <w:ilvl w:val="2"/>
          <w:numId w:val="4"/>
        </w:numPr>
        <w:shd w:val="clear" w:color="auto" w:fill="auto"/>
        <w:tabs>
          <w:tab w:val="left" w:pos="1432"/>
        </w:tabs>
        <w:spacing w:before="0" w:after="917" w:line="230" w:lineRule="exact"/>
        <w:ind w:left="1460" w:hanging="700"/>
        <w:rPr>
          <w:rStyle w:val="MSGENFONTSTYLENAMETEMPLATEROLEMSGENFONTSTYLENAMEBYROLETEXT11"/>
          <w:color w:val="auto"/>
        </w:rPr>
      </w:pPr>
      <w:r>
        <w:rPr>
          <w:rStyle w:val="MSGENFONTSTYLENAMETEMPLATEROLEMSGENFONTSTYLENAMEBYROLETEXT11"/>
        </w:rPr>
        <w:t>The CPIP will be monitored by the Municipal Manager on a monthly basis.</w:t>
      </w:r>
    </w:p>
    <w:p w:rsidR="009C329C" w:rsidRDefault="009C329C" w:rsidP="009C329C">
      <w:pPr>
        <w:pStyle w:val="MSGENFONTSTYLENAMETEMPLATEROLEMSGENFONTSTYLENAMEBYROLETEXT1"/>
        <w:shd w:val="clear" w:color="auto" w:fill="auto"/>
        <w:tabs>
          <w:tab w:val="left" w:pos="1432"/>
        </w:tabs>
        <w:spacing w:before="0" w:after="917" w:line="230" w:lineRule="exact"/>
        <w:ind w:firstLine="0"/>
      </w:pPr>
    </w:p>
    <w:p w:rsidR="009C329C" w:rsidRDefault="009C329C" w:rsidP="009C329C">
      <w:pPr>
        <w:pStyle w:val="MSGENFONTSTYLENAMETEMPLATEROLEMSGENFONTSTYLENAMEBYROLETEXT1"/>
        <w:shd w:val="clear" w:color="auto" w:fill="auto"/>
        <w:tabs>
          <w:tab w:val="left" w:pos="1432"/>
        </w:tabs>
        <w:spacing w:before="0" w:after="917" w:line="230" w:lineRule="exact"/>
        <w:ind w:firstLine="0"/>
      </w:pPr>
    </w:p>
    <w:p w:rsidR="009C329C" w:rsidRDefault="009C329C" w:rsidP="009C329C">
      <w:pPr>
        <w:pStyle w:val="MSGENFONTSTYLENAMETEMPLATEROLEMSGENFONTSTYLENAMEBYROLETEXT1"/>
        <w:shd w:val="clear" w:color="auto" w:fill="auto"/>
        <w:tabs>
          <w:tab w:val="left" w:pos="1432"/>
        </w:tabs>
        <w:spacing w:before="0" w:after="917" w:line="230" w:lineRule="exact"/>
        <w:ind w:firstLine="0"/>
      </w:pPr>
    </w:p>
    <w:p w:rsidR="009C329C" w:rsidRDefault="009C329C" w:rsidP="009C329C">
      <w:pPr>
        <w:pStyle w:val="MSGENFONTSTYLENAMETEMPLATEROLEMSGENFONTSTYLENAMEBYROLETEXT1"/>
        <w:shd w:val="clear" w:color="auto" w:fill="auto"/>
        <w:tabs>
          <w:tab w:val="left" w:pos="1432"/>
        </w:tabs>
        <w:spacing w:before="0" w:after="917" w:line="230" w:lineRule="exact"/>
        <w:ind w:firstLine="0"/>
      </w:pPr>
    </w:p>
    <w:p w:rsidR="009C329C" w:rsidRDefault="009C329C" w:rsidP="009C329C">
      <w:pPr>
        <w:pStyle w:val="MSGENFONTSTYLENAMETEMPLATEROLEMSGENFONTSTYLENAMEBYROLETEXT1"/>
        <w:shd w:val="clear" w:color="auto" w:fill="auto"/>
        <w:tabs>
          <w:tab w:val="left" w:pos="1432"/>
        </w:tabs>
        <w:spacing w:before="0" w:after="917" w:line="230" w:lineRule="exact"/>
        <w:ind w:firstLine="0"/>
      </w:pPr>
    </w:p>
    <w:p w:rsidR="00414694" w:rsidRDefault="00414694">
      <w:pPr>
        <w:pStyle w:val="MSGENFONTSTYLENAMETEMPLATEROLELEVELMSGENFONTSTYLENAMEBYROLEHEADING101"/>
        <w:shd w:val="clear" w:color="auto" w:fill="auto"/>
        <w:spacing w:before="0" w:after="357" w:line="230" w:lineRule="exact"/>
        <w:ind w:left="760"/>
      </w:pPr>
      <w:bookmarkStart w:id="13" w:name="bookmark23"/>
      <w:r>
        <w:rPr>
          <w:rStyle w:val="MSGENFONTSTYLENAMETEMPLATEROLELEVELMSGENFONTSTYLENAMEBYROLEHEADING104"/>
          <w:b/>
        </w:rPr>
        <w:t>6. RATING CRITERIA</w:t>
      </w:r>
      <w:bookmarkEnd w:id="13"/>
    </w:p>
    <w:p w:rsidR="009C329C" w:rsidRDefault="009C329C" w:rsidP="009C329C">
      <w:pPr>
        <w:pStyle w:val="MSGENFONTSTYLENAMETEMPLATEROLEMSGENFONTSTYLENAMEBYROLETEXT1"/>
        <w:shd w:val="clear" w:color="auto" w:fill="auto"/>
        <w:spacing w:before="0"/>
        <w:ind w:right="20" w:firstLine="0"/>
        <w:rPr>
          <w:rStyle w:val="MSGENFONTSTYLENAMETEMPLATEROLEMSGENFONTSTYLENAMEBYROLETEXT10"/>
        </w:rPr>
      </w:pPr>
      <w:r>
        <w:rPr>
          <w:rStyle w:val="MSGENFONTSTYLENAMETEMPLATEROLEMSGENFONTSTYLENAMEBYROLETEXT11"/>
        </w:rPr>
        <w:t xml:space="preserve">  6.1 Each</w:t>
      </w:r>
      <w:r w:rsidR="00414694">
        <w:rPr>
          <w:rStyle w:val="MSGENFONTSTYLENAMETEMPLATEROLEMSGENFONTSTYLENAMEBYROLETEXT11"/>
        </w:rPr>
        <w:t xml:space="preserve"> infrastructure category will have rating criteria. Each ca</w:t>
      </w:r>
      <w:r>
        <w:rPr>
          <w:rStyle w:val="MSGENFONTSTYLENAMETEMPLATEROLEMSGENFONTSTYLENAMEBYROLETEXT11"/>
        </w:rPr>
        <w:t xml:space="preserve">pital project will be </w:t>
      </w:r>
      <w:r w:rsidR="00414694">
        <w:rPr>
          <w:rStyle w:val="MSGENFONTSTYLENAMETEMPLATEROLEMSGENFONTSTYLENAMEBYROLETEXT11"/>
        </w:rPr>
        <w:t>evaluated against the rating criteria to determine if the capital project affects the rating criteria. If so the capital project will score a si</w:t>
      </w:r>
      <w:r>
        <w:rPr>
          <w:rStyle w:val="MSGENFONTSTYLENAMETEMPLATEROLEMSGENFONTSTYLENAMEBYROLETEXT11"/>
        </w:rPr>
        <w:t>ngle point. Each rating criteria</w:t>
      </w:r>
      <w:r w:rsidRPr="009C329C">
        <w:rPr>
          <w:rStyle w:val="MSGENFONTSTYLENAMETEMPLATEROLEMSGENFONTSTYLENAMEBYROLETEXT10"/>
        </w:rPr>
        <w:t xml:space="preserve"> </w:t>
      </w:r>
      <w:r>
        <w:rPr>
          <w:rStyle w:val="MSGENFONTSTYLENAMETEMPLATEROLEMSGENFONTSTYLENAMEBYROLETEXT10"/>
        </w:rPr>
        <w:t>will also have a weight attached to it and the total points a capital project will earn will determine its importance to influence the inclusion of the capital project into the capital budget for the next financial year.</w:t>
      </w:r>
    </w:p>
    <w:p w:rsidR="009C329C" w:rsidRDefault="009C329C" w:rsidP="009C329C">
      <w:pPr>
        <w:pStyle w:val="MSGENFONTSTYLENAMETEMPLATEROLEMSGENFONTSTYLENAMEBYROLETEXT1"/>
        <w:numPr>
          <w:ilvl w:val="3"/>
          <w:numId w:val="4"/>
        </w:numPr>
        <w:shd w:val="clear" w:color="auto" w:fill="auto"/>
        <w:tabs>
          <w:tab w:val="left" w:pos="726"/>
        </w:tabs>
        <w:spacing w:before="0" w:after="491"/>
        <w:ind w:left="700" w:right="20" w:hanging="680"/>
      </w:pPr>
      <w:r>
        <w:rPr>
          <w:rStyle w:val="MSGENFONTSTYLENAMETEMPLATEROLEMSGENFONTSTYLENAMEBYROLETEXT10"/>
        </w:rPr>
        <w:t>Rating criteria will be issues like statutory requirements, service delivery enhancement, revenue generating, community benefit, and etcetera to which a weight will be attached to. The sum total of these weights must be 100 in each infrastructure category. These weights can be revised annually and in terms of specific circumstances.</w:t>
      </w:r>
    </w:p>
    <w:p w:rsidR="009C329C" w:rsidRDefault="009C329C" w:rsidP="009C329C">
      <w:pPr>
        <w:pStyle w:val="MSGENFONTSTYLENAMETEMPLATEROLEMSGENFONTSTYLENAMEBYROLETEXT1"/>
        <w:numPr>
          <w:ilvl w:val="3"/>
          <w:numId w:val="4"/>
        </w:numPr>
        <w:shd w:val="clear" w:color="auto" w:fill="auto"/>
        <w:tabs>
          <w:tab w:val="left" w:pos="716"/>
        </w:tabs>
        <w:spacing w:before="0" w:after="354" w:line="230" w:lineRule="exact"/>
        <w:ind w:left="700" w:hanging="680"/>
      </w:pPr>
      <w:r>
        <w:rPr>
          <w:rStyle w:val="MSGENFONTSTYLENAMETEMPLATEROLEMSGENFONTSTYLENAMEBYROLETEXT10"/>
        </w:rPr>
        <w:t>The following definitions are attached to the rating criteria:</w:t>
      </w:r>
    </w:p>
    <w:p w:rsidR="009C329C" w:rsidRDefault="009C329C" w:rsidP="009C329C">
      <w:pPr>
        <w:pStyle w:val="MSGENFONTSTYLENAMETEMPLATEROLEMSGENFONTSTYLENAMEBYROLETEXT1"/>
        <w:numPr>
          <w:ilvl w:val="4"/>
          <w:numId w:val="4"/>
        </w:numPr>
        <w:shd w:val="clear" w:color="auto" w:fill="auto"/>
        <w:tabs>
          <w:tab w:val="left" w:pos="1358"/>
        </w:tabs>
        <w:spacing w:before="0" w:after="364" w:line="403" w:lineRule="exact"/>
        <w:ind w:left="1320" w:right="20" w:hanging="620"/>
        <w:jc w:val="left"/>
      </w:pPr>
      <w:r>
        <w:rPr>
          <w:rStyle w:val="MSGENFONTSTYLENAMETEMPLATEROLEMSGENFONTSTYLENAMEBYROLETEXTMSGENFONTSTYLEMODIFERITALIC3"/>
          <w:iCs/>
        </w:rPr>
        <w:t>Statutory requirement</w:t>
      </w:r>
      <w:r>
        <w:rPr>
          <w:rStyle w:val="MSGENFONTSTYLENAMETEMPLATEROLEMSGENFONTSTYLENAMEBYROLETEXTMSGENFONTSTYLEMODIFERITALIC"/>
          <w:iCs/>
        </w:rPr>
        <w:t>:</w:t>
      </w:r>
      <w:r>
        <w:rPr>
          <w:rStyle w:val="MSGENFONTSTYLENAMETEMPLATEROLEMSGENFONTSTYLENAMEBYROLETEXT10"/>
        </w:rPr>
        <w:t xml:space="preserve"> Is legislation regulating this capital expenditure/ project?</w:t>
      </w:r>
    </w:p>
    <w:p w:rsidR="009C329C" w:rsidRDefault="009C329C" w:rsidP="009C329C">
      <w:pPr>
        <w:pStyle w:val="MSGENFONTSTYLENAMETEMPLATEROLEMSGENFONTSTYLENAMEBYROLETEXT1"/>
        <w:numPr>
          <w:ilvl w:val="4"/>
          <w:numId w:val="4"/>
        </w:numPr>
        <w:shd w:val="clear" w:color="auto" w:fill="auto"/>
        <w:tabs>
          <w:tab w:val="left" w:pos="1362"/>
        </w:tabs>
        <w:spacing w:before="0" w:after="495" w:line="398" w:lineRule="exact"/>
        <w:ind w:left="1320" w:right="20" w:hanging="620"/>
        <w:jc w:val="left"/>
      </w:pPr>
      <w:r>
        <w:rPr>
          <w:rStyle w:val="MSGENFONTSTYLENAMETEMPLATEROLEMSGENFONTSTYLENAMEBYROLETEXTMSGENFONTSTYLEMODIFERITALIC3"/>
          <w:iCs/>
        </w:rPr>
        <w:t>Service delivery</w:t>
      </w:r>
      <w:r>
        <w:rPr>
          <w:rStyle w:val="MSGENFONTSTYLENAMETEMPLATEROLEMSGENFONTSTYLENAMEBYROLETEXTMSGENFONTSTYLEMODIFERITALIC"/>
          <w:iCs/>
        </w:rPr>
        <w:t>:</w:t>
      </w:r>
      <w:r>
        <w:rPr>
          <w:rStyle w:val="MSGENFONTSTYLENAMETEMPLATEROLEMSGENFONTSTYLENAMEBYROLETEXT10"/>
        </w:rPr>
        <w:t xml:space="preserve"> Will this capital expenditure / project enhance basic service delivery (roads and storm water, electricity, water, sanitation and refuse)?</w:t>
      </w:r>
    </w:p>
    <w:p w:rsidR="009C329C" w:rsidRDefault="009C329C" w:rsidP="009C329C">
      <w:pPr>
        <w:pStyle w:val="MSGENFONTSTYLENAMETEMPLATEROLEMSGENFONTSTYLENAMEBYROLETEXT1"/>
        <w:numPr>
          <w:ilvl w:val="4"/>
          <w:numId w:val="4"/>
        </w:numPr>
        <w:shd w:val="clear" w:color="auto" w:fill="auto"/>
        <w:tabs>
          <w:tab w:val="left" w:pos="1358"/>
        </w:tabs>
        <w:spacing w:before="0" w:after="357" w:line="230" w:lineRule="exact"/>
        <w:ind w:left="700" w:firstLine="0"/>
      </w:pPr>
      <w:r>
        <w:rPr>
          <w:rStyle w:val="MSGENFONTSTYLENAMETEMPLATEROLEMSGENFONTSTYLENAMEBYROLETEXTMSGENFONTSTYLEMODIFERITALIC3"/>
          <w:iCs/>
        </w:rPr>
        <w:t>Essential service</w:t>
      </w:r>
      <w:r>
        <w:rPr>
          <w:rStyle w:val="MSGENFONTSTYLENAMETEMPLATEROLEMSGENFONTSTYLENAMEBYROLETEXTMSGENFONTSTYLEMODIFERITALIC"/>
          <w:iCs/>
        </w:rPr>
        <w:t>:</w:t>
      </w:r>
      <w:r>
        <w:rPr>
          <w:rStyle w:val="MSGENFONTSTYLENAMETEMPLATEROLEMSGENFONTSTYLENAMEBYROLETEXT10"/>
        </w:rPr>
        <w:t xml:space="preserve"> Is this capital expenditure / project an essential service?</w:t>
      </w:r>
    </w:p>
    <w:p w:rsidR="009C329C" w:rsidRDefault="009C329C" w:rsidP="009C329C">
      <w:pPr>
        <w:pStyle w:val="MSGENFONTSTYLENAMETEMPLATEROLEMSGENFONTSTYLENAMEBYROLETEXT1"/>
        <w:numPr>
          <w:ilvl w:val="4"/>
          <w:numId w:val="4"/>
        </w:numPr>
        <w:shd w:val="clear" w:color="auto" w:fill="auto"/>
        <w:tabs>
          <w:tab w:val="left" w:pos="1353"/>
        </w:tabs>
        <w:spacing w:before="0" w:after="356" w:line="398" w:lineRule="exact"/>
        <w:ind w:left="1320" w:right="20" w:hanging="620"/>
        <w:jc w:val="left"/>
      </w:pPr>
      <w:r>
        <w:rPr>
          <w:rStyle w:val="MSGENFONTSTYLENAMETEMPLATEROLEMSGENFONTSTYLENAMEBYROLETEXTMSGENFONTSTYLEMODIFERITALIC3"/>
          <w:iCs/>
        </w:rPr>
        <w:t>Economic stimulation</w:t>
      </w:r>
      <w:r>
        <w:rPr>
          <w:rStyle w:val="MSGENFONTSTYLENAMETEMPLATEROLEMSGENFONTSTYLENAMEBYROLETEXTMSGENFONTSTYLEMODIFERITALIC"/>
          <w:iCs/>
        </w:rPr>
        <w:t>:</w:t>
      </w:r>
      <w:r>
        <w:rPr>
          <w:rStyle w:val="MSGENFONTSTYLENAMETEMPLATEROLEMSGENFONTSTYLENAMEBYROLETEXT10"/>
        </w:rPr>
        <w:t xml:space="preserve"> Will the execution of this capital expenditure / project stimulate investment in the local economy?</w:t>
      </w:r>
    </w:p>
    <w:p w:rsidR="009C329C" w:rsidRDefault="009C329C" w:rsidP="009C329C">
      <w:pPr>
        <w:pStyle w:val="MSGENFONTSTYLENAMETEMPLATEROLEMSGENFONTSTYLENAMEBYROLETEXT1"/>
        <w:numPr>
          <w:ilvl w:val="4"/>
          <w:numId w:val="4"/>
        </w:numPr>
        <w:shd w:val="clear" w:color="auto" w:fill="auto"/>
        <w:tabs>
          <w:tab w:val="left" w:pos="1362"/>
        </w:tabs>
        <w:spacing w:before="0" w:line="403" w:lineRule="exact"/>
        <w:ind w:left="1320" w:right="20" w:hanging="620"/>
        <w:jc w:val="left"/>
      </w:pPr>
      <w:r>
        <w:rPr>
          <w:rStyle w:val="MSGENFONTSTYLENAMETEMPLATEROLEMSGENFONTSTYLENAMEBYROLETEXTMSGENFONTSTYLEMODIFERITALIC3"/>
          <w:iCs/>
        </w:rPr>
        <w:t>Community benefit</w:t>
      </w:r>
      <w:r>
        <w:rPr>
          <w:rStyle w:val="MSGENFONTSTYLENAMETEMPLATEROLEMSGENFONTSTYLENAMEBYROLETEXTMSGENFONTSTYLEMODIFERITALIC"/>
          <w:iCs/>
        </w:rPr>
        <w:t>:</w:t>
      </w:r>
      <w:r>
        <w:rPr>
          <w:rStyle w:val="MSGENFONTSTYLENAMETEMPLATEROLEMSGENFONTSTYLENAMEBYROLETEXT10"/>
        </w:rPr>
        <w:t xml:space="preserve"> Will this capital expenditure / project enhance the quality of life of our local community and be for the benefit of the local community?</w:t>
      </w:r>
    </w:p>
    <w:p w:rsidR="009C329C" w:rsidRPr="004A7BDD" w:rsidRDefault="009C329C" w:rsidP="009C329C">
      <w:pPr>
        <w:pStyle w:val="MSGENFONTSTYLENAMETEMPLATEROLEMSGENFONTSTYLENAMEBYROLETEXT1"/>
        <w:numPr>
          <w:ilvl w:val="4"/>
          <w:numId w:val="4"/>
        </w:numPr>
        <w:shd w:val="clear" w:color="auto" w:fill="auto"/>
        <w:tabs>
          <w:tab w:val="left" w:pos="1353"/>
        </w:tabs>
        <w:spacing w:before="0" w:after="364" w:line="403" w:lineRule="exact"/>
        <w:ind w:left="1320" w:right="20" w:hanging="620"/>
        <w:jc w:val="left"/>
        <w:rPr>
          <w:rStyle w:val="MSGENFONTSTYLENAMETEMPLATEROLEMSGENFONTSTYLENAMEBYROLETEXT10"/>
          <w:color w:val="auto"/>
        </w:rPr>
      </w:pPr>
      <w:r>
        <w:rPr>
          <w:rStyle w:val="MSGENFONTSTYLENAMETEMPLATEROLEMSGENFONTSTYLENAMEBYROLETEXTMSGENFONTSTYLEMODIFERITALIC3"/>
          <w:iCs/>
        </w:rPr>
        <w:t>Permanent job creation</w:t>
      </w:r>
      <w:r>
        <w:rPr>
          <w:rStyle w:val="MSGENFONTSTYLENAMETEMPLATEROLEMSGENFONTSTYLENAMEBYROLETEXTMSGENFONTSTYLEMODIFERITALIC"/>
          <w:iCs/>
        </w:rPr>
        <w:t>:</w:t>
      </w:r>
      <w:r>
        <w:rPr>
          <w:rStyle w:val="MSGENFONTSTYLENAMETEMPLATEROLEMSGENFONTSTYLENAMEBYROLETEXT10"/>
        </w:rPr>
        <w:t xml:space="preserve"> Will this capital expenditure / project</w:t>
      </w:r>
      <w:r w:rsidR="004A7BDD">
        <w:rPr>
          <w:rStyle w:val="MSGENFONTSTYLENAMETEMPLATEROLEMSGENFONTSTYLENAMEBYROLETEXT10"/>
        </w:rPr>
        <w:t xml:space="preserve"> lead to permanent job creation?</w:t>
      </w:r>
    </w:p>
    <w:p w:rsidR="009C329C" w:rsidRPr="004A7BDD" w:rsidRDefault="004A7BDD" w:rsidP="004A7BDD">
      <w:pPr>
        <w:pStyle w:val="MSGENFONTSTYLENAMETEMPLATEROLEMSGENFONTSTYLENAMEBYROLETEXT1"/>
        <w:numPr>
          <w:ilvl w:val="4"/>
          <w:numId w:val="4"/>
        </w:numPr>
        <w:shd w:val="clear" w:color="auto" w:fill="auto"/>
        <w:tabs>
          <w:tab w:val="left" w:pos="1353"/>
        </w:tabs>
        <w:spacing w:before="0" w:after="364" w:line="403" w:lineRule="exact"/>
        <w:ind w:left="1320" w:right="20" w:hanging="620"/>
        <w:jc w:val="left"/>
        <w:rPr>
          <w:rStyle w:val="MSGENFONTSTYLENAMETEMPLATEROLEMSGENFONTSTYLENAMEBYROLETEXT10"/>
          <w:color w:val="auto"/>
        </w:rPr>
      </w:pPr>
      <w:r>
        <w:rPr>
          <w:rStyle w:val="MSGENFONTSTYLENAMETEMPLATEROLEMSGENFONTSTYLENAMEBYROLETEXTMSGENFONTSTYLEMODIFERITALIC3"/>
          <w:iCs/>
        </w:rPr>
        <w:t xml:space="preserve"> </w:t>
      </w:r>
      <w:proofErr w:type="spellStart"/>
      <w:r w:rsidR="009C329C">
        <w:rPr>
          <w:rStyle w:val="MSGENFONTSTYLENAMETEMPLATEROLEMSGENFONTSTYLENAMEBYROLETEXTMSGENFONTSTYLEMODIFERITALIC3"/>
          <w:iCs/>
        </w:rPr>
        <w:t>Labour</w:t>
      </w:r>
      <w:proofErr w:type="spellEnd"/>
      <w:r w:rsidR="009C329C">
        <w:rPr>
          <w:rStyle w:val="MSGENFONTSTYLENAMETEMPLATEROLEMSGENFONTSTYLENAMEBYROLETEXTMSGENFONTSTYLEMODIFERITALIC3"/>
          <w:iCs/>
        </w:rPr>
        <w:t xml:space="preserve"> intensive construction</w:t>
      </w:r>
      <w:r w:rsidR="009C329C">
        <w:rPr>
          <w:rStyle w:val="MSGENFONTSTYLENAMETEMPLATEROLEMSGENFONTSTYLENAMEBYROLETEXTMSGENFONTSTYLEMODIFERITALIC"/>
          <w:iCs/>
        </w:rPr>
        <w:t>:</w:t>
      </w:r>
      <w:r w:rsidR="009C329C">
        <w:rPr>
          <w:rStyle w:val="MSGENFONTSTYLENAMETEMPLATEROLEMSGENFONTSTYLENAMEBYROLETEXT10"/>
        </w:rPr>
        <w:t xml:space="preserve"> Is this capital expenditure / project </w:t>
      </w:r>
      <w:proofErr w:type="spellStart"/>
      <w:r w:rsidR="009C329C">
        <w:rPr>
          <w:rStyle w:val="MSGENFONTSTYLENAMETEMPLATEROLEMSGENFONTSTYLENAMEBYROLETEXT10"/>
        </w:rPr>
        <w:t>labour</w:t>
      </w:r>
      <w:proofErr w:type="spellEnd"/>
      <w:r w:rsidR="009C329C">
        <w:rPr>
          <w:rStyle w:val="MSGENFONTSTYLENAMETEMPLATEROLEMSGENFONTSTYLENAMEBYROLETEXT10"/>
        </w:rPr>
        <w:t xml:space="preserve"> intensive that would lead to temporary job creation?</w:t>
      </w:r>
    </w:p>
    <w:p w:rsidR="004A7BDD" w:rsidRPr="004A7BDD" w:rsidRDefault="004A7BDD" w:rsidP="004A7BDD">
      <w:pPr>
        <w:pStyle w:val="MSGENFONTSTYLENAMETEMPLATEROLEMSGENFONTSTYLENAMEBYROLETEXT1"/>
        <w:numPr>
          <w:ilvl w:val="4"/>
          <w:numId w:val="4"/>
        </w:numPr>
        <w:shd w:val="clear" w:color="auto" w:fill="auto"/>
        <w:tabs>
          <w:tab w:val="left" w:pos="1353"/>
        </w:tabs>
        <w:spacing w:before="0" w:after="364" w:line="403" w:lineRule="exact"/>
        <w:ind w:left="1320" w:right="20" w:hanging="620"/>
        <w:jc w:val="left"/>
        <w:rPr>
          <w:rStyle w:val="MSGENFONTSTYLENAMETEMPLATEROLEMSGENFONTSTYLENAMEBYROLETEXT9"/>
          <w:color w:val="auto"/>
        </w:rPr>
      </w:pPr>
      <w:r>
        <w:rPr>
          <w:rStyle w:val="MSGENFONTSTYLENAMETEMPLATEROLEMSGENFONTSTYLENAMEBYROLETEXTMSGENFONTSTYLEMODIFERITALIC1"/>
          <w:iCs/>
        </w:rPr>
        <w:lastRenderedPageBreak/>
        <w:t>Revenue generating</w:t>
      </w:r>
      <w:r>
        <w:rPr>
          <w:rStyle w:val="MSGENFONTSTYLENAMETEMPLATEROLEMSGENFONTSTYLENAMEBYROLETEXTMSGENFONTSTYLEMODIFERITALIC2"/>
          <w:iCs/>
        </w:rPr>
        <w:t>:</w:t>
      </w:r>
      <w:r>
        <w:rPr>
          <w:rStyle w:val="MSGENFONTSTYLENAMETEMPLATEROLEMSGENFONTSTYLENAMEBYROLETEXT9"/>
        </w:rPr>
        <w:t xml:space="preserve"> Will this capital expenditure / project generate significant additional revenue for the municipality?</w:t>
      </w:r>
    </w:p>
    <w:p w:rsidR="004A7BDD" w:rsidRPr="004A7BDD" w:rsidRDefault="004A7BDD" w:rsidP="004A7BDD">
      <w:pPr>
        <w:pStyle w:val="MSGENFONTSTYLENAMETEMPLATEROLEMSGENFONTSTYLENAMEBYROLETEXT1"/>
        <w:numPr>
          <w:ilvl w:val="4"/>
          <w:numId w:val="4"/>
        </w:numPr>
        <w:shd w:val="clear" w:color="auto" w:fill="auto"/>
        <w:tabs>
          <w:tab w:val="left" w:pos="1353"/>
        </w:tabs>
        <w:spacing w:before="0" w:after="364" w:line="403" w:lineRule="exact"/>
        <w:ind w:left="1320" w:right="20" w:hanging="620"/>
        <w:jc w:val="left"/>
        <w:rPr>
          <w:rStyle w:val="MSGENFONTSTYLENAMETEMPLATEROLEMSGENFONTSTYLENAMEBYROLETEXT9"/>
          <w:color w:val="auto"/>
        </w:rPr>
      </w:pPr>
      <w:r>
        <w:rPr>
          <w:rStyle w:val="MSGENFONTSTYLENAMETEMPLATEROLEMSGENFONTSTYLENAMEBYROLETEXTMSGENFONTSTYLEMODIFERITALIC1"/>
          <w:iCs/>
        </w:rPr>
        <w:t>Aesthetical improvement</w:t>
      </w:r>
      <w:r>
        <w:rPr>
          <w:rStyle w:val="MSGENFONTSTYLENAMETEMPLATEROLEMSGENFONTSTYLENAMEBYROLETEXTMSGENFONTSTYLEMODIFERITALIC2"/>
          <w:iCs/>
        </w:rPr>
        <w:t>:</w:t>
      </w:r>
      <w:r>
        <w:rPr>
          <w:rStyle w:val="MSGENFONTSTYLENAMETEMPLATEROLEMSGENFONTSTYLENAMEBYROLETEXT9"/>
        </w:rPr>
        <w:t xml:space="preserve"> Will this capital expenditure / project improve the aesthetical appearance of the city / town?</w:t>
      </w:r>
    </w:p>
    <w:p w:rsidR="004A7BDD" w:rsidRDefault="004A7BDD" w:rsidP="004A7BDD">
      <w:pPr>
        <w:pStyle w:val="MSGENFONTSTYLENAMETEMPLATEROLEMSGENFONTSTYLENAMEBYROLETEXT1"/>
        <w:numPr>
          <w:ilvl w:val="4"/>
          <w:numId w:val="4"/>
        </w:numPr>
        <w:shd w:val="clear" w:color="auto" w:fill="auto"/>
        <w:tabs>
          <w:tab w:val="left" w:pos="1353"/>
        </w:tabs>
        <w:spacing w:before="0" w:after="364" w:line="403" w:lineRule="exact"/>
        <w:ind w:left="1320" w:right="20" w:hanging="620"/>
        <w:jc w:val="left"/>
      </w:pPr>
      <w:r>
        <w:rPr>
          <w:rStyle w:val="MSGENFONTSTYLENAMETEMPLATEROLEMSGENFONTSTYLENAMEBYROLETEXTMSGENFONTSTYLEMODIFERITALIC1"/>
          <w:iCs/>
        </w:rPr>
        <w:t xml:space="preserve">Social </w:t>
      </w:r>
      <w:proofErr w:type="spellStart"/>
      <w:r>
        <w:rPr>
          <w:rStyle w:val="MSGENFONTSTYLENAMETEMPLATEROLEMSGENFONTSTYLENAMEBYROLETEXTMSGENFONTSTYLEMODIFERITALIC1"/>
          <w:iCs/>
        </w:rPr>
        <w:t>upliftment</w:t>
      </w:r>
      <w:proofErr w:type="spellEnd"/>
      <w:r>
        <w:rPr>
          <w:rStyle w:val="MSGENFONTSTYLENAMETEMPLATEROLEMSGENFONTSTYLENAMEBYROLETEXTMSGENFONTSTYLEMODIFERITALIC2"/>
          <w:iCs/>
        </w:rPr>
        <w:t>:</w:t>
      </w:r>
      <w:r>
        <w:rPr>
          <w:rStyle w:val="MSGENFONTSTYLENAMETEMPLATEROLEMSGENFONTSTYLENAMEBYROLETEXT9"/>
        </w:rPr>
        <w:t xml:space="preserve"> Will the execution of this capital expenditure / project contribute to the social </w:t>
      </w:r>
      <w:proofErr w:type="spellStart"/>
      <w:r>
        <w:rPr>
          <w:rStyle w:val="MSGENFONTSTYLENAMETEMPLATEROLEMSGENFONTSTYLENAMEBYROLETEXT9"/>
        </w:rPr>
        <w:t>upliftment</w:t>
      </w:r>
      <w:proofErr w:type="spellEnd"/>
      <w:r>
        <w:rPr>
          <w:rStyle w:val="MSGENFONTSTYLENAMETEMPLATEROLEMSGENFONTSTYLENAMEBYROLETEXT9"/>
        </w:rPr>
        <w:t xml:space="preserve"> of the community?</w:t>
      </w:r>
    </w:p>
    <w:p w:rsidR="004A7BDD" w:rsidRDefault="004A7BDD" w:rsidP="004A7BDD">
      <w:pPr>
        <w:pStyle w:val="MSGENFONTSTYLENAMETEMPLATEROLEMSGENFONTSTYLENAMEBYROLETEXT1"/>
        <w:shd w:val="clear" w:color="auto" w:fill="auto"/>
        <w:spacing w:before="0"/>
        <w:ind w:left="1460" w:right="60" w:hanging="700"/>
      </w:pPr>
      <w:r>
        <w:rPr>
          <w:rStyle w:val="MSGENFONTSTYLENAMETEMPLATEROLEMSGENFONTSTYLENAMEBYROLETEXTMSGENFONTSTYLEMODIFERITALIC2"/>
          <w:iCs/>
        </w:rPr>
        <w:t xml:space="preserve">(k) </w:t>
      </w:r>
      <w:proofErr w:type="spellStart"/>
      <w:r>
        <w:rPr>
          <w:rStyle w:val="MSGENFONTSTYLENAMETEMPLATEROLEMSGENFONTSTYLENAMEBYROLETEXTMSGENFONTSTYLEMODIFERITALIC1"/>
          <w:iCs/>
        </w:rPr>
        <w:t>Soatial</w:t>
      </w:r>
      <w:proofErr w:type="spellEnd"/>
      <w:r>
        <w:rPr>
          <w:rStyle w:val="MSGENFONTSTYLENAMETEMPLATEROLEMSGENFONTSTYLENAMEBYROLETEXTMSGENFONTSTYLEMODIFERITALIC1"/>
          <w:iCs/>
        </w:rPr>
        <w:t xml:space="preserve"> development framework compliance</w:t>
      </w:r>
      <w:r>
        <w:rPr>
          <w:rStyle w:val="MSGENFONTSTYLENAMETEMPLATEROLEMSGENFONTSTYLENAMEBYROLETEXTMSGENFONTSTYLEMODIFERITALIC2"/>
          <w:iCs/>
        </w:rPr>
        <w:t>:</w:t>
      </w:r>
      <w:r>
        <w:rPr>
          <w:rStyle w:val="MSGENFONTSTYLENAMETEMPLATEROLEMSGENFONTSTYLENAMEBYROLETEXT9"/>
        </w:rPr>
        <w:t xml:space="preserve"> Does this capital expenditure / project comply with the developmental directions of the Municipality's spatial development framework?</w:t>
      </w:r>
    </w:p>
    <w:p w:rsidR="004A7BDD" w:rsidRDefault="004A7BDD" w:rsidP="004A7BDD">
      <w:pPr>
        <w:pStyle w:val="MSGENFONTSTYLENAMETEMPLATEROLEMSGENFONTSTYLENAMEBYROLETEXT1"/>
        <w:shd w:val="clear" w:color="auto" w:fill="auto"/>
        <w:spacing w:before="0"/>
        <w:ind w:left="1460" w:right="60" w:hanging="700"/>
      </w:pPr>
      <w:r>
        <w:rPr>
          <w:rStyle w:val="MSGENFONTSTYLENAMETEMPLATEROLEMSGENFONTSTYLENAMEBYROLETEXTMSGENFONTSTYLEMODIFERITALIC2"/>
          <w:iCs/>
        </w:rPr>
        <w:t xml:space="preserve">(I) </w:t>
      </w:r>
      <w:r>
        <w:rPr>
          <w:rStyle w:val="MSGENFONTSTYLENAMETEMPLATEROLEMSGENFONTSTYLENAMEBYROLETEXTMSGENFONTSTYLEMODIFERITALIC1"/>
          <w:iCs/>
        </w:rPr>
        <w:t>Risk factor</w:t>
      </w:r>
      <w:r>
        <w:rPr>
          <w:rStyle w:val="MSGENFONTSTYLENAMETEMPLATEROLEMSGENFONTSTYLENAMEBYROLETEXTMSGENFONTSTYLEMODIFERITALIC2"/>
          <w:iCs/>
        </w:rPr>
        <w:t>:</w:t>
      </w:r>
      <w:r>
        <w:rPr>
          <w:rStyle w:val="MSGENFONTSTYLENAMETEMPLATEROLEMSGENFONTSTYLENAMEBYROLETEXT9"/>
        </w:rPr>
        <w:t xml:space="preserve"> Is there any risk for the municipality in not executing this capital expenditure / project? In other words can't this project be executed at a later stage?</w:t>
      </w:r>
    </w:p>
    <w:p w:rsidR="004A7BDD" w:rsidRDefault="004A7BDD" w:rsidP="004A7BDD">
      <w:pPr>
        <w:pStyle w:val="MSGENFONTSTYLENAMETEMPLATEROLEMSGENFONTSTYLENAMEBYROLETEXT1"/>
        <w:shd w:val="clear" w:color="auto" w:fill="auto"/>
        <w:spacing w:before="0" w:after="491"/>
        <w:ind w:left="1460" w:right="60" w:hanging="700"/>
      </w:pPr>
      <w:r>
        <w:rPr>
          <w:rStyle w:val="MSGENFONTSTYLENAMETEMPLATEROLEMSGENFONTSTYLENAMEBYROLETEXTMSGENFONTSTYLEMODIFERITALIC2"/>
          <w:iCs/>
        </w:rPr>
        <w:t xml:space="preserve">(m) </w:t>
      </w:r>
      <w:r>
        <w:rPr>
          <w:rStyle w:val="MSGENFONTSTYLENAMETEMPLATEROLEMSGENFONTSTYLENAMEBYROLETEXTMSGENFONTSTYLEMODIFERITALIC1"/>
          <w:iCs/>
        </w:rPr>
        <w:t>Time factor</w:t>
      </w:r>
      <w:r>
        <w:rPr>
          <w:rStyle w:val="MSGENFONTSTYLENAMETEMPLATEROLEMSGENFONTSTYLENAMEBYROLETEXTMSGENFONTSTYLEMODIFERITALIC2"/>
          <w:iCs/>
        </w:rPr>
        <w:t>:</w:t>
      </w:r>
      <w:r>
        <w:rPr>
          <w:rStyle w:val="MSGENFONTSTYLENAMETEMPLATEROLEMSGENFONTSTYLENAMEBYROLETEXT9"/>
        </w:rPr>
        <w:t xml:space="preserve"> Is there a time factor involved for this capital expenditure/ project that will negatively influence any other capital expenditure</w:t>
      </w:r>
      <w:r>
        <w:rPr>
          <w:rStyle w:val="MSGENFONTSTYLENAMETEMPLATEROLEMSGENFONTSTYLENAMEBYROLETEXTMSGENFONTSTYLEMODIFERITALIC2"/>
          <w:iCs/>
        </w:rPr>
        <w:t xml:space="preserve"> I</w:t>
      </w:r>
      <w:r>
        <w:rPr>
          <w:rStyle w:val="MSGENFONTSTYLENAMETEMPLATEROLEMSGENFONTSTYLENAMEBYROLETEXT9"/>
        </w:rPr>
        <w:t xml:space="preserve"> project or foreign investment in infrastructure?</w:t>
      </w:r>
    </w:p>
    <w:p w:rsidR="004A7BDD" w:rsidRDefault="004A7BDD" w:rsidP="004A7BDD">
      <w:pPr>
        <w:pStyle w:val="MSGENFONTSTYLENAMETEMPLATEROLEMSGENFONTSTYLENAMEBYROLETEXT1"/>
        <w:shd w:val="clear" w:color="auto" w:fill="auto"/>
        <w:spacing w:before="0" w:after="72" w:line="230" w:lineRule="exact"/>
        <w:ind w:right="60" w:firstLine="0"/>
      </w:pPr>
      <w:r>
        <w:rPr>
          <w:rStyle w:val="MSGENFONTSTYLENAMETEMPLATEROLEMSGENFONTSTYLENAMEBYROLETEXT9"/>
        </w:rPr>
        <w:t>6.4 The answers to the questions in 6.3(a) to (m) above can either be "yes" or "no".</w:t>
      </w:r>
    </w:p>
    <w:p w:rsidR="004A7BDD" w:rsidRDefault="004A7BDD" w:rsidP="004A7BDD">
      <w:pPr>
        <w:pStyle w:val="MSGENFONTSTYLENAMETEMPLATEROLEMSGENFONTSTYLENAMEBYROLETEXT1"/>
        <w:shd w:val="clear" w:color="auto" w:fill="auto"/>
        <w:spacing w:before="0" w:after="74" w:line="230" w:lineRule="exact"/>
        <w:ind w:left="1460" w:hanging="700"/>
      </w:pPr>
      <w:r>
        <w:rPr>
          <w:rStyle w:val="MSGENFONTSTYLENAMETEMPLATEROLEMSGENFONTSTYLENAMEBYROLETEXT9"/>
        </w:rPr>
        <w:t>Depending on the answer, it must be rated as follows:</w:t>
      </w:r>
    </w:p>
    <w:tbl>
      <w:tblPr>
        <w:tblW w:w="0" w:type="auto"/>
        <w:jc w:val="center"/>
        <w:tblLayout w:type="fixed"/>
        <w:tblCellMar>
          <w:left w:w="0" w:type="dxa"/>
          <w:right w:w="0" w:type="dxa"/>
        </w:tblCellMar>
        <w:tblLook w:val="0000" w:firstRow="0" w:lastRow="0" w:firstColumn="0" w:lastColumn="0" w:noHBand="0" w:noVBand="0"/>
      </w:tblPr>
      <w:tblGrid>
        <w:gridCol w:w="706"/>
        <w:gridCol w:w="1238"/>
      </w:tblGrid>
      <w:tr w:rsidR="004A7BDD" w:rsidTr="00A7126A">
        <w:trPr>
          <w:trHeight w:hRule="exact" w:val="336"/>
          <w:jc w:val="center"/>
        </w:trPr>
        <w:tc>
          <w:tcPr>
            <w:tcW w:w="706"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1944" w:wrap="notBeside" w:vAnchor="text" w:hAnchor="text" w:xAlign="center" w:y="1"/>
              <w:shd w:val="clear" w:color="auto" w:fill="auto"/>
              <w:spacing w:before="0" w:after="0" w:line="230" w:lineRule="exact"/>
              <w:ind w:left="120" w:firstLine="0"/>
              <w:jc w:val="left"/>
            </w:pPr>
            <w:r>
              <w:rPr>
                <w:rStyle w:val="MSGENFONTSTYLENAMETEMPLATEROLEMSGENFONTSTYLENAMEBYROLETEXT9"/>
              </w:rPr>
              <w:t>Yes</w:t>
            </w:r>
          </w:p>
        </w:tc>
        <w:tc>
          <w:tcPr>
            <w:tcW w:w="1238"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1944" w:wrap="notBeside" w:vAnchor="text" w:hAnchor="text" w:xAlign="center" w:y="1"/>
              <w:shd w:val="clear" w:color="auto" w:fill="auto"/>
              <w:spacing w:before="0" w:after="0" w:line="230" w:lineRule="exact"/>
              <w:ind w:left="120" w:firstLine="0"/>
              <w:jc w:val="left"/>
            </w:pPr>
            <w:r>
              <w:rPr>
                <w:rStyle w:val="MSGENFONTSTYLENAMETEMPLATEROLEMSGENFONTSTYLENAMEBYROLETEXT9"/>
              </w:rPr>
              <w:t>1 Point</w:t>
            </w:r>
          </w:p>
        </w:tc>
      </w:tr>
      <w:tr w:rsidR="004A7BDD" w:rsidTr="00A7126A">
        <w:trPr>
          <w:trHeight w:hRule="exact" w:val="346"/>
          <w:jc w:val="center"/>
        </w:trPr>
        <w:tc>
          <w:tcPr>
            <w:tcW w:w="706" w:type="dxa"/>
            <w:tcBorders>
              <w:top w:val="single" w:sz="4" w:space="0" w:color="auto"/>
              <w:left w:val="single" w:sz="4" w:space="0" w:color="auto"/>
              <w:bottom w:val="single" w:sz="4" w:space="0" w:color="auto"/>
              <w:right w:val="nil"/>
            </w:tcBorders>
            <w:shd w:val="clear" w:color="auto" w:fill="FFFFFF"/>
            <w:vAlign w:val="bottom"/>
          </w:tcPr>
          <w:p w:rsidR="004A7BDD" w:rsidRDefault="004A7BDD" w:rsidP="00A7126A">
            <w:pPr>
              <w:pStyle w:val="MSGENFONTSTYLENAMETEMPLATEROLEMSGENFONTSTYLENAMEBYROLETEXT1"/>
              <w:framePr w:w="1944" w:wrap="notBeside" w:vAnchor="text" w:hAnchor="text" w:xAlign="center" w:y="1"/>
              <w:shd w:val="clear" w:color="auto" w:fill="auto"/>
              <w:spacing w:before="0" w:after="0" w:line="230" w:lineRule="exact"/>
              <w:ind w:left="120" w:firstLine="0"/>
              <w:jc w:val="left"/>
            </w:pPr>
            <w:r>
              <w:rPr>
                <w:rStyle w:val="MSGENFONTSTYLENAMETEMPLATEROLEMSGENFONTSTYLENAMEBYROLETEXT9"/>
              </w:rPr>
              <w:t>No</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4A7BDD" w:rsidRDefault="004A7BDD" w:rsidP="00A7126A">
            <w:pPr>
              <w:pStyle w:val="MSGENFONTSTYLENAMETEMPLATEROLEMSGENFONTSTYLENAMEBYROLETEXT1"/>
              <w:framePr w:w="1944" w:wrap="notBeside" w:vAnchor="text" w:hAnchor="text" w:xAlign="center" w:y="1"/>
              <w:shd w:val="clear" w:color="auto" w:fill="auto"/>
              <w:spacing w:before="0" w:after="0" w:line="230" w:lineRule="exact"/>
              <w:ind w:left="120" w:firstLine="0"/>
              <w:jc w:val="left"/>
            </w:pPr>
            <w:r>
              <w:rPr>
                <w:rStyle w:val="MSGENFONTSTYLENAMETEMPLATEROLEMSGENFONTSTYLENAMEBYROLETEXT9"/>
              </w:rPr>
              <w:t>0 Points</w:t>
            </w:r>
          </w:p>
        </w:tc>
      </w:tr>
    </w:tbl>
    <w:p w:rsidR="004A7BDD" w:rsidRDefault="004A7BDD" w:rsidP="004A7BDD">
      <w:pPr>
        <w:rPr>
          <w:color w:val="auto"/>
          <w:sz w:val="2"/>
          <w:szCs w:val="2"/>
        </w:rPr>
      </w:pPr>
    </w:p>
    <w:p w:rsidR="004A7BDD" w:rsidRDefault="004A7BDD" w:rsidP="004A7BDD">
      <w:pPr>
        <w:pStyle w:val="MSGENFONTSTYLENAMETEMPLATEROLEMSGENFONTSTYLENAMEBYROLETEXT1"/>
        <w:shd w:val="clear" w:color="auto" w:fill="auto"/>
        <w:spacing w:before="352" w:after="0"/>
        <w:ind w:left="760" w:right="60"/>
      </w:pPr>
      <w:r>
        <w:rPr>
          <w:rStyle w:val="MSGENFONTSTYLENAMETEMPLATEROLEMSGENFONTSTYLENAMEBYROLETEXT9"/>
        </w:rPr>
        <w:t xml:space="preserve">6.5 The above rating criteria will be used for capital projects to be funded through own revenue and external loans. Where conditional grant funding is involved a capital project already went through a government </w:t>
      </w:r>
      <w:proofErr w:type="spellStart"/>
      <w:r>
        <w:rPr>
          <w:rStyle w:val="MSGENFONTSTYLENAMETEMPLATEROLEMSGENFONTSTYLENAMEBYROLETEXT9"/>
        </w:rPr>
        <w:t>programme</w:t>
      </w:r>
      <w:proofErr w:type="spellEnd"/>
      <w:r>
        <w:rPr>
          <w:rStyle w:val="MSGENFONTSTYLENAMETEMPLATEROLEMSGENFONTSTYLENAMEBYROLETEXT9"/>
        </w:rPr>
        <w:t xml:space="preserve"> screening process where the capital project was evaluated and therefore is there no need for a capital project to be re-</w:t>
      </w:r>
      <w:proofErr w:type="spellStart"/>
      <w:r>
        <w:rPr>
          <w:rStyle w:val="MSGENFONTSTYLENAMETEMPLATEROLEMSGENFONTSTYLENAMEBYROLETEXT9"/>
        </w:rPr>
        <w:t>prioritised</w:t>
      </w:r>
      <w:proofErr w:type="spellEnd"/>
      <w:r>
        <w:rPr>
          <w:rStyle w:val="MSGENFONTSTYLENAMETEMPLATEROLEMSGENFONTSTYLENAMEBYROLETEXT9"/>
        </w:rPr>
        <w:t xml:space="preserve"> again.</w:t>
      </w:r>
      <w:r>
        <w:br w:type="page"/>
      </w:r>
    </w:p>
    <w:p w:rsidR="004A7BDD" w:rsidRDefault="004A7BDD" w:rsidP="004A7BDD">
      <w:pPr>
        <w:pStyle w:val="MSGENFONTSTYLENAMETEMPLATEROLEMSGENFONTSTYLENAMEBYROLETEXT1"/>
        <w:shd w:val="clear" w:color="auto" w:fill="auto"/>
        <w:spacing w:before="0" w:after="851"/>
        <w:ind w:left="760" w:right="40" w:hanging="700"/>
      </w:pPr>
      <w:r>
        <w:rPr>
          <w:rStyle w:val="MSGENFONTSTYLENAMETEMPLATEROLEMSGENFONTSTYLENAMEBYROLETEXT8"/>
        </w:rPr>
        <w:lastRenderedPageBreak/>
        <w:t xml:space="preserve">6.6 Where conditional grant allocations require counter funding from the Municipality, a capital project must get preference over other capital projects on the capital assets investment </w:t>
      </w:r>
      <w:proofErr w:type="spellStart"/>
      <w:r>
        <w:rPr>
          <w:rStyle w:val="MSGENFONTSTYLENAMETEMPLATEROLEMSGENFONTSTYLENAMEBYROLETEXT8"/>
        </w:rPr>
        <w:t>programme</w:t>
      </w:r>
      <w:proofErr w:type="spellEnd"/>
      <w:r>
        <w:rPr>
          <w:rStyle w:val="MSGENFONTSTYLENAMETEMPLATEROLEMSGENFONTSTYLENAMEBYROLETEXT8"/>
        </w:rPr>
        <w:t xml:space="preserve">. The Municipal Manager will focus Council's attention on these capital projects by listing them as a priority one (1) priority on the </w:t>
      </w:r>
      <w:proofErr w:type="spellStart"/>
      <w:r>
        <w:rPr>
          <w:rStyle w:val="MSGENFONTSTYLENAMETEMPLATEROLEMSGENFONTSTYLENAMEBYROLETEXT8"/>
        </w:rPr>
        <w:t>prioritised</w:t>
      </w:r>
      <w:proofErr w:type="spellEnd"/>
      <w:r>
        <w:rPr>
          <w:rStyle w:val="MSGENFONTSTYLENAMETEMPLATEROLEMSGENFONTSTYLENAMEBYROLETEXT8"/>
        </w:rPr>
        <w:t xml:space="preserve"> lists referred to in paragraph 5.3(c) above. This will include already committed roll</w:t>
      </w:r>
      <w:r>
        <w:rPr>
          <w:rStyle w:val="MSGENFONTSTYLENAMETEMPLATEROLEMSGENFONTSTYLENAMEBYROLETEXT8"/>
        </w:rPr>
        <w:softHyphen/>
        <w:t>over capital projects. These capital projects will get a rating of 100% points.</w:t>
      </w:r>
    </w:p>
    <w:p w:rsidR="004A7BDD" w:rsidRDefault="004A7BDD" w:rsidP="004A7BDD">
      <w:pPr>
        <w:pStyle w:val="MSGENFONTSTYLENAMETEMPLATEROLELEVELMSGENFONTSTYLENAMEBYROLEHEADING101"/>
        <w:shd w:val="clear" w:color="auto" w:fill="auto"/>
        <w:spacing w:before="0" w:after="494" w:line="230" w:lineRule="exact"/>
        <w:ind w:left="760" w:hanging="700"/>
      </w:pPr>
      <w:bookmarkStart w:id="14" w:name="bookmark26"/>
      <w:r>
        <w:rPr>
          <w:rStyle w:val="MSGENFONTSTYLENAMETEMPLATEROLELEVELMSGENFONTSTYLENAMEBYROLEHEADING103"/>
          <w:b/>
        </w:rPr>
        <w:t>7. INFRASTRUCTURE CATEGORY RATING CRITERIA WEIGHTS</w:t>
      </w:r>
      <w:bookmarkEnd w:id="14"/>
    </w:p>
    <w:p w:rsidR="004A7BDD" w:rsidRDefault="004A7BDD" w:rsidP="004A7BDD">
      <w:pPr>
        <w:pStyle w:val="MSGENFONTSTYLENAMETEMPLATEROLENUMBERMSGENFONTSTYLENAMEBYROLETABLECAPTION21"/>
        <w:framePr w:w="8640" w:wrap="notBeside" w:vAnchor="text" w:hAnchor="text" w:xAlign="center" w:y="1"/>
        <w:shd w:val="clear" w:color="auto" w:fill="auto"/>
        <w:spacing w:line="230" w:lineRule="exact"/>
      </w:pPr>
      <w:r>
        <w:rPr>
          <w:rStyle w:val="MSGENFONTSTYLENAMETEMPLATEROLENUMBERMSGENFONTSTYLENAMEBYROLETABLECAPTION20"/>
        </w:rPr>
        <w:t>7.1 The rating criteria and weights are:</w:t>
      </w:r>
    </w:p>
    <w:tbl>
      <w:tblPr>
        <w:tblW w:w="0" w:type="auto"/>
        <w:jc w:val="center"/>
        <w:tblLayout w:type="fixed"/>
        <w:tblCellMar>
          <w:left w:w="0" w:type="dxa"/>
          <w:right w:w="0" w:type="dxa"/>
        </w:tblCellMar>
        <w:tblLook w:val="0000" w:firstRow="0" w:lastRow="0" w:firstColumn="0" w:lastColumn="0" w:noHBand="0" w:noVBand="0"/>
      </w:tblPr>
      <w:tblGrid>
        <w:gridCol w:w="994"/>
        <w:gridCol w:w="6533"/>
        <w:gridCol w:w="1114"/>
      </w:tblGrid>
      <w:tr w:rsidR="004A7BDD" w:rsidTr="00A7126A">
        <w:trPr>
          <w:trHeight w:hRule="exact" w:val="346"/>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8"/>
              </w:rPr>
              <w:t>Number</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Rating Criteria Description</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Weight</w:t>
            </w:r>
          </w:p>
        </w:tc>
      </w:tr>
      <w:tr w:rsidR="004A7BDD" w:rsidTr="00A7126A">
        <w:trPr>
          <w:trHeight w:hRule="exact" w:val="322"/>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NUMBERMSGENFONTSTYLENAMEBYROLETEXT191"/>
              <w:framePr w:w="8640" w:wrap="notBeside" w:vAnchor="text" w:hAnchor="text" w:xAlign="center" w:y="1"/>
              <w:shd w:val="clear" w:color="auto" w:fill="auto"/>
              <w:spacing w:line="200" w:lineRule="exact"/>
            </w:pPr>
            <w:r>
              <w:rPr>
                <w:rStyle w:val="MSGENFONTSTYLENAMETEMPLATEROLENUMBERMSGENFONTSTYLENAMEBYROLETEXT190"/>
                <w:b/>
              </w:rPr>
              <w:t>(a)</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Statutory requirement</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10</w:t>
            </w:r>
          </w:p>
        </w:tc>
      </w:tr>
      <w:tr w:rsidR="004A7BDD" w:rsidTr="00A7126A">
        <w:trPr>
          <w:trHeight w:hRule="exact" w:val="331"/>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8"/>
              </w:rPr>
              <w:t>(b)</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Service delivery</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12</w:t>
            </w:r>
          </w:p>
        </w:tc>
      </w:tr>
      <w:tr w:rsidR="004A7BDD" w:rsidTr="00A7126A">
        <w:trPr>
          <w:trHeight w:hRule="exact" w:val="331"/>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NUMBERMSGENFONTSTYLENAMEBYROLETEXT191"/>
              <w:framePr w:w="8640" w:wrap="notBeside" w:vAnchor="text" w:hAnchor="text" w:xAlign="center" w:y="1"/>
              <w:shd w:val="clear" w:color="auto" w:fill="auto"/>
              <w:spacing w:line="200" w:lineRule="exact"/>
            </w:pPr>
            <w:r>
              <w:rPr>
                <w:rStyle w:val="MSGENFONTSTYLENAMETEMPLATEROLENUMBERMSGENFONTSTYLENAMEBYROLETEXT190"/>
                <w:b/>
              </w:rPr>
              <w:t>(c)</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Essential service</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8</w:t>
            </w:r>
          </w:p>
        </w:tc>
      </w:tr>
      <w:tr w:rsidR="004A7BDD" w:rsidTr="00A7126A">
        <w:trPr>
          <w:trHeight w:hRule="exact" w:val="331"/>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NUMBERMSGENFONTSTYLENAMEBYROLETEXT191"/>
              <w:framePr w:w="8640" w:wrap="notBeside" w:vAnchor="text" w:hAnchor="text" w:xAlign="center" w:y="1"/>
              <w:shd w:val="clear" w:color="auto" w:fill="auto"/>
              <w:spacing w:line="200" w:lineRule="exact"/>
            </w:pPr>
            <w:r>
              <w:rPr>
                <w:rStyle w:val="MSGENFONTSTYLENAMETEMPLATEROLENUMBERMSGENFONTSTYLENAMEBYROLETEXT190"/>
                <w:b/>
              </w:rPr>
              <w:t>(d)</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Economic stimulation</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8</w:t>
            </w:r>
          </w:p>
        </w:tc>
      </w:tr>
      <w:tr w:rsidR="004A7BDD" w:rsidTr="00A7126A">
        <w:trPr>
          <w:trHeight w:hRule="exact" w:val="326"/>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NUMBERMSGENFONTSTYLENAMEBYROLETEXT191"/>
              <w:framePr w:w="8640" w:wrap="notBeside" w:vAnchor="text" w:hAnchor="text" w:xAlign="center" w:y="1"/>
              <w:shd w:val="clear" w:color="auto" w:fill="auto"/>
              <w:spacing w:line="200" w:lineRule="exact"/>
            </w:pPr>
            <w:r>
              <w:rPr>
                <w:rStyle w:val="MSGENFONTSTYLENAMETEMPLATEROLENUMBERMSGENFONTSTYLENAMEBYROLETEXT190"/>
                <w:b/>
              </w:rPr>
              <w:t>(e)</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Community benefit</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5</w:t>
            </w:r>
          </w:p>
        </w:tc>
      </w:tr>
      <w:tr w:rsidR="004A7BDD" w:rsidTr="00A7126A">
        <w:trPr>
          <w:trHeight w:hRule="exact" w:val="331"/>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8"/>
              </w:rPr>
              <w:t>(f)</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Permanent job creation</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8</w:t>
            </w:r>
          </w:p>
        </w:tc>
      </w:tr>
      <w:tr w:rsidR="004A7BDD" w:rsidTr="00A7126A">
        <w:trPr>
          <w:trHeight w:hRule="exact" w:val="326"/>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NUMBERMSGENFONTSTYLENAMEBYROLETEXT191"/>
              <w:framePr w:w="8640" w:wrap="notBeside" w:vAnchor="text" w:hAnchor="text" w:xAlign="center" w:y="1"/>
              <w:shd w:val="clear" w:color="auto" w:fill="auto"/>
              <w:spacing w:line="200" w:lineRule="exact"/>
            </w:pPr>
            <w:r>
              <w:rPr>
                <w:rStyle w:val="MSGENFONTSTYLENAMETEMPLATEROLENUMBERMSGENFONTSTYLENAMEBYROLETEXT190"/>
                <w:b/>
              </w:rPr>
              <w:t>(g)</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proofErr w:type="spellStart"/>
            <w:r>
              <w:rPr>
                <w:rStyle w:val="MSGENFONTSTYLENAMETEMPLATEROLEMSGENFONTSTYLENAMEBYROLETEXT8"/>
              </w:rPr>
              <w:t>Labour</w:t>
            </w:r>
            <w:proofErr w:type="spellEnd"/>
            <w:r>
              <w:rPr>
                <w:rStyle w:val="MSGENFONTSTYLENAMETEMPLATEROLEMSGENFONTSTYLENAMEBYROLETEXT8"/>
              </w:rPr>
              <w:t xml:space="preserve"> intensive construction</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7</w:t>
            </w:r>
          </w:p>
        </w:tc>
      </w:tr>
      <w:tr w:rsidR="004A7BDD" w:rsidTr="00A7126A">
        <w:trPr>
          <w:trHeight w:hRule="exact" w:val="331"/>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8"/>
              </w:rPr>
              <w:t>(h)</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Revenue generating</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12</w:t>
            </w:r>
          </w:p>
        </w:tc>
      </w:tr>
      <w:tr w:rsidR="004A7BDD" w:rsidTr="00A7126A">
        <w:trPr>
          <w:trHeight w:hRule="exact" w:val="326"/>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8"/>
              </w:rPr>
              <w:t>(i)</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Aesthetical improvement</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5</w:t>
            </w:r>
          </w:p>
        </w:tc>
      </w:tr>
      <w:tr w:rsidR="004A7BDD" w:rsidTr="00A7126A">
        <w:trPr>
          <w:trHeight w:hRule="exact" w:val="331"/>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8"/>
              </w:rPr>
              <w:t>0)</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 xml:space="preserve">Social </w:t>
            </w:r>
            <w:proofErr w:type="spellStart"/>
            <w:r>
              <w:rPr>
                <w:rStyle w:val="MSGENFONTSTYLENAMETEMPLATEROLEMSGENFONTSTYLENAMEBYROLETEXT8"/>
              </w:rPr>
              <w:t>upliftment</w:t>
            </w:r>
            <w:proofErr w:type="spellEnd"/>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5</w:t>
            </w:r>
          </w:p>
        </w:tc>
      </w:tr>
      <w:tr w:rsidR="004A7BDD" w:rsidTr="00A7126A">
        <w:trPr>
          <w:trHeight w:hRule="exact" w:val="326"/>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NUMBERMSGENFONTSTYLENAMEBYROLETEXT191"/>
              <w:framePr w:w="8640" w:wrap="notBeside" w:vAnchor="text" w:hAnchor="text" w:xAlign="center" w:y="1"/>
              <w:shd w:val="clear" w:color="auto" w:fill="auto"/>
              <w:spacing w:line="200" w:lineRule="exact"/>
            </w:pPr>
            <w:r>
              <w:rPr>
                <w:rStyle w:val="MSGENFONTSTYLENAMETEMPLATEROLENUMBERMSGENFONTSTYLENAMEBYROLETEXT190"/>
                <w:b/>
              </w:rPr>
              <w:t>(k)</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Spatial development framework compliance</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5</w:t>
            </w:r>
          </w:p>
        </w:tc>
      </w:tr>
      <w:tr w:rsidR="004A7BDD" w:rsidTr="00A7126A">
        <w:trPr>
          <w:trHeight w:hRule="exact" w:val="326"/>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NUMBERMSGENFONTSTYLENAMEBYROLETEXT191"/>
              <w:framePr w:w="8640" w:wrap="notBeside" w:vAnchor="text" w:hAnchor="text" w:xAlign="center" w:y="1"/>
              <w:shd w:val="clear" w:color="auto" w:fill="auto"/>
              <w:spacing w:line="200" w:lineRule="exact"/>
            </w:pPr>
            <w:r>
              <w:rPr>
                <w:rStyle w:val="MSGENFONTSTYLENAMETEMPLATEROLENUMBERMSGENFONTSTYLENAMEBYROLETEXT190"/>
                <w:b/>
              </w:rPr>
              <w:t>(I)</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Risk factor</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10</w:t>
            </w:r>
          </w:p>
        </w:tc>
      </w:tr>
      <w:tr w:rsidR="004A7BDD" w:rsidTr="00A7126A">
        <w:trPr>
          <w:trHeight w:hRule="exact" w:val="331"/>
          <w:jc w:val="center"/>
        </w:trPr>
        <w:tc>
          <w:tcPr>
            <w:tcW w:w="994"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8"/>
              </w:rPr>
              <w:t>(m)</w:t>
            </w:r>
          </w:p>
        </w:tc>
        <w:tc>
          <w:tcPr>
            <w:tcW w:w="6533" w:type="dxa"/>
            <w:tcBorders>
              <w:top w:val="single" w:sz="4" w:space="0" w:color="auto"/>
              <w:left w:val="single" w:sz="4" w:space="0" w:color="auto"/>
              <w:bottom w:val="nil"/>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120" w:firstLine="0"/>
              <w:jc w:val="left"/>
            </w:pPr>
            <w:r>
              <w:rPr>
                <w:rStyle w:val="MSGENFONTSTYLENAMETEMPLATEROLEMSGENFONTSTYLENAMEBYROLETEXT8"/>
              </w:rPr>
              <w:t>Time factor</w:t>
            </w:r>
          </w:p>
        </w:tc>
        <w:tc>
          <w:tcPr>
            <w:tcW w:w="1114" w:type="dxa"/>
            <w:tcBorders>
              <w:top w:val="single" w:sz="4" w:space="0" w:color="auto"/>
              <w:left w:val="single" w:sz="4" w:space="0" w:color="auto"/>
              <w:bottom w:val="nil"/>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firstLine="0"/>
              <w:jc w:val="center"/>
            </w:pPr>
            <w:r>
              <w:rPr>
                <w:rStyle w:val="MSGENFONTSTYLENAMETEMPLATEROLEMSGENFONTSTYLENAMEBYROLETEXT7"/>
              </w:rPr>
              <w:t>5</w:t>
            </w:r>
          </w:p>
        </w:tc>
      </w:tr>
      <w:tr w:rsidR="004A7BDD" w:rsidTr="00A7126A">
        <w:trPr>
          <w:trHeight w:hRule="exact" w:val="346"/>
          <w:jc w:val="center"/>
        </w:trPr>
        <w:tc>
          <w:tcPr>
            <w:tcW w:w="7527" w:type="dxa"/>
            <w:gridSpan w:val="2"/>
            <w:tcBorders>
              <w:top w:val="single" w:sz="4" w:space="0" w:color="auto"/>
              <w:left w:val="single" w:sz="4" w:space="0" w:color="auto"/>
              <w:bottom w:val="single" w:sz="4" w:space="0" w:color="auto"/>
              <w:right w:val="nil"/>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right="120" w:firstLine="0"/>
              <w:jc w:val="right"/>
            </w:pPr>
            <w:r>
              <w:rPr>
                <w:rStyle w:val="MSGENFONTSTYLENAMETEMPLATEROLEMSGENFONTSTYLENAMEBYROLETEXT"/>
                <w:color w:val="000000"/>
              </w:rPr>
              <w:t>Total =</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bottom"/>
          </w:tcPr>
          <w:p w:rsidR="004A7BDD" w:rsidRDefault="004A7BDD" w:rsidP="00A7126A">
            <w:pPr>
              <w:pStyle w:val="MSGENFONTSTYLENAMETEMPLATEROLEMSGENFONTSTYLENAMEBYROLETEXT1"/>
              <w:framePr w:w="8640" w:wrap="notBeside" w:vAnchor="text" w:hAnchor="text" w:xAlign="center" w:y="1"/>
              <w:shd w:val="clear" w:color="auto" w:fill="auto"/>
              <w:spacing w:before="0" w:after="0" w:line="230" w:lineRule="exact"/>
              <w:ind w:left="320" w:firstLine="0"/>
              <w:jc w:val="left"/>
            </w:pPr>
            <w:r>
              <w:rPr>
                <w:rStyle w:val="MSGENFONTSTYLENAMETEMPLATEROLEMSGENFONTSTYLENAMEBYROLETEXT7"/>
              </w:rPr>
              <w:t>100</w:t>
            </w:r>
          </w:p>
        </w:tc>
      </w:tr>
    </w:tbl>
    <w:p w:rsidR="004A7BDD" w:rsidRDefault="004A7BDD" w:rsidP="004A7BDD">
      <w:pPr>
        <w:rPr>
          <w:color w:val="auto"/>
          <w:sz w:val="2"/>
          <w:szCs w:val="2"/>
        </w:rPr>
      </w:pPr>
    </w:p>
    <w:p w:rsidR="004A7BDD" w:rsidRDefault="004A7BDD" w:rsidP="004A7BDD">
      <w:pPr>
        <w:pStyle w:val="MSGENFONTSTYLENAMETEMPLATEROLEMSGENFONTSTYLENAMEBYROLETEXT1"/>
        <w:numPr>
          <w:ilvl w:val="0"/>
          <w:numId w:val="5"/>
        </w:numPr>
        <w:shd w:val="clear" w:color="auto" w:fill="auto"/>
        <w:tabs>
          <w:tab w:val="left" w:pos="756"/>
        </w:tabs>
        <w:spacing w:before="223" w:after="356" w:line="398" w:lineRule="exact"/>
        <w:ind w:left="760" w:right="40" w:hanging="700"/>
      </w:pPr>
      <w:r>
        <w:rPr>
          <w:rStyle w:val="MSGENFONTSTYLENAMETEMPLATEROLEMSGENFONTSTYLENAMEBYROLETEXT8"/>
        </w:rPr>
        <w:t>The rating criteria for all infrastructure categories (basic services infrastructure, social infrastructure, local economic infrastructure and operational infrastructure) will be as listed in paragraph 7.1 above. Each of the rating criteria is allocated a weight. The total weight adds up to 100 percentage points.</w:t>
      </w:r>
    </w:p>
    <w:p w:rsidR="004A7BDD" w:rsidRDefault="004A7BDD" w:rsidP="004A7BDD">
      <w:pPr>
        <w:pStyle w:val="MSGENFONTSTYLENAMETEMPLATEROLEMSGENFONTSTYLENAMEBYROLETEXT1"/>
        <w:shd w:val="clear" w:color="auto" w:fill="auto"/>
        <w:spacing w:before="0" w:after="853" w:line="396" w:lineRule="exact"/>
        <w:ind w:left="680" w:right="20" w:firstLine="0"/>
      </w:pPr>
      <w:r>
        <w:rPr>
          <w:rStyle w:val="MSGENFONTSTYLENAMETEMPLATEROLEMSGENFONTSTYLENAMEBYROLETEXT8"/>
        </w:rPr>
        <w:t xml:space="preserve">Each capital project will be allocated points based on the rating criteria as listed in paragraphs 6.3 to 6.4 above. The points earned will then be multiplied with the </w:t>
      </w:r>
      <w:r>
        <w:rPr>
          <w:rStyle w:val="MSGENFONTSTYLENAMETEMPLATEROLEMSGENFONTSTYLENAMEBYROLETEXT6"/>
        </w:rPr>
        <w:t>weight allocated to each rating criteria as set out in paragraph 7.1 above to determine the percentage points earned per rating criteria. The total percentage points earned will determine the listing priority of each capital project in its infrastructure category.</w:t>
      </w:r>
    </w:p>
    <w:p w:rsidR="004A7BDD" w:rsidRDefault="004A7BDD" w:rsidP="004A7BDD">
      <w:pPr>
        <w:pStyle w:val="MSGENFONTSTYLENAMETEMPLATEROLEMSGENFONTSTYLENAMEBYROLETEXT1"/>
        <w:shd w:val="clear" w:color="auto" w:fill="auto"/>
        <w:tabs>
          <w:tab w:val="left" w:pos="770"/>
        </w:tabs>
        <w:spacing w:before="0" w:after="0" w:line="403" w:lineRule="exact"/>
        <w:ind w:right="40" w:firstLine="0"/>
      </w:pPr>
    </w:p>
    <w:p w:rsidR="004A7BDD" w:rsidRDefault="004A7BDD" w:rsidP="004A7BDD">
      <w:pPr>
        <w:pStyle w:val="MSGENFONTSTYLENAMETEMPLATEROLENUMBERMSGENFONTSTYLENAMEBYROLETEXT51"/>
        <w:shd w:val="clear" w:color="auto" w:fill="auto"/>
        <w:spacing w:after="363" w:line="230" w:lineRule="exact"/>
        <w:ind w:left="680" w:hanging="660"/>
      </w:pPr>
      <w:r>
        <w:rPr>
          <w:rStyle w:val="MSGENFONTSTYLENAMETEMPLATEROLENUMBERMSGENFONTSTYLENAMEBYROLETEXT53"/>
          <w:b/>
        </w:rPr>
        <w:t>8. EXAMPLE OF PRIORITIZATION MODEL</w:t>
      </w:r>
    </w:p>
    <w:p w:rsidR="004A7BDD" w:rsidRDefault="004A7BDD" w:rsidP="004A7BDD">
      <w:pPr>
        <w:pStyle w:val="MSGENFONTSTYLENAMETEMPLATEROLEMSGENFONTSTYLENAMEBYROLETEXT1"/>
        <w:shd w:val="clear" w:color="auto" w:fill="auto"/>
        <w:spacing w:before="0" w:after="221" w:line="396" w:lineRule="exact"/>
        <w:ind w:left="680" w:right="20" w:hanging="660"/>
        <w:rPr>
          <w:rStyle w:val="MSGENFONTSTYLENAMETEMPLATEROLEMSGENFONTSTYLENAMEBYROLETEXT6"/>
        </w:rPr>
      </w:pPr>
      <w:r>
        <w:rPr>
          <w:rStyle w:val="MSGENFONTSTYLENAMETEMPLATEROLEMSGENFONTSTYLENAMEBYROLETEXT6"/>
        </w:rPr>
        <w:t>8.1 In the table below is an example of how the percentage points of a capital project is calculated. The capital project comprise</w:t>
      </w:r>
      <w:r w:rsidR="00BE109C">
        <w:rPr>
          <w:rStyle w:val="MSGENFONTSTYLENAMETEMPLATEROLEMSGENFONTSTYLENAMEBYROLETEXT6"/>
        </w:rPr>
        <w:t xml:space="preserve"> of the construction of a storm water on Limpopo road to the value of R 8 099 150</w:t>
      </w:r>
      <w:r>
        <w:rPr>
          <w:rStyle w:val="MSGENFONTSTYLENAMETEMPLATEROLEMSGENFONTSTYLENAMEBYROLETEXT6"/>
        </w:rPr>
        <w:t>. The ca</w:t>
      </w:r>
      <w:r w:rsidR="00BE109C">
        <w:rPr>
          <w:rStyle w:val="MSGENFONTSTYLENAMETEMPLATEROLEMSGENFONTSTYLENAMEBYROLETEXT6"/>
        </w:rPr>
        <w:t xml:space="preserve">pital project is very </w:t>
      </w:r>
      <w:proofErr w:type="spellStart"/>
      <w:r>
        <w:rPr>
          <w:rStyle w:val="MSGENFONTSTYLENAMETEMPLATEROLEMSGENFONTSTYLENAMEBYROLETEXT6"/>
        </w:rPr>
        <w:t>labour</w:t>
      </w:r>
      <w:proofErr w:type="spellEnd"/>
      <w:r>
        <w:rPr>
          <w:rStyle w:val="MSGENFONTSTYLENAMETEMPLATEROLEMSGENFONTSTYLENAMEBYROLETEXT6"/>
        </w:rPr>
        <w:t xml:space="preserve"> intensive</w:t>
      </w:r>
      <w:r w:rsidR="00BE109C">
        <w:rPr>
          <w:rStyle w:val="MSGENFONTSTYLENAMETEMPLATEROLEMSGENFONTSTYLENAMEBYROLETEXT6"/>
        </w:rPr>
        <w:t xml:space="preserve"> in nature and the technical</w:t>
      </w:r>
      <w:r>
        <w:rPr>
          <w:rStyle w:val="MSGENFONTSTYLENAMETEMPLATEROLEMSGENFONTSTYLENAMEBYROLETEXT6"/>
        </w:rPr>
        <w:t xml:space="preserve"> constructio</w:t>
      </w:r>
      <w:r w:rsidR="004B5B7D">
        <w:rPr>
          <w:rStyle w:val="MSGENFONTSTYLENAMETEMPLATEROLEMSGENFONTSTYLENAMEBYROLETEXT6"/>
        </w:rPr>
        <w:t>n approach will not be followed</w:t>
      </w:r>
      <w:r>
        <w:rPr>
          <w:rStyle w:val="MSGENFONTSTYLENAMETEMPLATEROLEMSGENFONTSTYLENAMEBYROLETEXT6"/>
        </w:rPr>
        <w:t>. The total percentage points earned amounts to 75%.</w:t>
      </w:r>
    </w:p>
    <w:p w:rsidR="00602771" w:rsidRDefault="00602771" w:rsidP="004A7BDD">
      <w:pPr>
        <w:pStyle w:val="MSGENFONTSTYLENAMETEMPLATEROLEMSGENFONTSTYLENAMEBYROLETEXT1"/>
        <w:shd w:val="clear" w:color="auto" w:fill="auto"/>
        <w:spacing w:before="0" w:after="221" w:line="396" w:lineRule="exact"/>
        <w:ind w:left="680" w:right="20" w:hanging="660"/>
        <w:rPr>
          <w:rStyle w:val="MSGENFONTSTYLENAMETEMPLATEROLEMSGENFONTSTYLENAMEBYROLETEXT6"/>
          <w:rFonts w:ascii="Times New Roman" w:hAnsi="Times New Roman" w:cs="Times New Roman"/>
          <w:sz w:val="20"/>
          <w:szCs w:val="20"/>
        </w:rPr>
      </w:pPr>
      <w:r>
        <w:rPr>
          <w:rStyle w:val="MSGENFONTSTYLENAMETEMPLATEROLEMSGENFONTSTYLENAMEBYROLETEXT6"/>
        </w:rPr>
        <w:fldChar w:fldCharType="begin"/>
      </w:r>
      <w:r>
        <w:rPr>
          <w:rStyle w:val="MSGENFONTSTYLENAMETEMPLATEROLEMSGENFONTSTYLENAMEBYROLETEXT6"/>
        </w:rPr>
        <w:instrText>LINK Excel.Sheet.12 "C:\\Users\\mojelak\\Desktop\\Capital program table.xlsx" "Sheet4!R1C1:R20C5" \a \h</w:instrText>
      </w:r>
      <w:r>
        <w:rPr>
          <w:rStyle w:val="MSGENFONTSTYLENAMETEMPLATEROLEMSGENFONTSTYLENAMEBYROLETEXT6"/>
        </w:rPr>
        <w:fldChar w:fldCharType="separate"/>
      </w:r>
    </w:p>
    <w:p w:rsidR="00602771" w:rsidRDefault="00602771" w:rsidP="004A7BDD">
      <w:pPr>
        <w:pStyle w:val="MSGENFONTSTYLENAMETEMPLATEROLEMSGENFONTSTYLENAMEBYROLETEXT1"/>
        <w:shd w:val="clear" w:color="auto" w:fill="auto"/>
        <w:spacing w:before="0" w:after="221" w:line="396" w:lineRule="exact"/>
        <w:ind w:left="680" w:right="20" w:hanging="660"/>
      </w:pPr>
      <w:r>
        <w:rPr>
          <w:rStyle w:val="MSGENFONTSTYLENAMETEMPLATEROLEMSGENFONTSTYLENAMEBYROLETEXT6"/>
        </w:rPr>
        <w:fldChar w:fldCharType="end"/>
      </w:r>
    </w:p>
    <w:tbl>
      <w:tblPr>
        <w:tblW w:w="9644" w:type="dxa"/>
        <w:tblInd w:w="93" w:type="dxa"/>
        <w:tblLook w:val="04A0" w:firstRow="1" w:lastRow="0" w:firstColumn="1" w:lastColumn="0" w:noHBand="0" w:noVBand="1"/>
      </w:tblPr>
      <w:tblGrid>
        <w:gridCol w:w="4605"/>
        <w:gridCol w:w="2117"/>
        <w:gridCol w:w="772"/>
        <w:gridCol w:w="891"/>
        <w:gridCol w:w="1259"/>
      </w:tblGrid>
      <w:tr w:rsidR="00602771" w:rsidRPr="00602771" w:rsidTr="00602771">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Infrastructure category: Basic services</w:t>
            </w:r>
          </w:p>
        </w:tc>
        <w:tc>
          <w:tcPr>
            <w:tcW w:w="2117" w:type="dxa"/>
            <w:tcBorders>
              <w:top w:val="single" w:sz="4" w:space="0" w:color="auto"/>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772" w:type="dxa"/>
            <w:tcBorders>
              <w:top w:val="single" w:sz="4" w:space="0" w:color="auto"/>
              <w:left w:val="nil"/>
              <w:bottom w:val="single" w:sz="4" w:space="0" w:color="auto"/>
              <w:right w:val="single" w:sz="4" w:space="0" w:color="auto"/>
            </w:tcBorders>
            <w:noWrap/>
            <w:vAlign w:val="bottom"/>
          </w:tcPr>
          <w:p w:rsidR="00602771" w:rsidRPr="00602771" w:rsidRDefault="00602771" w:rsidP="00602771">
            <w:pPr>
              <w:widowControl/>
              <w:rPr>
                <w:rFonts w:ascii="Calibri" w:hAnsi="Calibri" w:cs="Calibri"/>
                <w:sz w:val="22"/>
                <w:szCs w:val="22"/>
              </w:rPr>
            </w:pPr>
          </w:p>
        </w:tc>
        <w:tc>
          <w:tcPr>
            <w:tcW w:w="891" w:type="dxa"/>
            <w:tcBorders>
              <w:top w:val="single" w:sz="4" w:space="0" w:color="auto"/>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1259" w:type="dxa"/>
            <w:tcBorders>
              <w:top w:val="single" w:sz="4" w:space="0" w:color="auto"/>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C23312" w:rsidP="00602771">
            <w:pPr>
              <w:widowControl/>
              <w:rPr>
                <w:rFonts w:ascii="Calibri" w:hAnsi="Calibri" w:cs="Calibri"/>
                <w:sz w:val="22"/>
                <w:szCs w:val="22"/>
              </w:rPr>
            </w:pPr>
            <w:r>
              <w:rPr>
                <w:rFonts w:ascii="Calibri" w:hAnsi="Calibri" w:cs="Calibri"/>
                <w:sz w:val="22"/>
                <w:szCs w:val="22"/>
              </w:rPr>
              <w:t>Department/Division: Technical Services</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772" w:type="dxa"/>
            <w:tcBorders>
              <w:top w:val="nil"/>
              <w:left w:val="nil"/>
              <w:bottom w:val="single" w:sz="4" w:space="0" w:color="auto"/>
              <w:right w:val="single" w:sz="4" w:space="0" w:color="auto"/>
            </w:tcBorders>
            <w:noWrap/>
            <w:vAlign w:val="bottom"/>
          </w:tcPr>
          <w:p w:rsidR="00602771" w:rsidRPr="00602771" w:rsidRDefault="00602771" w:rsidP="00602771">
            <w:pPr>
              <w:widowControl/>
              <w:rPr>
                <w:rFonts w:ascii="Calibri" w:hAnsi="Calibri" w:cs="Calibri"/>
                <w:sz w:val="22"/>
                <w:szCs w:val="22"/>
              </w:rPr>
            </w:pP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xml:space="preserve">Project description: Construction of storm water on Limpopo Road </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Budget Implication: R 8 099 150</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No.</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Rating Criteria Description</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xml:space="preserve">Points </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Weigh</w:t>
            </w:r>
            <w:r>
              <w:rPr>
                <w:rFonts w:ascii="Calibri" w:hAnsi="Calibri" w:cs="Calibri"/>
                <w:sz w:val="22"/>
                <w:szCs w:val="22"/>
              </w:rPr>
              <w:t>t</w:t>
            </w:r>
            <w:r w:rsidRPr="00602771">
              <w:rPr>
                <w:rFonts w:ascii="Calibri" w:hAnsi="Calibri" w:cs="Calibri"/>
                <w:sz w:val="22"/>
                <w:szCs w:val="22"/>
              </w:rPr>
              <w:t xml:space="preserve"> </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Total</w:t>
            </w:r>
          </w:p>
        </w:tc>
      </w:tr>
      <w:tr w:rsidR="00602771" w:rsidRPr="00602771" w:rsidTr="00602771">
        <w:trPr>
          <w:trHeigh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(a)</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(b)</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(a) * (b)</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(a)</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Statutory requirement</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10</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10</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(b)</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Service delivery</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12</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12</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(c)</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Essential service</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8</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8</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(d)</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Economic stimulation</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8</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8</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(e)</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Community benefit</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5</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5</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(f)</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Permanent job creation</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0</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8</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0</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(g)</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proofErr w:type="spellStart"/>
            <w:r w:rsidRPr="00602771">
              <w:rPr>
                <w:rFonts w:ascii="Calibri" w:hAnsi="Calibri" w:cs="Calibri"/>
                <w:sz w:val="22"/>
                <w:szCs w:val="22"/>
              </w:rPr>
              <w:t>Labour</w:t>
            </w:r>
            <w:proofErr w:type="spellEnd"/>
            <w:r w:rsidRPr="00602771">
              <w:rPr>
                <w:rFonts w:ascii="Calibri" w:hAnsi="Calibri" w:cs="Calibri"/>
                <w:sz w:val="22"/>
                <w:szCs w:val="22"/>
              </w:rPr>
              <w:t xml:space="preserve"> intensive construction</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0</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7</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0</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(h)</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Revenue generating</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12</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12</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(i)</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Aesthetical improvement</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5</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5</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(j)</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xml:space="preserve">Social </w:t>
            </w:r>
            <w:proofErr w:type="spellStart"/>
            <w:r w:rsidRPr="00602771">
              <w:rPr>
                <w:rFonts w:ascii="Calibri" w:hAnsi="Calibri" w:cs="Calibri"/>
                <w:sz w:val="22"/>
                <w:szCs w:val="22"/>
              </w:rPr>
              <w:t>upliftment</w:t>
            </w:r>
            <w:proofErr w:type="spellEnd"/>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5</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5</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W</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Spatial development framework compliance</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5</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5</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(I)</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Risk factor</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10</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10</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(m)</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Time factor</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5</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5</w:t>
            </w:r>
          </w:p>
        </w:tc>
      </w:tr>
      <w:tr w:rsidR="00602771" w:rsidRPr="00602771" w:rsidTr="00602771">
        <w:trPr>
          <w:trHeight w:hRule="exact" w:val="300"/>
        </w:trPr>
        <w:tc>
          <w:tcPr>
            <w:tcW w:w="4605" w:type="dxa"/>
            <w:tcBorders>
              <w:top w:val="nil"/>
              <w:left w:val="single" w:sz="4" w:space="0" w:color="auto"/>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Totals =</w:t>
            </w:r>
          </w:p>
        </w:tc>
        <w:tc>
          <w:tcPr>
            <w:tcW w:w="2117"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772" w:type="dxa"/>
            <w:tcBorders>
              <w:top w:val="nil"/>
              <w:left w:val="nil"/>
              <w:bottom w:val="single" w:sz="4" w:space="0" w:color="auto"/>
              <w:right w:val="single" w:sz="4" w:space="0" w:color="auto"/>
            </w:tcBorders>
            <w:noWrap/>
            <w:vAlign w:val="bottom"/>
            <w:hideMark/>
          </w:tcPr>
          <w:p w:rsidR="00602771" w:rsidRPr="00602771" w:rsidRDefault="00602771" w:rsidP="00602771">
            <w:pPr>
              <w:widowControl/>
              <w:rPr>
                <w:rFonts w:ascii="Calibri" w:hAnsi="Calibri" w:cs="Calibri"/>
                <w:sz w:val="22"/>
                <w:szCs w:val="22"/>
              </w:rPr>
            </w:pPr>
            <w:r w:rsidRPr="00602771">
              <w:rPr>
                <w:rFonts w:ascii="Calibri" w:hAnsi="Calibri" w:cs="Calibri"/>
                <w:sz w:val="22"/>
                <w:szCs w:val="22"/>
              </w:rPr>
              <w:t> </w:t>
            </w:r>
          </w:p>
        </w:tc>
        <w:tc>
          <w:tcPr>
            <w:tcW w:w="891"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100</w:t>
            </w:r>
          </w:p>
        </w:tc>
        <w:tc>
          <w:tcPr>
            <w:tcW w:w="1259" w:type="dxa"/>
            <w:tcBorders>
              <w:top w:val="nil"/>
              <w:left w:val="nil"/>
              <w:bottom w:val="single" w:sz="4" w:space="0" w:color="auto"/>
              <w:right w:val="single" w:sz="4" w:space="0" w:color="auto"/>
            </w:tcBorders>
            <w:noWrap/>
            <w:vAlign w:val="bottom"/>
            <w:hideMark/>
          </w:tcPr>
          <w:p w:rsidR="00602771" w:rsidRPr="00602771" w:rsidRDefault="00602771" w:rsidP="00602771">
            <w:pPr>
              <w:widowControl/>
              <w:jc w:val="right"/>
              <w:rPr>
                <w:rFonts w:ascii="Calibri" w:hAnsi="Calibri" w:cs="Calibri"/>
                <w:sz w:val="22"/>
                <w:szCs w:val="22"/>
              </w:rPr>
            </w:pPr>
            <w:r w:rsidRPr="00602771">
              <w:rPr>
                <w:rFonts w:ascii="Calibri" w:hAnsi="Calibri" w:cs="Calibri"/>
                <w:sz w:val="22"/>
                <w:szCs w:val="22"/>
              </w:rPr>
              <w:t>85</w:t>
            </w:r>
          </w:p>
        </w:tc>
      </w:tr>
    </w:tbl>
    <w:p w:rsidR="00602771" w:rsidRDefault="00602771" w:rsidP="004A7BDD">
      <w:pPr>
        <w:pStyle w:val="MSGENFONTSTYLENAMETEMPLATEROLEMSGENFONTSTYLENAMEBYROLETEXT1"/>
        <w:shd w:val="clear" w:color="auto" w:fill="auto"/>
        <w:spacing w:before="0" w:after="221" w:line="396" w:lineRule="exact"/>
        <w:ind w:left="680" w:right="20" w:hanging="660"/>
      </w:pPr>
    </w:p>
    <w:p w:rsidR="004A7BDD" w:rsidRDefault="004A7BDD" w:rsidP="004A7BDD">
      <w:pPr>
        <w:rPr>
          <w:color w:val="auto"/>
          <w:sz w:val="2"/>
          <w:szCs w:val="2"/>
        </w:rPr>
      </w:pPr>
    </w:p>
    <w:p w:rsidR="00602771" w:rsidRDefault="00602771" w:rsidP="004A7BDD">
      <w:pPr>
        <w:rPr>
          <w:color w:val="auto"/>
          <w:sz w:val="2"/>
          <w:szCs w:val="2"/>
        </w:rPr>
      </w:pPr>
    </w:p>
    <w:p w:rsidR="00602771" w:rsidRDefault="00602771" w:rsidP="004A7BDD">
      <w:pPr>
        <w:rPr>
          <w:color w:val="auto"/>
          <w:sz w:val="2"/>
          <w:szCs w:val="2"/>
        </w:rPr>
        <w:sectPr w:rsidR="00602771">
          <w:headerReference w:type="even" r:id="rId37"/>
          <w:headerReference w:type="default" r:id="rId38"/>
          <w:footerReference w:type="even" r:id="rId39"/>
          <w:footerReference w:type="default" r:id="rId40"/>
          <w:headerReference w:type="first" r:id="rId41"/>
          <w:footerReference w:type="first" r:id="rId42"/>
          <w:pgSz w:w="11909" w:h="16834"/>
          <w:pgMar w:top="1163" w:right="1194" w:bottom="1109" w:left="1194" w:header="0" w:footer="3" w:gutter="0"/>
          <w:pgNumType w:start="173"/>
          <w:cols w:space="720"/>
          <w:noEndnote/>
          <w:docGrid w:linePitch="360"/>
        </w:sectPr>
      </w:pPr>
    </w:p>
    <w:p w:rsidR="00AF310F" w:rsidRDefault="00AF310F" w:rsidP="00AF310F">
      <w:pPr>
        <w:pStyle w:val="MSGENFONTSTYLENAMETEMPLATEROLEMSGENFONTSTYLENAMEBYROLETEXT1"/>
        <w:shd w:val="clear" w:color="auto" w:fill="auto"/>
        <w:spacing w:before="0" w:after="221" w:line="397" w:lineRule="exact"/>
        <w:ind w:left="740" w:right="20" w:hanging="640"/>
        <w:rPr>
          <w:rStyle w:val="MSGENFONTSTYLENAMETEMPLATEROLEMSGENFONTSTYLENAMEBYROLETEXT5"/>
        </w:rPr>
      </w:pPr>
      <w:r>
        <w:rPr>
          <w:rStyle w:val="MSGENFONTSTYLENAMETEMPLATEROLEMSGENFONTSTYLENAMEBYROLETEXT5"/>
        </w:rPr>
        <w:lastRenderedPageBreak/>
        <w:t xml:space="preserve">8.2 In the table below is an example of how the percentage points of another capital project is calculated. The capital project comprise of the construction of </w:t>
      </w:r>
      <w:r w:rsidR="00535B3B">
        <w:rPr>
          <w:rStyle w:val="MSGENFONTSTYLENAMETEMPLATEROLEMSGENFONTSTYLENAMEBYROLETEXT5"/>
        </w:rPr>
        <w:t>a</w:t>
      </w:r>
      <w:r w:rsidR="00F701E1">
        <w:rPr>
          <w:rStyle w:val="MSGENFONTSTYLENAMETEMPLATEROLEMSGENFONTSTYLENAMEBYROLETEXT5"/>
        </w:rPr>
        <w:t xml:space="preserve"> Multi-Purpose Centre to the value of R 11,20</w:t>
      </w:r>
      <w:r>
        <w:rPr>
          <w:rStyle w:val="MSGENFONTSTYLENAMETEMPLATEROLEMSGENFONTSTYLENAMEBYROLETEXT5"/>
        </w:rPr>
        <w:t>0,000</w:t>
      </w:r>
      <w:r w:rsidR="00F701E1">
        <w:rPr>
          <w:rStyle w:val="MSGENFONTSTYLENAMETEMPLATEROLEMSGENFONTSTYLENAMEBYROLETEXT5"/>
        </w:rPr>
        <w:t xml:space="preserve"> in Extension 6 (Ward 7)</w:t>
      </w:r>
      <w:r>
        <w:rPr>
          <w:rStyle w:val="MSGENFONTSTYLENAMETEMPLATEROLEMSGENFONTSTYLENAMEBYROLETEXT5"/>
        </w:rPr>
        <w:t xml:space="preserve">. The capital project is also very technical of nature but the </w:t>
      </w:r>
      <w:proofErr w:type="spellStart"/>
      <w:r>
        <w:rPr>
          <w:rStyle w:val="MSGENFONTSTYLENAMETEMPLATEROLEMSGENFONTSTYLENAMEBYROLETEXT5"/>
        </w:rPr>
        <w:t>labour</w:t>
      </w:r>
      <w:proofErr w:type="spellEnd"/>
      <w:r>
        <w:rPr>
          <w:rStyle w:val="MSGENFONTSTYLENAMETEMPLATEROLEMSGENFONTSTYLENAMEBYROLETEXT5"/>
        </w:rPr>
        <w:t xml:space="preserve"> intensive construction approach can be followed to a certain</w:t>
      </w:r>
      <w:r w:rsidR="00F701E1">
        <w:rPr>
          <w:rStyle w:val="MSGENFONTSTYLENAMETEMPLATEROLEMSGENFONTSTYLENAMEBYROLETEXT5"/>
        </w:rPr>
        <w:t xml:space="preserve"> extent</w:t>
      </w:r>
      <w:r>
        <w:rPr>
          <w:rStyle w:val="MSGENFONTSTYLENAMETEMPLATEROLEMSGENFONTSTYLENAMEBYROLETEXT5"/>
        </w:rPr>
        <w:t>. The total percentage points earned for t</w:t>
      </w:r>
      <w:r w:rsidR="00F701E1">
        <w:rPr>
          <w:rStyle w:val="MSGENFONTSTYLENAMETEMPLATEROLEMSGENFONTSTYLENAMEBYROLETEXT5"/>
        </w:rPr>
        <w:t>he capital project amounts to 82</w:t>
      </w:r>
      <w:r>
        <w:rPr>
          <w:rStyle w:val="MSGENFONTSTYLENAMETEMPLATEROLEMSGENFONTSTYLENAMEBYROLETEXT5"/>
        </w:rPr>
        <w:t>%.</w:t>
      </w:r>
    </w:p>
    <w:p w:rsidR="00F701E1" w:rsidRDefault="00F701E1" w:rsidP="00AF310F">
      <w:pPr>
        <w:pStyle w:val="MSGENFONTSTYLENAMETEMPLATEROLEMSGENFONTSTYLENAMEBYROLETEXT1"/>
        <w:shd w:val="clear" w:color="auto" w:fill="auto"/>
        <w:spacing w:before="0" w:after="221" w:line="397" w:lineRule="exact"/>
        <w:ind w:left="740" w:right="20" w:hanging="640"/>
        <w:rPr>
          <w:rStyle w:val="MSGENFONTSTYLENAMETEMPLATEROLEMSGENFONTSTYLENAMEBYROLETEXT5"/>
          <w:rFonts w:ascii="Times New Roman" w:hAnsi="Times New Roman" w:cs="Times New Roman"/>
          <w:sz w:val="20"/>
          <w:szCs w:val="20"/>
        </w:rPr>
      </w:pPr>
      <w:r>
        <w:rPr>
          <w:rStyle w:val="MSGENFONTSTYLENAMETEMPLATEROLEMSGENFONTSTYLENAMEBYROLETEXT5"/>
        </w:rPr>
        <w:fldChar w:fldCharType="begin"/>
      </w:r>
      <w:r>
        <w:rPr>
          <w:rStyle w:val="MSGENFONTSTYLENAMETEMPLATEROLEMSGENFONTSTYLENAMEBYROLETEXT5"/>
        </w:rPr>
        <w:instrText>LINK Excel.Sheet.12 "C:\\Users\\mojelak\\Desktop\\Capital program table.xlsx" "Sheet4!R1C1:R20C5" \a \h</w:instrText>
      </w:r>
      <w:r>
        <w:rPr>
          <w:rStyle w:val="MSGENFONTSTYLENAMETEMPLATEROLEMSGENFONTSTYLENAMEBYROLETEXT5"/>
        </w:rPr>
        <w:fldChar w:fldCharType="separate"/>
      </w:r>
    </w:p>
    <w:tbl>
      <w:tblPr>
        <w:tblW w:w="9620" w:type="dxa"/>
        <w:tblInd w:w="108" w:type="dxa"/>
        <w:tblLook w:val="04A0" w:firstRow="1" w:lastRow="0" w:firstColumn="1" w:lastColumn="0" w:noHBand="0" w:noVBand="1"/>
      </w:tblPr>
      <w:tblGrid>
        <w:gridCol w:w="3480"/>
        <w:gridCol w:w="3734"/>
        <w:gridCol w:w="759"/>
        <w:gridCol w:w="850"/>
        <w:gridCol w:w="806"/>
      </w:tblGrid>
      <w:tr w:rsidR="00F701E1" w:rsidRPr="00F701E1" w:rsidTr="00F701E1">
        <w:trPr>
          <w:trHeight w:val="300"/>
        </w:trPr>
        <w:tc>
          <w:tcPr>
            <w:tcW w:w="3560" w:type="dxa"/>
            <w:tcBorders>
              <w:top w:val="single" w:sz="4" w:space="0" w:color="auto"/>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Infrastructure category: Basic services</w:t>
            </w:r>
          </w:p>
        </w:tc>
        <w:tc>
          <w:tcPr>
            <w:tcW w:w="3820" w:type="dxa"/>
            <w:tcBorders>
              <w:top w:val="single" w:sz="4" w:space="0" w:color="auto"/>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660" w:type="dxa"/>
            <w:tcBorders>
              <w:top w:val="single" w:sz="4" w:space="0" w:color="auto"/>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760" w:type="dxa"/>
            <w:tcBorders>
              <w:top w:val="single" w:sz="4" w:space="0" w:color="auto"/>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820" w:type="dxa"/>
            <w:tcBorders>
              <w:top w:val="single" w:sz="4" w:space="0" w:color="auto"/>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Department/Division: Social and Community Services</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xml:space="preserve">Project description: Multi-purpose </w:t>
            </w:r>
            <w:proofErr w:type="spellStart"/>
            <w:r w:rsidRPr="00F701E1">
              <w:rPr>
                <w:rFonts w:ascii="Calibri" w:hAnsi="Calibri" w:cs="Calibri"/>
                <w:sz w:val="22"/>
                <w:szCs w:val="22"/>
              </w:rPr>
              <w:t>centre</w:t>
            </w:r>
            <w:proofErr w:type="spellEnd"/>
            <w:r w:rsidRPr="00F701E1">
              <w:rPr>
                <w:rFonts w:ascii="Calibri" w:hAnsi="Calibri" w:cs="Calibri"/>
                <w:sz w:val="22"/>
                <w:szCs w:val="22"/>
              </w:rPr>
              <w:t xml:space="preserve"> at Ext 6</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Default="00F701E1" w:rsidP="00F701E1">
            <w:pPr>
              <w:widowControl/>
              <w:rPr>
                <w:rFonts w:ascii="Calibri" w:hAnsi="Calibri" w:cs="Calibri"/>
                <w:sz w:val="22"/>
                <w:szCs w:val="22"/>
              </w:rPr>
            </w:pPr>
            <w:r>
              <w:rPr>
                <w:rFonts w:ascii="Calibri" w:hAnsi="Calibri" w:cs="Calibri"/>
                <w:sz w:val="22"/>
                <w:szCs w:val="22"/>
              </w:rPr>
              <w:t>Budget Implication: R 11 200 000</w:t>
            </w:r>
          </w:p>
          <w:p w:rsidR="00F701E1" w:rsidRPr="00F701E1" w:rsidRDefault="00F701E1" w:rsidP="00F701E1">
            <w:pPr>
              <w:widowControl/>
              <w:rPr>
                <w:rFonts w:ascii="Calibri" w:hAnsi="Calibri" w:cs="Calibri"/>
                <w:sz w:val="22"/>
                <w:szCs w:val="22"/>
              </w:rPr>
            </w:pP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No.</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Rating Criteria Description</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xml:space="preserve">Points </w:t>
            </w:r>
          </w:p>
        </w:tc>
        <w:tc>
          <w:tcPr>
            <w:tcW w:w="760" w:type="dxa"/>
            <w:tcBorders>
              <w:top w:val="nil"/>
              <w:left w:val="nil"/>
              <w:bottom w:val="single" w:sz="4" w:space="0" w:color="auto"/>
              <w:right w:val="single" w:sz="4" w:space="0" w:color="auto"/>
            </w:tcBorders>
            <w:noWrap/>
            <w:vAlign w:val="bottom"/>
            <w:hideMark/>
          </w:tcPr>
          <w:p w:rsidR="00F701E1" w:rsidRDefault="00F701E1" w:rsidP="00F701E1">
            <w:pPr>
              <w:widowControl/>
              <w:rPr>
                <w:rFonts w:ascii="Calibri" w:hAnsi="Calibri" w:cs="Calibri"/>
                <w:sz w:val="22"/>
                <w:szCs w:val="22"/>
              </w:rPr>
            </w:pPr>
            <w:r w:rsidRPr="00F701E1">
              <w:rPr>
                <w:rFonts w:ascii="Calibri" w:hAnsi="Calibri" w:cs="Calibri"/>
                <w:sz w:val="22"/>
                <w:szCs w:val="22"/>
              </w:rPr>
              <w:t>Weigh</w:t>
            </w:r>
            <w:r>
              <w:rPr>
                <w:rFonts w:ascii="Calibri" w:hAnsi="Calibri" w:cs="Calibri"/>
                <w:sz w:val="22"/>
                <w:szCs w:val="22"/>
              </w:rPr>
              <w:t>t</w:t>
            </w:r>
          </w:p>
          <w:p w:rsidR="00F701E1" w:rsidRPr="00F701E1" w:rsidRDefault="00F701E1" w:rsidP="00F701E1">
            <w:pPr>
              <w:widowControl/>
              <w:rPr>
                <w:rFonts w:ascii="Calibri" w:hAnsi="Calibri" w:cs="Calibri"/>
                <w:sz w:val="22"/>
                <w:szCs w:val="22"/>
              </w:rPr>
            </w:pPr>
            <w:proofErr w:type="spellStart"/>
            <w:r>
              <w:rPr>
                <w:rFonts w:ascii="Calibri" w:hAnsi="Calibri" w:cs="Calibri"/>
                <w:sz w:val="22"/>
                <w:szCs w:val="22"/>
              </w:rPr>
              <w:t>t</w:t>
            </w:r>
            <w:r w:rsidRPr="00F701E1">
              <w:rPr>
                <w:rFonts w:ascii="Calibri" w:hAnsi="Calibri" w:cs="Calibri"/>
                <w:sz w:val="22"/>
                <w:szCs w:val="22"/>
              </w:rPr>
              <w:t>t</w:t>
            </w:r>
            <w:proofErr w:type="spellEnd"/>
            <w:r w:rsidRPr="00F701E1">
              <w:rPr>
                <w:rFonts w:ascii="Calibri" w:hAnsi="Calibri" w:cs="Calibri"/>
                <w:sz w:val="22"/>
                <w:szCs w:val="22"/>
              </w:rPr>
              <w:t xml:space="preserve"> </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Total</w:t>
            </w:r>
          </w:p>
        </w:tc>
      </w:tr>
      <w:tr w:rsidR="00F701E1" w:rsidRPr="00F701E1" w:rsidTr="00F701E1">
        <w:trPr>
          <w:trHeigh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(a)</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(b)</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(a) * (b)</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(a)</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Statutory requirement</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0</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10</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0</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(b)</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Service delivery</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12</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12</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(c)</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Essential service</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0</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8</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0</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(d)</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Economic stimulation</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8</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8</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(e)</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Community benefit</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5</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5</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(f)</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Permanent job creation</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8</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8</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(g)</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proofErr w:type="spellStart"/>
            <w:r w:rsidRPr="00F701E1">
              <w:rPr>
                <w:rFonts w:ascii="Calibri" w:hAnsi="Calibri" w:cs="Calibri"/>
                <w:sz w:val="22"/>
                <w:szCs w:val="22"/>
              </w:rPr>
              <w:t>Labour</w:t>
            </w:r>
            <w:proofErr w:type="spellEnd"/>
            <w:r w:rsidRPr="00F701E1">
              <w:rPr>
                <w:rFonts w:ascii="Calibri" w:hAnsi="Calibri" w:cs="Calibri"/>
                <w:sz w:val="22"/>
                <w:szCs w:val="22"/>
              </w:rPr>
              <w:t xml:space="preserve"> intensive construction</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7</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7</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(h)</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Revenue generating</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12</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12</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(i)</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Aesthetical improvement</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5</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5</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(j)</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xml:space="preserve">Social </w:t>
            </w:r>
            <w:proofErr w:type="spellStart"/>
            <w:r w:rsidRPr="00F701E1">
              <w:rPr>
                <w:rFonts w:ascii="Calibri" w:hAnsi="Calibri" w:cs="Calibri"/>
                <w:sz w:val="22"/>
                <w:szCs w:val="22"/>
              </w:rPr>
              <w:t>upliftment</w:t>
            </w:r>
            <w:proofErr w:type="spellEnd"/>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5</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5</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W</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Spatial development framework compliance</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5</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5</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(I)</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Risk factor</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10</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10</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(m)</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Time factor</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5</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5</w:t>
            </w:r>
          </w:p>
        </w:tc>
      </w:tr>
      <w:tr w:rsidR="00F701E1" w:rsidRPr="00F701E1" w:rsidTr="00F701E1">
        <w:trPr>
          <w:trHeight w:hRule="exact" w:val="300"/>
        </w:trPr>
        <w:tc>
          <w:tcPr>
            <w:tcW w:w="3560" w:type="dxa"/>
            <w:tcBorders>
              <w:top w:val="nil"/>
              <w:left w:val="single" w:sz="4" w:space="0" w:color="auto"/>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Totals =</w:t>
            </w:r>
          </w:p>
        </w:tc>
        <w:tc>
          <w:tcPr>
            <w:tcW w:w="3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6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rPr>
                <w:rFonts w:ascii="Calibri" w:hAnsi="Calibri" w:cs="Calibri"/>
                <w:sz w:val="22"/>
                <w:szCs w:val="22"/>
              </w:rPr>
            </w:pPr>
            <w:r w:rsidRPr="00F701E1">
              <w:rPr>
                <w:rFonts w:ascii="Calibri" w:hAnsi="Calibri" w:cs="Calibri"/>
                <w:sz w:val="22"/>
                <w:szCs w:val="22"/>
              </w:rPr>
              <w:t> </w:t>
            </w:r>
          </w:p>
        </w:tc>
        <w:tc>
          <w:tcPr>
            <w:tcW w:w="76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100</w:t>
            </w:r>
          </w:p>
        </w:tc>
        <w:tc>
          <w:tcPr>
            <w:tcW w:w="820" w:type="dxa"/>
            <w:tcBorders>
              <w:top w:val="nil"/>
              <w:left w:val="nil"/>
              <w:bottom w:val="single" w:sz="4" w:space="0" w:color="auto"/>
              <w:right w:val="single" w:sz="4" w:space="0" w:color="auto"/>
            </w:tcBorders>
            <w:noWrap/>
            <w:vAlign w:val="bottom"/>
            <w:hideMark/>
          </w:tcPr>
          <w:p w:rsidR="00F701E1" w:rsidRPr="00F701E1" w:rsidRDefault="00F701E1" w:rsidP="00F701E1">
            <w:pPr>
              <w:widowControl/>
              <w:jc w:val="right"/>
              <w:rPr>
                <w:rFonts w:ascii="Calibri" w:hAnsi="Calibri" w:cs="Calibri"/>
                <w:sz w:val="22"/>
                <w:szCs w:val="22"/>
              </w:rPr>
            </w:pPr>
            <w:r w:rsidRPr="00F701E1">
              <w:rPr>
                <w:rFonts w:ascii="Calibri" w:hAnsi="Calibri" w:cs="Calibri"/>
                <w:sz w:val="22"/>
                <w:szCs w:val="22"/>
              </w:rPr>
              <w:t>82</w:t>
            </w:r>
          </w:p>
        </w:tc>
      </w:tr>
    </w:tbl>
    <w:p w:rsidR="00F701E1" w:rsidRDefault="00F701E1" w:rsidP="00AF310F">
      <w:pPr>
        <w:pStyle w:val="MSGENFONTSTYLENAMETEMPLATEROLEMSGENFONTSTYLENAMEBYROLETEXT1"/>
        <w:shd w:val="clear" w:color="auto" w:fill="auto"/>
        <w:spacing w:before="0" w:after="221" w:line="397" w:lineRule="exact"/>
        <w:ind w:left="740" w:right="20" w:hanging="640"/>
      </w:pPr>
      <w:r>
        <w:rPr>
          <w:rStyle w:val="MSGENFONTSTYLENAMETEMPLATEROLEMSGENFONTSTYLENAMEBYROLETEXT5"/>
        </w:rPr>
        <w:fldChar w:fldCharType="end"/>
      </w:r>
    </w:p>
    <w:p w:rsidR="00AF310F" w:rsidRDefault="00AF310F" w:rsidP="00AF310F">
      <w:pPr>
        <w:rPr>
          <w:color w:val="auto"/>
          <w:sz w:val="2"/>
          <w:szCs w:val="2"/>
        </w:rPr>
      </w:pPr>
    </w:p>
    <w:p w:rsidR="00AF310F" w:rsidRDefault="00AF310F" w:rsidP="00AF310F">
      <w:pPr>
        <w:pStyle w:val="MSGENFONTSTYLENAMETEMPLATEROLEMSGENFONTSTYLENAMEBYROLETEXT1"/>
        <w:shd w:val="clear" w:color="auto" w:fill="auto"/>
        <w:spacing w:before="219" w:after="0" w:line="397" w:lineRule="exact"/>
        <w:ind w:left="740" w:right="20"/>
        <w:jc w:val="left"/>
      </w:pPr>
      <w:r>
        <w:rPr>
          <w:rStyle w:val="MSGENFONTSTYLENAMETEMPLATEROLEMSGENFONTSTYLENAMEBYROLETEXT5"/>
        </w:rPr>
        <w:t>8.3 It is clear from the two examples above that the capital projects in the basic services infrastructure category will be listed as follows:</w:t>
      </w:r>
    </w:p>
    <w:p w:rsidR="00AF310F" w:rsidRDefault="00544F77" w:rsidP="00AF310F">
      <w:pPr>
        <w:pStyle w:val="MSGENFONTSTYLENAMETEMPLATEROLEMSGENFONTSTYLENAMEBYROLETEXT1"/>
        <w:numPr>
          <w:ilvl w:val="1"/>
          <w:numId w:val="5"/>
        </w:numPr>
        <w:shd w:val="clear" w:color="auto" w:fill="auto"/>
        <w:tabs>
          <w:tab w:val="left" w:pos="1448"/>
        </w:tabs>
        <w:spacing w:before="0" w:after="0" w:line="397" w:lineRule="exact"/>
        <w:ind w:left="740" w:firstLine="0"/>
      </w:pPr>
      <w:r>
        <w:rPr>
          <w:rStyle w:val="MSGENFONTSTYLENAMETEMPLATEROLEMSGENFONTSTYLENAMEBYROLETEXT5"/>
        </w:rPr>
        <w:t>Storm water construction</w:t>
      </w:r>
      <w:r w:rsidR="00F701E1">
        <w:rPr>
          <w:rStyle w:val="MSGENFONTSTYLENAMETEMPLATEROLEMSGENFONTSTYLENAMEBYROLETEXT5"/>
        </w:rPr>
        <w:t xml:space="preserve"> </w:t>
      </w:r>
      <w:r>
        <w:rPr>
          <w:rStyle w:val="MSGENFONTSTYLENAMETEMPLATEROLEMSGENFONTSTYLENAMEBYROLETEXT5"/>
        </w:rPr>
        <w:t>(</w:t>
      </w:r>
      <w:r w:rsidR="00F701E1">
        <w:rPr>
          <w:rStyle w:val="MSGENFONTSTYLENAMETEMPLATEROLEMSGENFONTSTYLENAMEBYROLETEXT5"/>
        </w:rPr>
        <w:t>Limpopo road</w:t>
      </w:r>
      <w:r>
        <w:rPr>
          <w:rStyle w:val="MSGENFONTSTYLENAMETEMPLATEROLEMSGENFONTSTYLENAMEBYROLETEXT5"/>
        </w:rPr>
        <w:t>) = 85</w:t>
      </w:r>
      <w:r w:rsidR="00AF310F">
        <w:rPr>
          <w:rStyle w:val="MSGENFONTSTYLENAMETEMPLATEROLEMSGENFONTSTYLENAMEBYROLETEXT5"/>
        </w:rPr>
        <w:t>%</w:t>
      </w:r>
    </w:p>
    <w:p w:rsidR="00AF310F" w:rsidRDefault="00F701E1" w:rsidP="00AF310F">
      <w:pPr>
        <w:pStyle w:val="MSGENFONTSTYLENAMETEMPLATEROLEMSGENFONTSTYLENAMEBYROLETEXT1"/>
        <w:numPr>
          <w:ilvl w:val="1"/>
          <w:numId w:val="5"/>
        </w:numPr>
        <w:shd w:val="clear" w:color="auto" w:fill="auto"/>
        <w:tabs>
          <w:tab w:val="left" w:pos="1448"/>
          <w:tab w:val="left" w:pos="6294"/>
        </w:tabs>
        <w:spacing w:before="0" w:after="0" w:line="397" w:lineRule="exact"/>
        <w:ind w:left="740" w:firstLine="0"/>
        <w:sectPr w:rsidR="00AF310F">
          <w:headerReference w:type="even" r:id="rId43"/>
          <w:headerReference w:type="default" r:id="rId44"/>
          <w:footerReference w:type="even" r:id="rId45"/>
          <w:footerReference w:type="default" r:id="rId46"/>
          <w:pgSz w:w="11909" w:h="16834"/>
          <w:pgMar w:top="1163" w:right="1194" w:bottom="1109" w:left="1194" w:header="0" w:footer="3" w:gutter="0"/>
          <w:pgNumType w:start="17"/>
          <w:cols w:space="720"/>
          <w:noEndnote/>
          <w:docGrid w:linePitch="360"/>
        </w:sectPr>
      </w:pPr>
      <w:r>
        <w:rPr>
          <w:rStyle w:val="MSGENFONTSTYLENAMETEMPLATEROLEMSGENFONTSTYLENAMEBYROLETEXT5"/>
        </w:rPr>
        <w:t xml:space="preserve">Multi-purpose </w:t>
      </w:r>
      <w:r w:rsidR="00535B3B">
        <w:rPr>
          <w:rStyle w:val="MSGENFONTSTYLENAMETEMPLATEROLEMSGENFONTSTYLENAMEBYROLETEXT5"/>
        </w:rPr>
        <w:t>Centre</w:t>
      </w:r>
      <w:r w:rsidR="00544F77">
        <w:rPr>
          <w:rStyle w:val="MSGENFONTSTYLENAMETEMPLATEROLEMSGENFONTSTYLENAMEBYROLETEXT5"/>
        </w:rPr>
        <w:t xml:space="preserve">  (Extension 6)          = 82</w:t>
      </w:r>
      <w:r w:rsidR="00AF310F">
        <w:rPr>
          <w:rStyle w:val="MSGENFONTSTYLENAMETEMPLATEROLEMSGENFONTSTYLENAMEBYROLETEXT5"/>
        </w:rPr>
        <w:t>%</w:t>
      </w:r>
    </w:p>
    <w:p w:rsidR="00AF310F" w:rsidRDefault="00AF310F" w:rsidP="00AF310F">
      <w:pPr>
        <w:pStyle w:val="MSGENFONTSTYLENAMETEMPLATEROLEMSGENFONTSTYLENAMEBYROLETEXT1"/>
        <w:numPr>
          <w:ilvl w:val="0"/>
          <w:numId w:val="5"/>
        </w:numPr>
        <w:shd w:val="clear" w:color="auto" w:fill="auto"/>
        <w:tabs>
          <w:tab w:val="left" w:pos="761"/>
        </w:tabs>
        <w:spacing w:before="0" w:after="300"/>
        <w:ind w:left="720" w:right="140" w:hanging="660"/>
      </w:pPr>
      <w:r>
        <w:rPr>
          <w:rStyle w:val="MSGENFONTSTYLENAMETEMPLATEROLEMSGENFONTSTYLENAMEBYROLETEXT4"/>
        </w:rPr>
        <w:lastRenderedPageBreak/>
        <w:t xml:space="preserve">Before the final </w:t>
      </w:r>
      <w:proofErr w:type="spellStart"/>
      <w:r>
        <w:rPr>
          <w:rStyle w:val="MSGENFONTSTYLENAMETEMPLATEROLEMSGENFONTSTYLENAMEBYROLETEXT4"/>
        </w:rPr>
        <w:t>prioritisation</w:t>
      </w:r>
      <w:proofErr w:type="spellEnd"/>
      <w:r>
        <w:rPr>
          <w:rStyle w:val="MSGENFONTSTYLENAMETEMPLATEROLEMSGENFONTSTYLENAMEBYROLETEXT4"/>
        </w:rPr>
        <w:t xml:space="preserve"> of capital projects can take place, the Chief Financial Officer must indicate what amount of capital revenue (own revenue and external loans) will be available for the next financial y</w:t>
      </w:r>
      <w:r w:rsidR="00535B3B">
        <w:rPr>
          <w:rStyle w:val="MSGENFONTSTYLENAMETEMPLATEROLEMSGENFONTSTYLENAMEBYROLETEXT4"/>
        </w:rPr>
        <w:t>ear as well as for the next two</w:t>
      </w:r>
      <w:r>
        <w:rPr>
          <w:rStyle w:val="MSGENFONTSTYLENAMETEMPLATEROLEMSGENFONTSTYLENAMEBYROLETEXT4"/>
        </w:rPr>
        <w:t xml:space="preserve"> indicative financial years. Once these amounts have been determined, it must be broken down per infrastructure category. This will assist the Municipal Manager and its administration to compile a draft capital assets investment </w:t>
      </w:r>
      <w:proofErr w:type="spellStart"/>
      <w:r>
        <w:rPr>
          <w:rStyle w:val="MSGENFONTSTYLENAMETEMPLATEROLEMSGENFONTSTYLENAMEBYROLETEXT4"/>
        </w:rPr>
        <w:t>programme</w:t>
      </w:r>
      <w:proofErr w:type="spellEnd"/>
      <w:r>
        <w:rPr>
          <w:rStyle w:val="MSGENFONTSTYLENAMETEMPLATEROLEMSGENFONTSTYLENAMEBYROLETEXT4"/>
        </w:rPr>
        <w:t>.</w:t>
      </w:r>
    </w:p>
    <w:p w:rsidR="00AF310F" w:rsidRDefault="00AF310F" w:rsidP="00AF310F">
      <w:pPr>
        <w:pStyle w:val="MSGENFONTSTYLENAMETEMPLATEROLEMSGENFONTSTYLENAMEBYROLETEXT1"/>
        <w:numPr>
          <w:ilvl w:val="0"/>
          <w:numId w:val="5"/>
        </w:numPr>
        <w:shd w:val="clear" w:color="auto" w:fill="auto"/>
        <w:tabs>
          <w:tab w:val="left" w:pos="746"/>
        </w:tabs>
        <w:spacing w:before="0" w:after="221"/>
        <w:ind w:left="720" w:right="140" w:hanging="660"/>
      </w:pPr>
      <w:r>
        <w:rPr>
          <w:rStyle w:val="MSGENFONTSTYLENAMETEMPLATEROLEMSGENFONTSTYLENAMEBYROLETEXT4"/>
        </w:rPr>
        <w:t xml:space="preserve">The following example illustrates this principle. The Chief Financial Officer determines the capital revenue amounts (own revenue and external loans) in terms of affordability i.e. the amount of interest and redemption payments to be made and to be sustained over at least a ten year period. For the purpose of this example let's assume that a municipal capital external loan of R 40 million per year can be serviced over the next ten years. The Municipality can also sustain own revenue contributions of R 10 million per year. Therefore, the total capital assets investment </w:t>
      </w:r>
      <w:proofErr w:type="spellStart"/>
      <w:r>
        <w:rPr>
          <w:rStyle w:val="MSGENFONTSTYLENAMETEMPLATEROLEMSGENFONTSTYLENAMEBYROLETEXT4"/>
        </w:rPr>
        <w:t>programme</w:t>
      </w:r>
      <w:proofErr w:type="spellEnd"/>
      <w:r>
        <w:rPr>
          <w:rStyle w:val="MSGENFONTSTYLENAMETEMPLATEROLEMSGENFONTSTYLENAMEBYROLETEXT4"/>
        </w:rPr>
        <w:t xml:space="preserve"> (conditional grants excluded) can accommodate new capital projects to the value of R 50 million per year. Based on the contents of paragraph 4.2 above the allocations to the infrastructure categories would be as follows:</w:t>
      </w:r>
    </w:p>
    <w:tbl>
      <w:tblPr>
        <w:tblW w:w="0" w:type="auto"/>
        <w:jc w:val="center"/>
        <w:tblLayout w:type="fixed"/>
        <w:tblCellMar>
          <w:left w:w="0" w:type="dxa"/>
          <w:right w:w="0" w:type="dxa"/>
        </w:tblCellMar>
        <w:tblLook w:val="0000" w:firstRow="0" w:lastRow="0" w:firstColumn="0" w:lastColumn="0" w:noHBand="0" w:noVBand="0"/>
      </w:tblPr>
      <w:tblGrid>
        <w:gridCol w:w="1762"/>
        <w:gridCol w:w="1742"/>
        <w:gridCol w:w="1747"/>
        <w:gridCol w:w="1747"/>
        <w:gridCol w:w="1752"/>
      </w:tblGrid>
      <w:tr w:rsidR="00AF310F" w:rsidTr="00A7126A">
        <w:trPr>
          <w:trHeight w:hRule="exact" w:val="547"/>
          <w:jc w:val="center"/>
        </w:trPr>
        <w:tc>
          <w:tcPr>
            <w:tcW w:w="1762" w:type="dxa"/>
            <w:tcBorders>
              <w:top w:val="single" w:sz="4" w:space="0" w:color="auto"/>
              <w:left w:val="single" w:sz="4" w:space="0" w:color="auto"/>
              <w:bottom w:val="nil"/>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221" w:lineRule="exact"/>
              <w:ind w:right="340"/>
              <w:jc w:val="right"/>
            </w:pPr>
            <w:r>
              <w:rPr>
                <w:rStyle w:val="MSGENFONTSTYLENAMETEMPLATEROLENUMBERMSGENFONTSTYLENAMEBYROLETEXT2020"/>
                <w:b/>
              </w:rPr>
              <w:t>Basic Services Infrastructure</w:t>
            </w:r>
          </w:p>
        </w:tc>
        <w:tc>
          <w:tcPr>
            <w:tcW w:w="1742" w:type="dxa"/>
            <w:tcBorders>
              <w:top w:val="single" w:sz="4" w:space="0" w:color="auto"/>
              <w:left w:val="single" w:sz="4" w:space="0" w:color="auto"/>
              <w:bottom w:val="nil"/>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221" w:lineRule="exact"/>
              <w:jc w:val="center"/>
            </w:pPr>
            <w:r>
              <w:rPr>
                <w:rStyle w:val="MSGENFONTSTYLENAMETEMPLATEROLENUMBERMSGENFONTSTYLENAMEBYROLETEXT2020"/>
                <w:b/>
              </w:rPr>
              <w:t>Social Infrastructure</w:t>
            </w:r>
          </w:p>
        </w:tc>
        <w:tc>
          <w:tcPr>
            <w:tcW w:w="1747" w:type="dxa"/>
            <w:tcBorders>
              <w:top w:val="single" w:sz="4" w:space="0" w:color="auto"/>
              <w:left w:val="single" w:sz="4" w:space="0" w:color="auto"/>
              <w:bottom w:val="nil"/>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221" w:lineRule="exact"/>
              <w:jc w:val="center"/>
            </w:pPr>
            <w:r>
              <w:rPr>
                <w:rStyle w:val="MSGENFONTSTYLENAMETEMPLATEROLENUMBERMSGENFONTSTYLENAMEBYROLETEXT2020"/>
                <w:b/>
              </w:rPr>
              <w:t>Local Economic Infrastructure</w:t>
            </w:r>
          </w:p>
        </w:tc>
        <w:tc>
          <w:tcPr>
            <w:tcW w:w="1747" w:type="dxa"/>
            <w:tcBorders>
              <w:top w:val="single" w:sz="4" w:space="0" w:color="auto"/>
              <w:left w:val="single" w:sz="4" w:space="0" w:color="auto"/>
              <w:bottom w:val="nil"/>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221" w:lineRule="exact"/>
              <w:jc w:val="center"/>
            </w:pPr>
            <w:r>
              <w:rPr>
                <w:rStyle w:val="MSGENFONTSTYLENAMETEMPLATEROLENUMBERMSGENFONTSTYLENAMEBYROLETEXT2020"/>
                <w:b/>
              </w:rPr>
              <w:t>Operational Infrastructure</w:t>
            </w:r>
          </w:p>
        </w:tc>
        <w:tc>
          <w:tcPr>
            <w:tcW w:w="1752" w:type="dxa"/>
            <w:tcBorders>
              <w:top w:val="single" w:sz="4" w:space="0" w:color="auto"/>
              <w:left w:val="single" w:sz="4" w:space="0" w:color="auto"/>
              <w:bottom w:val="nil"/>
              <w:right w:val="single" w:sz="4" w:space="0" w:color="auto"/>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170" w:lineRule="exact"/>
              <w:jc w:val="center"/>
            </w:pPr>
            <w:r>
              <w:rPr>
                <w:rStyle w:val="MSGENFONTSTYLENAMETEMPLATEROLENUMBERMSGENFONTSTYLENAMEBYROLETEXT2020"/>
                <w:b/>
              </w:rPr>
              <w:t>Total</w:t>
            </w:r>
          </w:p>
        </w:tc>
      </w:tr>
      <w:tr w:rsidR="00AF310F" w:rsidTr="00A7126A">
        <w:trPr>
          <w:trHeight w:hRule="exact" w:val="307"/>
          <w:jc w:val="center"/>
        </w:trPr>
        <w:tc>
          <w:tcPr>
            <w:tcW w:w="1762" w:type="dxa"/>
            <w:tcBorders>
              <w:top w:val="single" w:sz="4" w:space="0" w:color="auto"/>
              <w:left w:val="single" w:sz="4" w:space="0" w:color="auto"/>
              <w:bottom w:val="nil"/>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170" w:lineRule="exact"/>
              <w:jc w:val="center"/>
            </w:pPr>
            <w:r>
              <w:rPr>
                <w:rStyle w:val="MSGENFONTSTYLENAMETEMPLATEROLENUMBERMSGENFONTSTYLENAMEBYROLETEXT2020"/>
                <w:b/>
              </w:rPr>
              <w:t>60%</w:t>
            </w:r>
          </w:p>
        </w:tc>
        <w:tc>
          <w:tcPr>
            <w:tcW w:w="1742" w:type="dxa"/>
            <w:tcBorders>
              <w:top w:val="single" w:sz="4" w:space="0" w:color="auto"/>
              <w:left w:val="single" w:sz="4" w:space="0" w:color="auto"/>
              <w:bottom w:val="nil"/>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170" w:lineRule="exact"/>
              <w:jc w:val="center"/>
            </w:pPr>
            <w:r>
              <w:rPr>
                <w:rStyle w:val="MSGENFONTSTYLENAMETEMPLATEROLENUMBERMSGENFONTSTYLENAMEBYROLETEXT2020"/>
                <w:b/>
              </w:rPr>
              <w:t>10%</w:t>
            </w:r>
          </w:p>
        </w:tc>
        <w:tc>
          <w:tcPr>
            <w:tcW w:w="1747" w:type="dxa"/>
            <w:tcBorders>
              <w:top w:val="single" w:sz="4" w:space="0" w:color="auto"/>
              <w:left w:val="single" w:sz="4" w:space="0" w:color="auto"/>
              <w:bottom w:val="nil"/>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170" w:lineRule="exact"/>
              <w:jc w:val="center"/>
            </w:pPr>
            <w:r>
              <w:rPr>
                <w:rStyle w:val="MSGENFONTSTYLENAMETEMPLATEROLENUMBERMSGENFONTSTYLENAMEBYROLETEXT2020"/>
                <w:b/>
              </w:rPr>
              <w:t>20%</w:t>
            </w:r>
          </w:p>
        </w:tc>
        <w:tc>
          <w:tcPr>
            <w:tcW w:w="1747" w:type="dxa"/>
            <w:tcBorders>
              <w:top w:val="single" w:sz="4" w:space="0" w:color="auto"/>
              <w:left w:val="single" w:sz="4" w:space="0" w:color="auto"/>
              <w:bottom w:val="nil"/>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170" w:lineRule="exact"/>
              <w:jc w:val="center"/>
            </w:pPr>
            <w:r>
              <w:rPr>
                <w:rStyle w:val="MSGENFONTSTYLENAMETEMPLATEROLENUMBERMSGENFONTSTYLENAMEBYROLETEXT2020"/>
                <w:b/>
              </w:rPr>
              <w:t>10%</w:t>
            </w:r>
          </w:p>
        </w:tc>
        <w:tc>
          <w:tcPr>
            <w:tcW w:w="1752" w:type="dxa"/>
            <w:tcBorders>
              <w:top w:val="single" w:sz="4" w:space="0" w:color="auto"/>
              <w:left w:val="single" w:sz="4" w:space="0" w:color="auto"/>
              <w:bottom w:val="nil"/>
              <w:right w:val="single" w:sz="4" w:space="0" w:color="auto"/>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170" w:lineRule="exact"/>
              <w:jc w:val="center"/>
            </w:pPr>
            <w:r>
              <w:rPr>
                <w:rStyle w:val="MSGENFONTSTYLENAMETEMPLATEROLENUMBERMSGENFONTSTYLENAMEBYROLETEXT2020"/>
                <w:b/>
              </w:rPr>
              <w:t>100%</w:t>
            </w:r>
          </w:p>
        </w:tc>
      </w:tr>
      <w:tr w:rsidR="00AF310F" w:rsidTr="00A7126A">
        <w:trPr>
          <w:trHeight w:hRule="exact" w:val="336"/>
          <w:jc w:val="center"/>
        </w:trPr>
        <w:tc>
          <w:tcPr>
            <w:tcW w:w="1762" w:type="dxa"/>
            <w:tcBorders>
              <w:top w:val="single" w:sz="4" w:space="0" w:color="auto"/>
              <w:left w:val="single" w:sz="4" w:space="0" w:color="auto"/>
              <w:bottom w:val="single" w:sz="4" w:space="0" w:color="auto"/>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170" w:lineRule="exact"/>
              <w:jc w:val="center"/>
            </w:pPr>
            <w:r>
              <w:rPr>
                <w:rStyle w:val="MSGENFONTSTYLENAMETEMPLATEROLENUMBERMSGENFONTSTYLENAMEBYROLETEXT2020"/>
                <w:b/>
              </w:rPr>
              <w:t>R 30,000,000</w:t>
            </w:r>
          </w:p>
        </w:tc>
        <w:tc>
          <w:tcPr>
            <w:tcW w:w="1742" w:type="dxa"/>
            <w:tcBorders>
              <w:top w:val="single" w:sz="4" w:space="0" w:color="auto"/>
              <w:left w:val="single" w:sz="4" w:space="0" w:color="auto"/>
              <w:bottom w:val="single" w:sz="4" w:space="0" w:color="auto"/>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170" w:lineRule="exact"/>
              <w:jc w:val="center"/>
            </w:pPr>
            <w:r>
              <w:rPr>
                <w:rStyle w:val="MSGENFONTSTYLENAMETEMPLATEROLENUMBERMSGENFONTSTYLENAMEBYROLETEXT2020"/>
                <w:b/>
              </w:rPr>
              <w:t>R 5,000,000</w:t>
            </w:r>
          </w:p>
        </w:tc>
        <w:tc>
          <w:tcPr>
            <w:tcW w:w="1747" w:type="dxa"/>
            <w:tcBorders>
              <w:top w:val="single" w:sz="4" w:space="0" w:color="auto"/>
              <w:left w:val="single" w:sz="4" w:space="0" w:color="auto"/>
              <w:bottom w:val="single" w:sz="4" w:space="0" w:color="auto"/>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170" w:lineRule="exact"/>
              <w:jc w:val="center"/>
            </w:pPr>
            <w:r>
              <w:rPr>
                <w:rStyle w:val="MSGENFONTSTYLENAMETEMPLATEROLENUMBERMSGENFONTSTYLENAMEBYROLETEXT2020"/>
                <w:b/>
              </w:rPr>
              <w:t>R 10,000,000</w:t>
            </w:r>
          </w:p>
        </w:tc>
        <w:tc>
          <w:tcPr>
            <w:tcW w:w="1747" w:type="dxa"/>
            <w:tcBorders>
              <w:top w:val="single" w:sz="4" w:space="0" w:color="auto"/>
              <w:left w:val="single" w:sz="4" w:space="0" w:color="auto"/>
              <w:bottom w:val="single" w:sz="4" w:space="0" w:color="auto"/>
              <w:right w:val="nil"/>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170" w:lineRule="exact"/>
              <w:jc w:val="center"/>
            </w:pPr>
            <w:r>
              <w:rPr>
                <w:rStyle w:val="MSGENFONTSTYLENAMETEMPLATEROLENUMBERMSGENFONTSTYLENAMEBYROLETEXT2020"/>
                <w:b/>
              </w:rPr>
              <w:t>R 5,000,000</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bottom"/>
          </w:tcPr>
          <w:p w:rsidR="00AF310F" w:rsidRDefault="00AF310F" w:rsidP="00A7126A">
            <w:pPr>
              <w:pStyle w:val="MSGENFONTSTYLENAMETEMPLATEROLENUMBERMSGENFONTSTYLENAMEBYROLETEXT201"/>
              <w:framePr w:w="8750" w:wrap="notBeside" w:vAnchor="text" w:hAnchor="text" w:xAlign="center" w:y="1"/>
              <w:shd w:val="clear" w:color="auto" w:fill="auto"/>
              <w:spacing w:line="170" w:lineRule="exact"/>
              <w:jc w:val="center"/>
            </w:pPr>
            <w:r>
              <w:rPr>
                <w:rStyle w:val="MSGENFONTSTYLENAMETEMPLATEROLENUMBERMSGENFONTSTYLENAMEBYROLETEXT2020"/>
                <w:b/>
              </w:rPr>
              <w:t>R 50,000,000</w:t>
            </w:r>
          </w:p>
        </w:tc>
      </w:tr>
    </w:tbl>
    <w:p w:rsidR="00AF310F" w:rsidRDefault="00AF310F" w:rsidP="00AF310F">
      <w:pPr>
        <w:rPr>
          <w:color w:val="auto"/>
          <w:sz w:val="2"/>
          <w:szCs w:val="2"/>
        </w:rPr>
      </w:pPr>
    </w:p>
    <w:p w:rsidR="00AF310F" w:rsidRDefault="00AF310F" w:rsidP="00AF310F">
      <w:pPr>
        <w:pStyle w:val="MSGENFONTSTYLENAMETEMPLATEROLEMSGENFONTSTYLENAMEBYROLETEXT1"/>
        <w:shd w:val="clear" w:color="auto" w:fill="auto"/>
        <w:spacing w:before="178" w:after="0" w:line="398" w:lineRule="exact"/>
        <w:ind w:left="720" w:right="140" w:hanging="660"/>
        <w:sectPr w:rsidR="00AF310F">
          <w:headerReference w:type="even" r:id="rId47"/>
          <w:headerReference w:type="default" r:id="rId48"/>
          <w:footerReference w:type="even" r:id="rId49"/>
          <w:footerReference w:type="default" r:id="rId50"/>
          <w:headerReference w:type="first" r:id="rId51"/>
          <w:footerReference w:type="first" r:id="rId52"/>
          <w:pgSz w:w="11909" w:h="16834"/>
          <w:pgMar w:top="1163" w:right="1194" w:bottom="1109" w:left="1194" w:header="0" w:footer="3" w:gutter="0"/>
          <w:pgNumType w:start="175"/>
          <w:cols w:space="720"/>
          <w:noEndnote/>
          <w:titlePg/>
          <w:docGrid w:linePitch="360"/>
        </w:sectPr>
      </w:pPr>
      <w:r>
        <w:rPr>
          <w:rStyle w:val="MSGENFONTSTYLENAMETEMPLATEROLEMSGENFONTSTYLENAMEBYROLETEXT4"/>
        </w:rPr>
        <w:t xml:space="preserve">8.6 This breakdown per infrastructure category assists in determining cut-off points during the </w:t>
      </w:r>
      <w:proofErr w:type="spellStart"/>
      <w:r>
        <w:rPr>
          <w:rStyle w:val="MSGENFONTSTYLENAMETEMPLATEROLEMSGENFONTSTYLENAMEBYROLETEXT4"/>
        </w:rPr>
        <w:t>prioritisation</w:t>
      </w:r>
      <w:proofErr w:type="spellEnd"/>
      <w:r>
        <w:rPr>
          <w:rStyle w:val="MSGENFONTSTYLENAMETEMPLATEROLEMSGENFONTSTYLENAMEBYROLETEXT4"/>
        </w:rPr>
        <w:t xml:space="preserve"> process. The highest listed capital projects per infrastructure category per percentage points will be allocated to the next financial year's capital budget. Once the listed capital projects on the basic services infrastructure list reached the amount of R 30,000,000 the remaining listed capital projects are then moved towards years two (2),</w:t>
      </w:r>
      <w:r w:rsidR="00535B3B">
        <w:rPr>
          <w:rStyle w:val="MSGENFONTSTYLENAMETEMPLATEROLEMSGENFONTSTYLENAMEBYROLETEXT4"/>
        </w:rPr>
        <w:t xml:space="preserve"> three (3)</w:t>
      </w:r>
      <w:r>
        <w:rPr>
          <w:rStyle w:val="MSGENFONTSTYLENAMETEMPLATEROLEMSGENFONTSTYLENAMEBYROLETEXT4"/>
        </w:rPr>
        <w:t xml:space="preserve"> of the capital assets investment </w:t>
      </w:r>
      <w:proofErr w:type="spellStart"/>
      <w:r>
        <w:rPr>
          <w:rStyle w:val="MSGENFONTSTYLENAMETEMPLATEROLEMSGENFONTSTYLENAMEBYROLETEXT4"/>
        </w:rPr>
        <w:t>programme</w:t>
      </w:r>
      <w:proofErr w:type="spellEnd"/>
      <w:r>
        <w:rPr>
          <w:rStyle w:val="MSGENFONTSTYLENAMETEMPLATEROLEMSGENFONTSTYLENAMEBYROLETEXT4"/>
        </w:rPr>
        <w:t>. The same will apply to the local economic infrastructure category until the highest listed capital projects reaches the R 10,000,000 allocation cut-off point and the social and operational infrastructure categories until their highest listed capital projects reach the R 5,0</w:t>
      </w:r>
      <w:r w:rsidR="00B035B5">
        <w:rPr>
          <w:rStyle w:val="MSGENFONTSTYLENAMETEMPLATEROLEMSGENFONTSTYLENAMEBYROLETEXT4"/>
        </w:rPr>
        <w:t>00,000 allocation cut-off point</w:t>
      </w:r>
    </w:p>
    <w:p w:rsidR="00AF310F" w:rsidRDefault="00AF310F" w:rsidP="00AF310F">
      <w:pPr>
        <w:pStyle w:val="MSGENFONTSTYLENAMETEMPLATEROLENUMBERMSGENFONTSTYLENAMEBYROLETEXT51"/>
        <w:shd w:val="clear" w:color="auto" w:fill="auto"/>
        <w:spacing w:after="366" w:line="230" w:lineRule="exact"/>
        <w:ind w:firstLine="0"/>
        <w:jc w:val="left"/>
        <w:rPr>
          <w:rStyle w:val="MSGENFONTSTYLENAMETEMPLATEROLEMSGENFONTSTYLENAMEBYROLETEXT3"/>
        </w:rPr>
      </w:pPr>
      <w:r>
        <w:rPr>
          <w:rStyle w:val="MSGENFONTSTYLENAMETEMPLATEROLEMSGENFONTSTYLENAMEBYROLETEXT3"/>
        </w:rPr>
        <w:lastRenderedPageBreak/>
        <w:t xml:space="preserve">8.7 It is important to note that only capital projects funded from own revenue and external loans need to be </w:t>
      </w:r>
      <w:proofErr w:type="spellStart"/>
      <w:r>
        <w:rPr>
          <w:rStyle w:val="MSGENFONTSTYLENAMETEMPLATEROLEMSGENFONTSTYLENAMEBYROLETEXT3"/>
        </w:rPr>
        <w:t>prioritised</w:t>
      </w:r>
      <w:proofErr w:type="spellEnd"/>
      <w:r>
        <w:rPr>
          <w:rStyle w:val="MSGENFONTSTYLENAMETEMPLATEROLEMSGENFONTSTYLENAMEBYROLETEXT3"/>
        </w:rPr>
        <w:t xml:space="preserve">. Projects funded from other sources like conditional grants need not to be </w:t>
      </w:r>
      <w:proofErr w:type="spellStart"/>
      <w:r>
        <w:rPr>
          <w:rStyle w:val="MSGENFONTSTYLENAMETEMPLATEROLEMSGENFONTSTYLENAMEBYROLETEXT3"/>
        </w:rPr>
        <w:t>prioritised</w:t>
      </w:r>
      <w:proofErr w:type="spellEnd"/>
      <w:r>
        <w:rPr>
          <w:rStyle w:val="MSGENFONTSTYLENAMETEMPLATEROLEMSGENFONTSTYLENAMEBYROLETEXT3"/>
        </w:rPr>
        <w:t xml:space="preserve"> since these funds are allocated for specific projects. Committed capital projects that need to roll-over to the next financial year will also not be </w:t>
      </w:r>
      <w:proofErr w:type="spellStart"/>
      <w:r>
        <w:rPr>
          <w:rStyle w:val="MSGENFONTSTYLENAMETEMPLATEROLEMSGENFONTSTYLENAMEBYROLETEXT3"/>
        </w:rPr>
        <w:t>prioritised</w:t>
      </w:r>
      <w:proofErr w:type="spellEnd"/>
      <w:r>
        <w:rPr>
          <w:rStyle w:val="MSGENFONTSTYLENAMETEMPLATEROLEMSGENFONTSTYLENAMEBYROLETEXT3"/>
        </w:rPr>
        <w:t xml:space="preserve"> again</w:t>
      </w:r>
    </w:p>
    <w:p w:rsidR="00AF310F" w:rsidRDefault="00AF310F" w:rsidP="00AF310F">
      <w:pPr>
        <w:pStyle w:val="MSGENFONTSTYLENAMETEMPLATEROLENUMBERMSGENFONTSTYLENAMEBYROLETEXT51"/>
        <w:shd w:val="clear" w:color="auto" w:fill="auto"/>
        <w:spacing w:after="366" w:line="230" w:lineRule="exact"/>
        <w:ind w:firstLine="0"/>
        <w:jc w:val="left"/>
      </w:pPr>
      <w:r>
        <w:rPr>
          <w:rStyle w:val="MSGENFONTSTYLENAMETEMPLATEROLEMSGENFONTSTYLENAMEBYROLETEXT3"/>
        </w:rPr>
        <w:t xml:space="preserve"> </w:t>
      </w:r>
      <w:r w:rsidR="008E314C">
        <w:rPr>
          <w:rStyle w:val="MSGENFONTSTYLENAMETEMPLATEROLENUMBERMSGENFONTSTYLENAMEBYROLETEXT52"/>
          <w:b/>
        </w:rPr>
        <w:t>9. THREE</w:t>
      </w:r>
      <w:r>
        <w:rPr>
          <w:rStyle w:val="MSGENFONTSTYLENAMETEMPLATEROLENUMBERMSGENFONTSTYLENAMEBYROLETEXT52"/>
          <w:b/>
        </w:rPr>
        <w:t xml:space="preserve"> YEAR CAPITAL ASSETS INVESTMENT PROGRAMME</w:t>
      </w:r>
    </w:p>
    <w:p w:rsidR="00AF310F" w:rsidRPr="00AF310F" w:rsidRDefault="00AF310F" w:rsidP="00AF310F">
      <w:pPr>
        <w:pStyle w:val="MSGENFONTSTYLENAMETEMPLATEROLEMSGENFONTSTYLENAMEBYROLETEXT1"/>
        <w:shd w:val="clear" w:color="auto" w:fill="auto"/>
        <w:tabs>
          <w:tab w:val="left" w:pos="1957"/>
        </w:tabs>
        <w:spacing w:before="0" w:after="364"/>
        <w:ind w:right="60" w:firstLine="0"/>
        <w:jc w:val="left"/>
        <w:rPr>
          <w:color w:val="4E4F4F"/>
        </w:rPr>
      </w:pPr>
      <w:r>
        <w:rPr>
          <w:rStyle w:val="MSGENFONTSTYLENAMETEMPLATEROLEMSGENFONTSTYLENAMEBYROLETEXT3"/>
        </w:rPr>
        <w:t xml:space="preserve">9.1 The results of all </w:t>
      </w:r>
      <w:proofErr w:type="spellStart"/>
      <w:r>
        <w:rPr>
          <w:rStyle w:val="MSGENFONTSTYLENAMETEMPLATEROLEMSGENFONTSTYLENAMEBYROLETEXT3"/>
        </w:rPr>
        <w:t>prioritised</w:t>
      </w:r>
      <w:proofErr w:type="spellEnd"/>
      <w:r>
        <w:rPr>
          <w:rStyle w:val="MSGENFONTSTYLENAMETEMPLATEROLEMSGENFONTSTYLENAMEBYROLETEXT3"/>
        </w:rPr>
        <w:t xml:space="preserve"> capital projects wi</w:t>
      </w:r>
      <w:r w:rsidR="00535B3B">
        <w:rPr>
          <w:rStyle w:val="MSGENFONTSTYLENAMETEMPLATEROLEMSGENFONTSTYLENAMEBYROLETEXT3"/>
        </w:rPr>
        <w:t>ll now be classified in the three</w:t>
      </w:r>
      <w:r>
        <w:rPr>
          <w:rStyle w:val="MSGENFONTSTYLENAMETEMPLATEROLEMSGENFONTSTYLENAMEBYROLETEXT3"/>
        </w:rPr>
        <w:t xml:space="preserve"> year capital assets investment </w:t>
      </w:r>
      <w:proofErr w:type="spellStart"/>
      <w:r>
        <w:rPr>
          <w:rStyle w:val="MSGENFONTSTYLENAMETEMPLATEROLEMSGENFONTSTYLENAMEBYROLETEXT3"/>
        </w:rPr>
        <w:t>programme</w:t>
      </w:r>
      <w:proofErr w:type="spellEnd"/>
      <w:r>
        <w:rPr>
          <w:rStyle w:val="MSGENFONTSTYLENAMETEMPLATEROLEMSGENFONTSTYLENAMEBYROLETEXT3"/>
        </w:rPr>
        <w:t xml:space="preserve">. It is important to note that capital projects fully or partially funded through conditional grants and committed capital projects roll-overs will be listed at the top of each infrastructure category </w:t>
      </w:r>
      <w:proofErr w:type="spellStart"/>
      <w:r>
        <w:rPr>
          <w:rStyle w:val="MSGENFONTSTYLENAMETEMPLATEROLEMSGENFONTSTYLENAMEBYROLETEXT3"/>
        </w:rPr>
        <w:t>prioritised</w:t>
      </w:r>
      <w:proofErr w:type="spellEnd"/>
      <w:r>
        <w:rPr>
          <w:rStyle w:val="MSGENFONTSTYLENAMETEMPLATEROLEMSGENFONTSTYLENAMEBYROLETEXT3"/>
        </w:rPr>
        <w:t xml:space="preserve"> list of capital projects as apriority one (1) with a 100 percentage points.</w:t>
      </w:r>
    </w:p>
    <w:p w:rsidR="00B035B5" w:rsidRPr="00B035B5" w:rsidRDefault="00AF310F" w:rsidP="00491216">
      <w:pPr>
        <w:pStyle w:val="MSGENFONTSTYLENAMETEMPLATEROLEMSGENFONTSTYLENAMEBYROLETEXT1"/>
        <w:numPr>
          <w:ilvl w:val="1"/>
          <w:numId w:val="10"/>
        </w:numPr>
        <w:shd w:val="clear" w:color="auto" w:fill="auto"/>
        <w:tabs>
          <w:tab w:val="left" w:pos="1957"/>
        </w:tabs>
        <w:spacing w:before="0" w:after="356" w:line="389" w:lineRule="exact"/>
        <w:ind w:right="60"/>
        <w:jc w:val="left"/>
        <w:rPr>
          <w:rStyle w:val="MSGENFONTSTYLENAMETEMPLATEROLEMSGENFONTSTYLENAMEBYROLETEXT3"/>
          <w:color w:val="auto"/>
        </w:rPr>
      </w:pPr>
      <w:r>
        <w:rPr>
          <w:rStyle w:val="MSGENFONTSTYLENAMETEMPLATEROLEMSGENFONTSTYLENAMEBYROLETEXT3"/>
        </w:rPr>
        <w:t>The cut-off points for yea</w:t>
      </w:r>
      <w:r w:rsidR="00535B3B">
        <w:rPr>
          <w:rStyle w:val="MSGENFONTSTYLENAMETEMPLATEROLEMSGENFONTSTYLENAMEBYROLETEXT3"/>
        </w:rPr>
        <w:t>r one, two and three</w:t>
      </w:r>
      <w:r>
        <w:rPr>
          <w:rStyle w:val="MSGENFONTSTYLENAMETEMPLATEROLEMSGENFONTSTYLENAMEBYROLETEXT3"/>
        </w:rPr>
        <w:t xml:space="preserve"> will be indicated on the </w:t>
      </w:r>
      <w:proofErr w:type="spellStart"/>
      <w:r>
        <w:rPr>
          <w:rStyle w:val="MSGENFONTSTYLENAMETEMPLATEROLEMSGENFONTSTYLENAMEBYROLETEXT3"/>
        </w:rPr>
        <w:t>prioritised</w:t>
      </w:r>
      <w:proofErr w:type="spellEnd"/>
      <w:r>
        <w:rPr>
          <w:rStyle w:val="MSGENFONTSTYLENAMETEMPLATEROLEMSGENFONTSTYLENAMEBYROLETEXT3"/>
        </w:rPr>
        <w:t xml:space="preserve"> lists. This will be done per infrastructure category.</w:t>
      </w:r>
    </w:p>
    <w:p w:rsidR="00491216" w:rsidRDefault="00AF310F" w:rsidP="00491216">
      <w:pPr>
        <w:pStyle w:val="MSGENFONTSTYLENAMETEMPLATEROLEMSGENFONTSTYLENAMEBYROLETEXT1"/>
        <w:numPr>
          <w:ilvl w:val="1"/>
          <w:numId w:val="10"/>
        </w:numPr>
        <w:shd w:val="clear" w:color="auto" w:fill="auto"/>
        <w:tabs>
          <w:tab w:val="left" w:pos="1957"/>
        </w:tabs>
        <w:spacing w:before="0" w:after="356" w:line="389" w:lineRule="exact"/>
        <w:ind w:right="60"/>
        <w:jc w:val="left"/>
      </w:pPr>
      <w:r>
        <w:rPr>
          <w:rStyle w:val="MSGENFONTSTYLENAMETEMPLATEROLEMSGENFONTSTYLENAMEBYROLETEXT3"/>
        </w:rPr>
        <w:t xml:space="preserve">The IDP Steering Committee may advise the IDP Representative Forum that a capital project/s for whatever reason of merit should be included in the capital budget although it is listed below the original cut-off point. The IDPRF may, if they agree so, make such a recommendation to the Municipal Council to deviate from the capital assets investment </w:t>
      </w:r>
      <w:proofErr w:type="spellStart"/>
      <w:r>
        <w:rPr>
          <w:rStyle w:val="MSGENFONTSTYLENAMETEMPLATEROLEMSGENFONTSTYLENAMEBYROLETEXT3"/>
        </w:rPr>
        <w:t>programme</w:t>
      </w:r>
      <w:proofErr w:type="spellEnd"/>
      <w:r>
        <w:rPr>
          <w:rStyle w:val="MSGENFONTSTYLENAMETEMPLATEROLEMSGENFONTSTYLENAMEBYROLETEXT3"/>
        </w:rPr>
        <w:t xml:space="preserve"> </w:t>
      </w:r>
      <w:proofErr w:type="spellStart"/>
      <w:r>
        <w:rPr>
          <w:rStyle w:val="MSGENFONTSTYLENAMETEMPLATEROLEMSGENFONTSTYLENAMEBYROLETEXT3"/>
        </w:rPr>
        <w:t>prioritisation</w:t>
      </w:r>
      <w:proofErr w:type="spellEnd"/>
      <w:r>
        <w:rPr>
          <w:rStyle w:val="MSGENFONTSTYLENAMETEMPLATEROLEMSGENFONTSTYLENAMEBYROLETEXT3"/>
        </w:rPr>
        <w:t xml:space="preserve"> model should the points scoring system substantially affect the percentage points scored for a capital project that for whatever reason of merit, in the opinion of the IDPRF, should be placed on the capital budget for the forthcoming financial year.</w:t>
      </w:r>
    </w:p>
    <w:p w:rsidR="00AF310F" w:rsidRPr="00230AC0" w:rsidRDefault="00AF310F" w:rsidP="00491216">
      <w:pPr>
        <w:pStyle w:val="MSGENFONTSTYLENAMETEMPLATEROLEMSGENFONTSTYLENAMEBYROLETEXT1"/>
        <w:numPr>
          <w:ilvl w:val="1"/>
          <w:numId w:val="10"/>
        </w:numPr>
        <w:shd w:val="clear" w:color="auto" w:fill="auto"/>
        <w:tabs>
          <w:tab w:val="left" w:pos="1957"/>
        </w:tabs>
        <w:spacing w:before="0"/>
        <w:ind w:right="60"/>
        <w:jc w:val="left"/>
        <w:rPr>
          <w:rStyle w:val="MSGENFONTSTYLENAMETEMPLATEROLEMSGENFONTSTYLENAMEBYROLETEXT3"/>
          <w:color w:val="auto"/>
        </w:rPr>
      </w:pPr>
      <w:r>
        <w:rPr>
          <w:rStyle w:val="MSGENFONTSTYLENAMETEMPLATEROLEMSGENFONTSTYLENAMEBYROLETEXT3"/>
        </w:rPr>
        <w:t xml:space="preserve">An example of a </w:t>
      </w:r>
      <w:proofErr w:type="spellStart"/>
      <w:r>
        <w:rPr>
          <w:rStyle w:val="MSGENFONTSTYLENAMETEMPLATEROLEMSGENFONTSTYLENAMEBYROLETEXT3"/>
        </w:rPr>
        <w:t>prioritised</w:t>
      </w:r>
      <w:proofErr w:type="spellEnd"/>
      <w:r>
        <w:rPr>
          <w:rStyle w:val="MSGENFONTSTYLENAMETEMPLATEROLEMSGENFONTSTYLENAMEBYROLETEXT3"/>
        </w:rPr>
        <w:t xml:space="preserve"> and listed capital asset investment </w:t>
      </w:r>
      <w:proofErr w:type="spellStart"/>
      <w:r>
        <w:rPr>
          <w:rStyle w:val="MSGENFONTSTYLENAMETEMPLATEROLEMSGENFONTSTYLENAMEBYROLETEXT3"/>
        </w:rPr>
        <w:t>programme</w:t>
      </w:r>
      <w:proofErr w:type="spellEnd"/>
      <w:r>
        <w:rPr>
          <w:rStyle w:val="MSGENFONTSTYLENAMETEMPLATEROLEMSGENFONTSTYLENAMEBYROLETEXT3"/>
        </w:rPr>
        <w:t xml:space="preserve"> for the basic services infrastructure category is as follows;</w:t>
      </w:r>
    </w:p>
    <w:tbl>
      <w:tblPr>
        <w:tblW w:w="9107" w:type="dxa"/>
        <w:tblInd w:w="93" w:type="dxa"/>
        <w:tblLook w:val="04A0" w:firstRow="1" w:lastRow="0" w:firstColumn="1" w:lastColumn="0" w:noHBand="0" w:noVBand="1"/>
      </w:tblPr>
      <w:tblGrid>
        <w:gridCol w:w="2821"/>
        <w:gridCol w:w="3586"/>
        <w:gridCol w:w="810"/>
        <w:gridCol w:w="1890"/>
      </w:tblGrid>
      <w:tr w:rsidR="00230AC0" w:rsidRPr="00230AC0" w:rsidTr="00230AC0">
        <w:trPr>
          <w:trHeight w:val="300"/>
        </w:trPr>
        <w:tc>
          <w:tcPr>
            <w:tcW w:w="9107" w:type="dxa"/>
            <w:gridSpan w:val="4"/>
            <w:tcBorders>
              <w:top w:val="single" w:sz="4" w:space="0" w:color="auto"/>
              <w:left w:val="single" w:sz="4" w:space="0" w:color="auto"/>
              <w:bottom w:val="single" w:sz="4" w:space="0" w:color="auto"/>
              <w:right w:val="single" w:sz="4" w:space="0" w:color="000000"/>
            </w:tcBorders>
            <w:noWrap/>
            <w:vAlign w:val="bottom"/>
            <w:hideMark/>
          </w:tcPr>
          <w:p w:rsidR="00230AC0" w:rsidRPr="00230AC0" w:rsidRDefault="00230AC0" w:rsidP="00DF646D">
            <w:pPr>
              <w:widowControl/>
              <w:jc w:val="center"/>
              <w:rPr>
                <w:rFonts w:ascii="Calibri" w:hAnsi="Calibri" w:cs="Calibri"/>
                <w:b/>
                <w:bCs/>
                <w:sz w:val="22"/>
                <w:szCs w:val="22"/>
              </w:rPr>
            </w:pPr>
            <w:r w:rsidRPr="00230AC0">
              <w:rPr>
                <w:rFonts w:ascii="Calibri" w:hAnsi="Calibri" w:cs="Calibri"/>
                <w:b/>
                <w:bCs/>
                <w:sz w:val="22"/>
                <w:szCs w:val="22"/>
              </w:rPr>
              <w:t xml:space="preserve">Basic Services Infrastructure Category: </w:t>
            </w:r>
            <w:proofErr w:type="spellStart"/>
            <w:r w:rsidRPr="00230AC0">
              <w:rPr>
                <w:rFonts w:ascii="Calibri" w:hAnsi="Calibri" w:cs="Calibri"/>
                <w:b/>
                <w:bCs/>
                <w:sz w:val="22"/>
                <w:szCs w:val="22"/>
              </w:rPr>
              <w:t>Prioritised</w:t>
            </w:r>
            <w:proofErr w:type="spellEnd"/>
            <w:r w:rsidRPr="00230AC0">
              <w:rPr>
                <w:rFonts w:ascii="Calibri" w:hAnsi="Calibri" w:cs="Calibri"/>
                <w:b/>
                <w:bCs/>
                <w:sz w:val="22"/>
                <w:szCs w:val="22"/>
              </w:rPr>
              <w:t xml:space="preserve"> Capital Asset Investment </w:t>
            </w:r>
            <w:proofErr w:type="spellStart"/>
            <w:r w:rsidRPr="00230AC0">
              <w:rPr>
                <w:rFonts w:ascii="Calibri" w:hAnsi="Calibri" w:cs="Calibri"/>
                <w:b/>
                <w:bCs/>
                <w:sz w:val="22"/>
                <w:szCs w:val="22"/>
              </w:rPr>
              <w:t>Programme</w:t>
            </w:r>
            <w:proofErr w:type="spellEnd"/>
          </w:p>
        </w:tc>
      </w:tr>
      <w:tr w:rsidR="00230AC0" w:rsidRPr="00230AC0" w:rsidTr="00230AC0">
        <w:trPr>
          <w:trHeigh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 </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 </w:t>
            </w:r>
          </w:p>
        </w:tc>
        <w:tc>
          <w:tcPr>
            <w:tcW w:w="81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 </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 </w:t>
            </w:r>
          </w:p>
        </w:tc>
      </w:tr>
      <w:tr w:rsidR="00230AC0" w:rsidRPr="00230AC0" w:rsidTr="00230AC0">
        <w:trPr>
          <w:trHeigh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b/>
                <w:bCs/>
                <w:sz w:val="22"/>
                <w:szCs w:val="22"/>
              </w:rPr>
            </w:pPr>
            <w:r w:rsidRPr="00230AC0">
              <w:rPr>
                <w:rFonts w:ascii="Calibri" w:hAnsi="Calibri" w:cs="Calibri"/>
                <w:b/>
                <w:bCs/>
                <w:sz w:val="22"/>
                <w:szCs w:val="22"/>
              </w:rPr>
              <w:t>Priority</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b/>
                <w:bCs/>
                <w:sz w:val="22"/>
                <w:szCs w:val="22"/>
              </w:rPr>
            </w:pPr>
            <w:r w:rsidRPr="00230AC0">
              <w:rPr>
                <w:rFonts w:ascii="Calibri" w:hAnsi="Calibri" w:cs="Calibri"/>
                <w:b/>
                <w:bCs/>
                <w:sz w:val="22"/>
                <w:szCs w:val="22"/>
              </w:rPr>
              <w:t>Capital Project Description</w:t>
            </w:r>
          </w:p>
        </w:tc>
        <w:tc>
          <w:tcPr>
            <w:tcW w:w="81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b/>
                <w:bCs/>
                <w:sz w:val="22"/>
                <w:szCs w:val="22"/>
              </w:rPr>
            </w:pPr>
            <w:r w:rsidRPr="00230AC0">
              <w:rPr>
                <w:rFonts w:ascii="Calibri" w:hAnsi="Calibri" w:cs="Calibri"/>
                <w:b/>
                <w:bCs/>
                <w:sz w:val="22"/>
                <w:szCs w:val="22"/>
              </w:rPr>
              <w:t>%</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b/>
                <w:bCs/>
                <w:sz w:val="22"/>
                <w:szCs w:val="22"/>
              </w:rPr>
            </w:pPr>
            <w:r w:rsidRPr="00230AC0">
              <w:rPr>
                <w:rFonts w:ascii="Calibri" w:hAnsi="Calibri" w:cs="Calibri"/>
                <w:b/>
                <w:bCs/>
                <w:sz w:val="22"/>
                <w:szCs w:val="22"/>
              </w:rPr>
              <w:t>Grant Funding</w:t>
            </w:r>
          </w:p>
        </w:tc>
      </w:tr>
      <w:tr w:rsidR="00230AC0" w:rsidRPr="00230AC0" w:rsidTr="00230AC0">
        <w:trPr>
          <w:trHeight w:hRule="exac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1</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Road paving  phase 3</w:t>
            </w:r>
          </w:p>
        </w:tc>
        <w:tc>
          <w:tcPr>
            <w:tcW w:w="810" w:type="dxa"/>
            <w:tcBorders>
              <w:top w:val="nil"/>
              <w:left w:val="nil"/>
              <w:bottom w:val="single" w:sz="4" w:space="0" w:color="auto"/>
              <w:right w:val="single" w:sz="4" w:space="0" w:color="auto"/>
            </w:tcBorders>
            <w:noWrap/>
            <w:vAlign w:val="bottom"/>
            <w:hideMark/>
          </w:tcPr>
          <w:p w:rsidR="00230AC0" w:rsidRPr="00230AC0" w:rsidRDefault="005711FC" w:rsidP="00DF646D">
            <w:pPr>
              <w:widowControl/>
              <w:jc w:val="right"/>
              <w:rPr>
                <w:rFonts w:ascii="Calibri" w:hAnsi="Calibri" w:cs="Calibri"/>
                <w:sz w:val="22"/>
                <w:szCs w:val="22"/>
              </w:rPr>
            </w:pPr>
            <w:r>
              <w:rPr>
                <w:rFonts w:ascii="Calibri" w:hAnsi="Calibri" w:cs="Calibri"/>
                <w:sz w:val="22"/>
                <w:szCs w:val="22"/>
              </w:rPr>
              <w:t>87</w:t>
            </w:r>
            <w:r w:rsidR="00230AC0" w:rsidRPr="00230AC0">
              <w:rPr>
                <w:rFonts w:ascii="Calibri" w:hAnsi="Calibri" w:cs="Calibri"/>
                <w:sz w:val="22"/>
                <w:szCs w:val="22"/>
              </w:rPr>
              <w:t>%</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2</w:t>
            </w:r>
            <w:r w:rsidR="005711FC">
              <w:rPr>
                <w:rFonts w:ascii="Calibri" w:hAnsi="Calibri" w:cs="Calibri"/>
                <w:sz w:val="22"/>
                <w:szCs w:val="22"/>
              </w:rPr>
              <w:t xml:space="preserve"> </w:t>
            </w:r>
            <w:r w:rsidRPr="00230AC0">
              <w:rPr>
                <w:rFonts w:ascii="Calibri" w:hAnsi="Calibri" w:cs="Calibri"/>
                <w:sz w:val="22"/>
                <w:szCs w:val="22"/>
              </w:rPr>
              <w:t>822</w:t>
            </w:r>
            <w:r w:rsidR="005711FC">
              <w:rPr>
                <w:rFonts w:ascii="Calibri" w:hAnsi="Calibri" w:cs="Calibri"/>
                <w:sz w:val="22"/>
                <w:szCs w:val="22"/>
              </w:rPr>
              <w:t xml:space="preserve"> </w:t>
            </w:r>
            <w:r w:rsidRPr="00230AC0">
              <w:rPr>
                <w:rFonts w:ascii="Calibri" w:hAnsi="Calibri" w:cs="Calibri"/>
                <w:sz w:val="22"/>
                <w:szCs w:val="22"/>
              </w:rPr>
              <w:t>000</w:t>
            </w:r>
          </w:p>
        </w:tc>
      </w:tr>
      <w:tr w:rsidR="00230AC0" w:rsidRPr="00230AC0" w:rsidTr="00230AC0">
        <w:trPr>
          <w:trHeight w:hRule="exac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2</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Bulk Infrastructure Ext 9</w:t>
            </w:r>
          </w:p>
        </w:tc>
        <w:tc>
          <w:tcPr>
            <w:tcW w:w="81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92%</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8</w:t>
            </w:r>
            <w:r w:rsidR="005711FC">
              <w:rPr>
                <w:rFonts w:ascii="Calibri" w:hAnsi="Calibri" w:cs="Calibri"/>
                <w:sz w:val="22"/>
                <w:szCs w:val="22"/>
              </w:rPr>
              <w:t xml:space="preserve"> </w:t>
            </w:r>
            <w:r w:rsidRPr="00230AC0">
              <w:rPr>
                <w:rFonts w:ascii="Calibri" w:hAnsi="Calibri" w:cs="Calibri"/>
                <w:sz w:val="22"/>
                <w:szCs w:val="22"/>
              </w:rPr>
              <w:t>606</w:t>
            </w:r>
            <w:r w:rsidR="005711FC">
              <w:rPr>
                <w:rFonts w:ascii="Calibri" w:hAnsi="Calibri" w:cs="Calibri"/>
                <w:sz w:val="22"/>
                <w:szCs w:val="22"/>
              </w:rPr>
              <w:t xml:space="preserve"> </w:t>
            </w:r>
            <w:r w:rsidRPr="00230AC0">
              <w:rPr>
                <w:rFonts w:ascii="Calibri" w:hAnsi="Calibri" w:cs="Calibri"/>
                <w:sz w:val="22"/>
                <w:szCs w:val="22"/>
              </w:rPr>
              <w:t>000</w:t>
            </w:r>
          </w:p>
        </w:tc>
      </w:tr>
      <w:tr w:rsidR="00230AC0" w:rsidRPr="00230AC0" w:rsidTr="00230AC0">
        <w:trPr>
          <w:trHeight w:hRule="exac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b/>
                <w:bCs/>
                <w:sz w:val="22"/>
                <w:szCs w:val="22"/>
              </w:rPr>
            </w:pPr>
            <w:r w:rsidRPr="00230AC0">
              <w:rPr>
                <w:rFonts w:ascii="Calibri" w:hAnsi="Calibri" w:cs="Calibri"/>
                <w:b/>
                <w:bCs/>
                <w:sz w:val="22"/>
                <w:szCs w:val="22"/>
              </w:rPr>
              <w:t>Totals for Year One (1) =</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b/>
                <w:bCs/>
                <w:sz w:val="22"/>
                <w:szCs w:val="22"/>
              </w:rPr>
            </w:pPr>
            <w:r w:rsidRPr="00230AC0">
              <w:rPr>
                <w:rFonts w:ascii="Calibri" w:hAnsi="Calibri" w:cs="Calibri"/>
                <w:b/>
                <w:bCs/>
                <w:sz w:val="22"/>
                <w:szCs w:val="22"/>
              </w:rPr>
              <w:t> </w:t>
            </w:r>
          </w:p>
        </w:tc>
        <w:tc>
          <w:tcPr>
            <w:tcW w:w="81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b/>
                <w:bCs/>
                <w:sz w:val="22"/>
                <w:szCs w:val="22"/>
              </w:rPr>
            </w:pPr>
            <w:r w:rsidRPr="00230AC0">
              <w:rPr>
                <w:rFonts w:ascii="Calibri" w:hAnsi="Calibri" w:cs="Calibri"/>
                <w:b/>
                <w:bCs/>
                <w:sz w:val="22"/>
                <w:szCs w:val="22"/>
              </w:rPr>
              <w:t> </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b/>
                <w:bCs/>
                <w:sz w:val="22"/>
                <w:szCs w:val="22"/>
              </w:rPr>
            </w:pPr>
            <w:r w:rsidRPr="00230AC0">
              <w:rPr>
                <w:rFonts w:ascii="Calibri" w:hAnsi="Calibri" w:cs="Calibri"/>
                <w:b/>
                <w:bCs/>
                <w:sz w:val="22"/>
                <w:szCs w:val="22"/>
              </w:rPr>
              <w:t>11</w:t>
            </w:r>
            <w:r w:rsidR="005711FC">
              <w:rPr>
                <w:rFonts w:ascii="Calibri" w:hAnsi="Calibri" w:cs="Calibri"/>
                <w:b/>
                <w:bCs/>
                <w:sz w:val="22"/>
                <w:szCs w:val="22"/>
              </w:rPr>
              <w:t xml:space="preserve"> </w:t>
            </w:r>
            <w:r w:rsidRPr="00230AC0">
              <w:rPr>
                <w:rFonts w:ascii="Calibri" w:hAnsi="Calibri" w:cs="Calibri"/>
                <w:b/>
                <w:bCs/>
                <w:sz w:val="22"/>
                <w:szCs w:val="22"/>
              </w:rPr>
              <w:t>428</w:t>
            </w:r>
            <w:r w:rsidR="005711FC">
              <w:rPr>
                <w:rFonts w:ascii="Calibri" w:hAnsi="Calibri" w:cs="Calibri"/>
                <w:b/>
                <w:bCs/>
                <w:sz w:val="22"/>
                <w:szCs w:val="22"/>
              </w:rPr>
              <w:t xml:space="preserve"> </w:t>
            </w:r>
            <w:r w:rsidRPr="00230AC0">
              <w:rPr>
                <w:rFonts w:ascii="Calibri" w:hAnsi="Calibri" w:cs="Calibri"/>
                <w:b/>
                <w:bCs/>
                <w:sz w:val="22"/>
                <w:szCs w:val="22"/>
              </w:rPr>
              <w:t>000</w:t>
            </w:r>
          </w:p>
        </w:tc>
      </w:tr>
      <w:tr w:rsidR="00230AC0" w:rsidRPr="00230AC0" w:rsidTr="00230AC0">
        <w:trPr>
          <w:trHeigh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1</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230AC0">
            <w:pPr>
              <w:widowControl/>
              <w:jc w:val="both"/>
              <w:rPr>
                <w:rFonts w:ascii="Calibri" w:hAnsi="Calibri" w:cs="Calibri"/>
                <w:sz w:val="22"/>
                <w:szCs w:val="22"/>
              </w:rPr>
            </w:pPr>
            <w:r>
              <w:rPr>
                <w:rFonts w:ascii="Calibri" w:hAnsi="Calibri" w:cs="Calibri"/>
                <w:sz w:val="22"/>
                <w:szCs w:val="22"/>
              </w:rPr>
              <w:t>Storm-water L</w:t>
            </w:r>
            <w:r w:rsidRPr="00230AC0">
              <w:rPr>
                <w:rFonts w:ascii="Calibri" w:hAnsi="Calibri" w:cs="Calibri"/>
                <w:sz w:val="22"/>
                <w:szCs w:val="22"/>
              </w:rPr>
              <w:t xml:space="preserve">impopo road </w:t>
            </w:r>
          </w:p>
        </w:tc>
        <w:tc>
          <w:tcPr>
            <w:tcW w:w="810" w:type="dxa"/>
            <w:tcBorders>
              <w:top w:val="nil"/>
              <w:left w:val="nil"/>
              <w:bottom w:val="single" w:sz="4" w:space="0" w:color="auto"/>
              <w:right w:val="single" w:sz="4" w:space="0" w:color="auto"/>
            </w:tcBorders>
            <w:noWrap/>
            <w:vAlign w:val="bottom"/>
            <w:hideMark/>
          </w:tcPr>
          <w:p w:rsidR="00230AC0" w:rsidRPr="00230AC0" w:rsidRDefault="005711FC" w:rsidP="00DF646D">
            <w:pPr>
              <w:widowControl/>
              <w:jc w:val="right"/>
              <w:rPr>
                <w:rFonts w:ascii="Calibri" w:hAnsi="Calibri" w:cs="Calibri"/>
                <w:sz w:val="22"/>
                <w:szCs w:val="22"/>
              </w:rPr>
            </w:pPr>
            <w:r>
              <w:rPr>
                <w:rFonts w:ascii="Calibri" w:hAnsi="Calibri" w:cs="Calibri"/>
                <w:sz w:val="22"/>
                <w:szCs w:val="22"/>
              </w:rPr>
              <w:t>91</w:t>
            </w:r>
            <w:r w:rsidR="00230AC0" w:rsidRPr="00230AC0">
              <w:rPr>
                <w:rFonts w:ascii="Calibri" w:hAnsi="Calibri" w:cs="Calibri"/>
                <w:sz w:val="22"/>
                <w:szCs w:val="22"/>
              </w:rPr>
              <w:t>%</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3</w:t>
            </w:r>
            <w:r w:rsidR="005711FC">
              <w:rPr>
                <w:rFonts w:ascii="Calibri" w:hAnsi="Calibri" w:cs="Calibri"/>
                <w:sz w:val="22"/>
                <w:szCs w:val="22"/>
              </w:rPr>
              <w:t xml:space="preserve"> </w:t>
            </w:r>
            <w:r w:rsidRPr="00230AC0">
              <w:rPr>
                <w:rFonts w:ascii="Calibri" w:hAnsi="Calibri" w:cs="Calibri"/>
                <w:sz w:val="22"/>
                <w:szCs w:val="22"/>
              </w:rPr>
              <w:t>800</w:t>
            </w:r>
            <w:r w:rsidR="005711FC">
              <w:rPr>
                <w:rFonts w:ascii="Calibri" w:hAnsi="Calibri" w:cs="Calibri"/>
                <w:sz w:val="22"/>
                <w:szCs w:val="22"/>
              </w:rPr>
              <w:t xml:space="preserve"> </w:t>
            </w:r>
            <w:r w:rsidRPr="00230AC0">
              <w:rPr>
                <w:rFonts w:ascii="Calibri" w:hAnsi="Calibri" w:cs="Calibri"/>
                <w:sz w:val="22"/>
                <w:szCs w:val="22"/>
              </w:rPr>
              <w:t>000</w:t>
            </w:r>
          </w:p>
        </w:tc>
      </w:tr>
      <w:tr w:rsidR="00230AC0" w:rsidRPr="00230AC0" w:rsidTr="00230AC0">
        <w:trPr>
          <w:trHeight w:hRule="exac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2</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Road paving  phase 4</w:t>
            </w:r>
          </w:p>
        </w:tc>
        <w:tc>
          <w:tcPr>
            <w:tcW w:w="81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89%</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4</w:t>
            </w:r>
            <w:r w:rsidR="005711FC">
              <w:rPr>
                <w:rFonts w:ascii="Calibri" w:hAnsi="Calibri" w:cs="Calibri"/>
                <w:sz w:val="22"/>
                <w:szCs w:val="22"/>
              </w:rPr>
              <w:t xml:space="preserve"> </w:t>
            </w:r>
            <w:r w:rsidRPr="00230AC0">
              <w:rPr>
                <w:rFonts w:ascii="Calibri" w:hAnsi="Calibri" w:cs="Calibri"/>
                <w:sz w:val="22"/>
                <w:szCs w:val="22"/>
              </w:rPr>
              <w:t>000</w:t>
            </w:r>
            <w:r w:rsidR="005711FC">
              <w:rPr>
                <w:rFonts w:ascii="Calibri" w:hAnsi="Calibri" w:cs="Calibri"/>
                <w:sz w:val="22"/>
                <w:szCs w:val="22"/>
              </w:rPr>
              <w:t xml:space="preserve"> </w:t>
            </w:r>
            <w:r w:rsidRPr="00230AC0">
              <w:rPr>
                <w:rFonts w:ascii="Calibri" w:hAnsi="Calibri" w:cs="Calibri"/>
                <w:sz w:val="22"/>
                <w:szCs w:val="22"/>
              </w:rPr>
              <w:t>000</w:t>
            </w:r>
          </w:p>
        </w:tc>
      </w:tr>
      <w:tr w:rsidR="00230AC0" w:rsidRPr="00230AC0" w:rsidTr="00230AC0">
        <w:trPr>
          <w:trHeight w:hRule="exac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3</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Bulk Infrastructure Ext 25</w:t>
            </w:r>
          </w:p>
        </w:tc>
        <w:tc>
          <w:tcPr>
            <w:tcW w:w="81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87%</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11</w:t>
            </w:r>
            <w:r w:rsidR="005711FC">
              <w:rPr>
                <w:rFonts w:ascii="Calibri" w:hAnsi="Calibri" w:cs="Calibri"/>
                <w:sz w:val="22"/>
                <w:szCs w:val="22"/>
              </w:rPr>
              <w:t xml:space="preserve"> </w:t>
            </w:r>
            <w:r w:rsidRPr="00230AC0">
              <w:rPr>
                <w:rFonts w:ascii="Calibri" w:hAnsi="Calibri" w:cs="Calibri"/>
                <w:sz w:val="22"/>
                <w:szCs w:val="22"/>
              </w:rPr>
              <w:t>435</w:t>
            </w:r>
            <w:r w:rsidR="005711FC">
              <w:rPr>
                <w:rFonts w:ascii="Calibri" w:hAnsi="Calibri" w:cs="Calibri"/>
                <w:sz w:val="22"/>
                <w:szCs w:val="22"/>
              </w:rPr>
              <w:t xml:space="preserve"> </w:t>
            </w:r>
            <w:r w:rsidRPr="00230AC0">
              <w:rPr>
                <w:rFonts w:ascii="Calibri" w:hAnsi="Calibri" w:cs="Calibri"/>
                <w:sz w:val="22"/>
                <w:szCs w:val="22"/>
              </w:rPr>
              <w:t>000</w:t>
            </w:r>
          </w:p>
        </w:tc>
      </w:tr>
      <w:tr w:rsidR="00230AC0" w:rsidRPr="00230AC0" w:rsidTr="00230AC0">
        <w:trPr>
          <w:trHeigh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b/>
                <w:bCs/>
                <w:sz w:val="22"/>
                <w:szCs w:val="22"/>
              </w:rPr>
            </w:pPr>
            <w:r w:rsidRPr="00230AC0">
              <w:rPr>
                <w:rFonts w:ascii="Calibri" w:hAnsi="Calibri" w:cs="Calibri"/>
                <w:b/>
                <w:bCs/>
                <w:sz w:val="22"/>
                <w:szCs w:val="22"/>
              </w:rPr>
              <w:t>Totals for Year Two(2)=</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 </w:t>
            </w:r>
          </w:p>
        </w:tc>
        <w:tc>
          <w:tcPr>
            <w:tcW w:w="81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 </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b/>
                <w:bCs/>
                <w:sz w:val="22"/>
                <w:szCs w:val="22"/>
              </w:rPr>
            </w:pPr>
            <w:r w:rsidRPr="00230AC0">
              <w:rPr>
                <w:rFonts w:ascii="Calibri" w:hAnsi="Calibri" w:cs="Calibri"/>
                <w:b/>
                <w:bCs/>
                <w:sz w:val="22"/>
                <w:szCs w:val="22"/>
              </w:rPr>
              <w:t>19</w:t>
            </w:r>
            <w:r w:rsidR="005711FC">
              <w:rPr>
                <w:rFonts w:ascii="Calibri" w:hAnsi="Calibri" w:cs="Calibri"/>
                <w:b/>
                <w:bCs/>
                <w:sz w:val="22"/>
                <w:szCs w:val="22"/>
              </w:rPr>
              <w:t xml:space="preserve"> </w:t>
            </w:r>
            <w:r w:rsidRPr="00230AC0">
              <w:rPr>
                <w:rFonts w:ascii="Calibri" w:hAnsi="Calibri" w:cs="Calibri"/>
                <w:b/>
                <w:bCs/>
                <w:sz w:val="22"/>
                <w:szCs w:val="22"/>
              </w:rPr>
              <w:t>235</w:t>
            </w:r>
            <w:r w:rsidR="005711FC">
              <w:rPr>
                <w:rFonts w:ascii="Calibri" w:hAnsi="Calibri" w:cs="Calibri"/>
                <w:b/>
                <w:bCs/>
                <w:sz w:val="22"/>
                <w:szCs w:val="22"/>
              </w:rPr>
              <w:t xml:space="preserve"> </w:t>
            </w:r>
            <w:r w:rsidRPr="00230AC0">
              <w:rPr>
                <w:rFonts w:ascii="Calibri" w:hAnsi="Calibri" w:cs="Calibri"/>
                <w:b/>
                <w:bCs/>
                <w:sz w:val="22"/>
                <w:szCs w:val="22"/>
              </w:rPr>
              <w:t>000</w:t>
            </w:r>
          </w:p>
        </w:tc>
      </w:tr>
      <w:tr w:rsidR="00230AC0" w:rsidRPr="00230AC0" w:rsidTr="00230AC0">
        <w:trPr>
          <w:trHeight w:hRule="exac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1</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Storm-water Limpopo road</w:t>
            </w:r>
          </w:p>
        </w:tc>
        <w:tc>
          <w:tcPr>
            <w:tcW w:w="810" w:type="dxa"/>
            <w:tcBorders>
              <w:top w:val="nil"/>
              <w:left w:val="nil"/>
              <w:bottom w:val="single" w:sz="4" w:space="0" w:color="auto"/>
              <w:right w:val="single" w:sz="4" w:space="0" w:color="auto"/>
            </w:tcBorders>
            <w:noWrap/>
            <w:vAlign w:val="bottom"/>
            <w:hideMark/>
          </w:tcPr>
          <w:p w:rsidR="00230AC0" w:rsidRPr="00230AC0" w:rsidRDefault="005711FC" w:rsidP="00DF646D">
            <w:pPr>
              <w:widowControl/>
              <w:jc w:val="right"/>
              <w:rPr>
                <w:rFonts w:ascii="Calibri" w:hAnsi="Calibri" w:cs="Calibri"/>
                <w:sz w:val="22"/>
                <w:szCs w:val="22"/>
              </w:rPr>
            </w:pPr>
            <w:r>
              <w:rPr>
                <w:rFonts w:ascii="Calibri" w:hAnsi="Calibri" w:cs="Calibri"/>
                <w:sz w:val="22"/>
                <w:szCs w:val="22"/>
              </w:rPr>
              <w:t>92</w:t>
            </w:r>
            <w:r w:rsidR="00230AC0" w:rsidRPr="00230AC0">
              <w:rPr>
                <w:rFonts w:ascii="Calibri" w:hAnsi="Calibri" w:cs="Calibri"/>
                <w:sz w:val="22"/>
                <w:szCs w:val="22"/>
              </w:rPr>
              <w:t>%</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3</w:t>
            </w:r>
            <w:r w:rsidR="005711FC">
              <w:rPr>
                <w:rFonts w:ascii="Calibri" w:hAnsi="Calibri" w:cs="Calibri"/>
                <w:sz w:val="22"/>
                <w:szCs w:val="22"/>
              </w:rPr>
              <w:t xml:space="preserve"> </w:t>
            </w:r>
            <w:r w:rsidRPr="00230AC0">
              <w:rPr>
                <w:rFonts w:ascii="Calibri" w:hAnsi="Calibri" w:cs="Calibri"/>
                <w:sz w:val="22"/>
                <w:szCs w:val="22"/>
              </w:rPr>
              <w:t>500</w:t>
            </w:r>
            <w:r w:rsidR="005711FC">
              <w:rPr>
                <w:rFonts w:ascii="Calibri" w:hAnsi="Calibri" w:cs="Calibri"/>
                <w:sz w:val="22"/>
                <w:szCs w:val="22"/>
              </w:rPr>
              <w:t xml:space="preserve"> </w:t>
            </w:r>
            <w:r w:rsidRPr="00230AC0">
              <w:rPr>
                <w:rFonts w:ascii="Calibri" w:hAnsi="Calibri" w:cs="Calibri"/>
                <w:sz w:val="22"/>
                <w:szCs w:val="22"/>
              </w:rPr>
              <w:t>000</w:t>
            </w:r>
          </w:p>
        </w:tc>
      </w:tr>
      <w:tr w:rsidR="00230AC0" w:rsidRPr="00230AC0" w:rsidTr="00230AC0">
        <w:trPr>
          <w:trHeight w:hRule="exac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2</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Bulk Infrastructure</w:t>
            </w:r>
          </w:p>
        </w:tc>
        <w:tc>
          <w:tcPr>
            <w:tcW w:w="81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81%</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sz w:val="22"/>
                <w:szCs w:val="22"/>
              </w:rPr>
            </w:pPr>
            <w:r w:rsidRPr="00230AC0">
              <w:rPr>
                <w:rFonts w:ascii="Calibri" w:hAnsi="Calibri" w:cs="Calibri"/>
                <w:sz w:val="22"/>
                <w:szCs w:val="22"/>
              </w:rPr>
              <w:t>11</w:t>
            </w:r>
            <w:r w:rsidR="005711FC">
              <w:rPr>
                <w:rFonts w:ascii="Calibri" w:hAnsi="Calibri" w:cs="Calibri"/>
                <w:sz w:val="22"/>
                <w:szCs w:val="22"/>
              </w:rPr>
              <w:t xml:space="preserve"> </w:t>
            </w:r>
            <w:r w:rsidRPr="00230AC0">
              <w:rPr>
                <w:rFonts w:ascii="Calibri" w:hAnsi="Calibri" w:cs="Calibri"/>
                <w:sz w:val="22"/>
                <w:szCs w:val="22"/>
              </w:rPr>
              <w:t>435</w:t>
            </w:r>
            <w:r w:rsidR="005711FC">
              <w:rPr>
                <w:rFonts w:ascii="Calibri" w:hAnsi="Calibri" w:cs="Calibri"/>
                <w:sz w:val="22"/>
                <w:szCs w:val="22"/>
              </w:rPr>
              <w:t xml:space="preserve"> </w:t>
            </w:r>
            <w:r w:rsidRPr="00230AC0">
              <w:rPr>
                <w:rFonts w:ascii="Calibri" w:hAnsi="Calibri" w:cs="Calibri"/>
                <w:sz w:val="22"/>
                <w:szCs w:val="22"/>
              </w:rPr>
              <w:t>000</w:t>
            </w:r>
          </w:p>
        </w:tc>
      </w:tr>
      <w:tr w:rsidR="00230AC0" w:rsidRPr="00230AC0" w:rsidTr="00230AC0">
        <w:trPr>
          <w:trHeight w:hRule="exact" w:val="300"/>
        </w:trPr>
        <w:tc>
          <w:tcPr>
            <w:tcW w:w="2821" w:type="dxa"/>
            <w:tcBorders>
              <w:top w:val="nil"/>
              <w:left w:val="single" w:sz="4" w:space="0" w:color="auto"/>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b/>
                <w:bCs/>
                <w:sz w:val="22"/>
                <w:szCs w:val="22"/>
              </w:rPr>
            </w:pPr>
            <w:r w:rsidRPr="00230AC0">
              <w:rPr>
                <w:rFonts w:ascii="Calibri" w:hAnsi="Calibri" w:cs="Calibri"/>
                <w:b/>
                <w:bCs/>
                <w:sz w:val="22"/>
                <w:szCs w:val="22"/>
              </w:rPr>
              <w:t>Totals for Three</w:t>
            </w:r>
            <w:r>
              <w:rPr>
                <w:rFonts w:ascii="Calibri" w:hAnsi="Calibri" w:cs="Calibri"/>
                <w:b/>
                <w:bCs/>
                <w:sz w:val="22"/>
                <w:szCs w:val="22"/>
              </w:rPr>
              <w:t xml:space="preserve">    </w:t>
            </w:r>
            <w:r w:rsidRPr="00230AC0">
              <w:rPr>
                <w:rFonts w:ascii="Calibri" w:hAnsi="Calibri" w:cs="Calibri"/>
                <w:b/>
                <w:bCs/>
                <w:sz w:val="22"/>
                <w:szCs w:val="22"/>
              </w:rPr>
              <w:t xml:space="preserve"> (3) =</w:t>
            </w:r>
          </w:p>
        </w:tc>
        <w:tc>
          <w:tcPr>
            <w:tcW w:w="3586"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 </w:t>
            </w:r>
          </w:p>
        </w:tc>
        <w:tc>
          <w:tcPr>
            <w:tcW w:w="81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rPr>
                <w:rFonts w:ascii="Calibri" w:hAnsi="Calibri" w:cs="Calibri"/>
                <w:sz w:val="22"/>
                <w:szCs w:val="22"/>
              </w:rPr>
            </w:pPr>
            <w:r w:rsidRPr="00230AC0">
              <w:rPr>
                <w:rFonts w:ascii="Calibri" w:hAnsi="Calibri" w:cs="Calibri"/>
                <w:sz w:val="22"/>
                <w:szCs w:val="22"/>
              </w:rPr>
              <w:t> </w:t>
            </w:r>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b/>
                <w:bCs/>
                <w:sz w:val="22"/>
                <w:szCs w:val="22"/>
              </w:rPr>
            </w:pPr>
            <w:r w:rsidRPr="00230AC0">
              <w:rPr>
                <w:rFonts w:ascii="Calibri" w:hAnsi="Calibri" w:cs="Calibri"/>
                <w:b/>
                <w:bCs/>
                <w:sz w:val="22"/>
                <w:szCs w:val="22"/>
              </w:rPr>
              <w:t>14</w:t>
            </w:r>
            <w:r w:rsidR="005711FC">
              <w:rPr>
                <w:rFonts w:ascii="Calibri" w:hAnsi="Calibri" w:cs="Calibri"/>
                <w:b/>
                <w:bCs/>
                <w:sz w:val="22"/>
                <w:szCs w:val="22"/>
              </w:rPr>
              <w:t xml:space="preserve"> </w:t>
            </w:r>
            <w:r w:rsidRPr="00230AC0">
              <w:rPr>
                <w:rFonts w:ascii="Calibri" w:hAnsi="Calibri" w:cs="Calibri"/>
                <w:b/>
                <w:bCs/>
                <w:sz w:val="22"/>
                <w:szCs w:val="22"/>
              </w:rPr>
              <w:t>935</w:t>
            </w:r>
            <w:r w:rsidR="005711FC">
              <w:rPr>
                <w:rFonts w:ascii="Calibri" w:hAnsi="Calibri" w:cs="Calibri"/>
                <w:b/>
                <w:bCs/>
                <w:sz w:val="22"/>
                <w:szCs w:val="22"/>
              </w:rPr>
              <w:t xml:space="preserve"> </w:t>
            </w:r>
            <w:r w:rsidRPr="00230AC0">
              <w:rPr>
                <w:rFonts w:ascii="Calibri" w:hAnsi="Calibri" w:cs="Calibri"/>
                <w:b/>
                <w:bCs/>
                <w:sz w:val="22"/>
                <w:szCs w:val="22"/>
              </w:rPr>
              <w:t>000</w:t>
            </w:r>
          </w:p>
        </w:tc>
      </w:tr>
      <w:tr w:rsidR="00230AC0" w:rsidRPr="00230AC0" w:rsidTr="00230AC0">
        <w:trPr>
          <w:trHeight w:val="300"/>
        </w:trPr>
        <w:tc>
          <w:tcPr>
            <w:tcW w:w="7217" w:type="dxa"/>
            <w:gridSpan w:val="3"/>
            <w:tcBorders>
              <w:top w:val="single" w:sz="4" w:space="0" w:color="auto"/>
              <w:left w:val="single" w:sz="4" w:space="0" w:color="auto"/>
              <w:bottom w:val="single" w:sz="4" w:space="0" w:color="auto"/>
              <w:right w:val="single" w:sz="4" w:space="0" w:color="auto"/>
            </w:tcBorders>
            <w:noWrap/>
            <w:vAlign w:val="bottom"/>
            <w:hideMark/>
          </w:tcPr>
          <w:p w:rsidR="00230AC0" w:rsidRPr="00230AC0" w:rsidRDefault="00230AC0" w:rsidP="00DF646D">
            <w:pPr>
              <w:widowControl/>
              <w:jc w:val="center"/>
              <w:rPr>
                <w:rFonts w:ascii="Calibri" w:hAnsi="Calibri" w:cs="Calibri"/>
                <w:sz w:val="22"/>
                <w:szCs w:val="22"/>
              </w:rPr>
            </w:pPr>
            <w:r w:rsidRPr="00230AC0">
              <w:rPr>
                <w:rFonts w:ascii="Calibri" w:hAnsi="Calibri" w:cs="Calibri"/>
                <w:sz w:val="22"/>
                <w:szCs w:val="22"/>
              </w:rPr>
              <w:t xml:space="preserve">Total for 3 year Basic Infrastructure Capital Asset Investment </w:t>
            </w:r>
            <w:proofErr w:type="spellStart"/>
            <w:r w:rsidRPr="00230AC0">
              <w:rPr>
                <w:rFonts w:ascii="Calibri" w:hAnsi="Calibri" w:cs="Calibri"/>
                <w:sz w:val="22"/>
                <w:szCs w:val="22"/>
              </w:rPr>
              <w:t>Programme</w:t>
            </w:r>
            <w:proofErr w:type="spellEnd"/>
          </w:p>
        </w:tc>
        <w:tc>
          <w:tcPr>
            <w:tcW w:w="1890" w:type="dxa"/>
            <w:tcBorders>
              <w:top w:val="nil"/>
              <w:left w:val="nil"/>
              <w:bottom w:val="single" w:sz="4" w:space="0" w:color="auto"/>
              <w:right w:val="single" w:sz="4" w:space="0" w:color="auto"/>
            </w:tcBorders>
            <w:noWrap/>
            <w:vAlign w:val="bottom"/>
            <w:hideMark/>
          </w:tcPr>
          <w:p w:rsidR="00230AC0" w:rsidRPr="00230AC0" w:rsidRDefault="00230AC0" w:rsidP="00DF646D">
            <w:pPr>
              <w:widowControl/>
              <w:jc w:val="right"/>
              <w:rPr>
                <w:rFonts w:ascii="Calibri" w:hAnsi="Calibri" w:cs="Calibri"/>
                <w:b/>
                <w:bCs/>
                <w:sz w:val="22"/>
                <w:szCs w:val="22"/>
              </w:rPr>
            </w:pPr>
            <w:r w:rsidRPr="00230AC0">
              <w:rPr>
                <w:rFonts w:ascii="Calibri" w:hAnsi="Calibri" w:cs="Calibri"/>
                <w:b/>
                <w:bCs/>
                <w:sz w:val="22"/>
                <w:szCs w:val="22"/>
              </w:rPr>
              <w:t>45</w:t>
            </w:r>
            <w:r w:rsidR="005711FC">
              <w:rPr>
                <w:rFonts w:ascii="Calibri" w:hAnsi="Calibri" w:cs="Calibri"/>
                <w:b/>
                <w:bCs/>
                <w:sz w:val="22"/>
                <w:szCs w:val="22"/>
              </w:rPr>
              <w:t xml:space="preserve"> </w:t>
            </w:r>
            <w:r w:rsidRPr="00230AC0">
              <w:rPr>
                <w:rFonts w:ascii="Calibri" w:hAnsi="Calibri" w:cs="Calibri"/>
                <w:b/>
                <w:bCs/>
                <w:sz w:val="22"/>
                <w:szCs w:val="22"/>
              </w:rPr>
              <w:t>598</w:t>
            </w:r>
            <w:r w:rsidR="005711FC">
              <w:rPr>
                <w:rFonts w:ascii="Calibri" w:hAnsi="Calibri" w:cs="Calibri"/>
                <w:b/>
                <w:bCs/>
                <w:sz w:val="22"/>
                <w:szCs w:val="22"/>
              </w:rPr>
              <w:t xml:space="preserve"> </w:t>
            </w:r>
            <w:r w:rsidRPr="00230AC0">
              <w:rPr>
                <w:rFonts w:ascii="Calibri" w:hAnsi="Calibri" w:cs="Calibri"/>
                <w:b/>
                <w:bCs/>
                <w:sz w:val="22"/>
                <w:szCs w:val="22"/>
              </w:rPr>
              <w:t>000</w:t>
            </w:r>
          </w:p>
        </w:tc>
      </w:tr>
    </w:tbl>
    <w:p w:rsidR="00AF310F" w:rsidRDefault="00AF310F" w:rsidP="00AF310F">
      <w:pPr>
        <w:pStyle w:val="MSGENFONTSTYLENAMETEMPLATEROLEMSGENFONTSTYLENAMEBYROLETEXT1"/>
        <w:shd w:val="clear" w:color="auto" w:fill="auto"/>
        <w:tabs>
          <w:tab w:val="left" w:pos="1957"/>
        </w:tabs>
        <w:spacing w:before="0" w:after="0"/>
        <w:ind w:right="60" w:firstLine="0"/>
        <w:jc w:val="left"/>
      </w:pPr>
    </w:p>
    <w:p w:rsidR="00AF310F" w:rsidRDefault="00AF310F" w:rsidP="00AF310F">
      <w:pPr>
        <w:rPr>
          <w:color w:val="auto"/>
          <w:sz w:val="2"/>
          <w:szCs w:val="2"/>
        </w:rPr>
      </w:pPr>
    </w:p>
    <w:p w:rsidR="000B0534" w:rsidRDefault="00AF310F" w:rsidP="00535B3B">
      <w:pPr>
        <w:pStyle w:val="MSGENFONTSTYLENAMETEMPLATEROLEMSGENFONTSTYLENAMEBYROLETEXT1"/>
        <w:numPr>
          <w:ilvl w:val="1"/>
          <w:numId w:val="10"/>
        </w:numPr>
        <w:tabs>
          <w:tab w:val="left" w:pos="1957"/>
        </w:tabs>
        <w:spacing w:after="0"/>
        <w:ind w:right="60"/>
        <w:jc w:val="left"/>
        <w:rPr>
          <w:color w:val="4E4F4F"/>
        </w:rPr>
      </w:pPr>
      <w:r>
        <w:rPr>
          <w:rStyle w:val="MSGENFONTSTYLENAMETEMPLATEROLEMSGENFONTSTYLENAMEBYROLETEXT2"/>
        </w:rPr>
        <w:lastRenderedPageBreak/>
        <w:t xml:space="preserve">All capital projects will be listed from the highest priority (percentage points earned) to the lowest per infrastructure category for evaluation and verification purposes by the IDP Steering Committee before it is submitted to the IDP Representative Forum for final </w:t>
      </w:r>
      <w:proofErr w:type="spellStart"/>
      <w:r>
        <w:rPr>
          <w:rStyle w:val="MSGENFONTSTYLENAMETEMPLATEROLEMSGENFONTSTYLENAMEBYROLETEXT2"/>
        </w:rPr>
        <w:t>prioritisati</w:t>
      </w:r>
      <w:r w:rsidR="000B0534">
        <w:rPr>
          <w:rStyle w:val="MSGENFONTSTYLENAMETEMPLATEROLEMSGENFONTSTYLENAMEBYROLETEXT2"/>
        </w:rPr>
        <w:t>on</w:t>
      </w:r>
      <w:proofErr w:type="spellEnd"/>
      <w:r w:rsidR="000B0534">
        <w:rPr>
          <w:rStyle w:val="MSGENFONTSTYLENAMETEMPLATEROLEMSGENFONTSTYLENAMEBYROLETEXT2"/>
        </w:rPr>
        <w:t xml:space="preserve"> purposes. If there is no IDP </w:t>
      </w:r>
      <w:r>
        <w:rPr>
          <w:rStyle w:val="MSGENFONTSTYLENAMETEMPLATEROLEMSGENFONTSTYLENAMEBYROLETEXT2"/>
        </w:rPr>
        <w:t>Representative Forum in place, the Executive Mayor and Mayoral</w:t>
      </w:r>
      <w:r w:rsidR="000B0534">
        <w:rPr>
          <w:rStyle w:val="MSGENFONTSTYLENAMETEMPLATEROLEMSGENFONTSTYLENAMEBYROLETEXT2"/>
        </w:rPr>
        <w:t xml:space="preserve"> </w:t>
      </w:r>
      <w:r w:rsidR="000B0534" w:rsidRPr="000B0534">
        <w:rPr>
          <w:color w:val="4E4F4F"/>
        </w:rPr>
        <w:t>Committee will fulfil the IDPRF roles and responsibilities.</w:t>
      </w:r>
    </w:p>
    <w:p w:rsidR="00535B3B" w:rsidRPr="000B0534" w:rsidRDefault="00535B3B" w:rsidP="00535B3B">
      <w:pPr>
        <w:pStyle w:val="MSGENFONTSTYLENAMETEMPLATEROLEMSGENFONTSTYLENAMEBYROLETEXT1"/>
        <w:tabs>
          <w:tab w:val="left" w:pos="1957"/>
        </w:tabs>
        <w:spacing w:after="0"/>
        <w:ind w:right="60" w:firstLine="0"/>
        <w:jc w:val="left"/>
        <w:rPr>
          <w:color w:val="4E4F4F"/>
        </w:rPr>
      </w:pPr>
    </w:p>
    <w:p w:rsidR="000B0534" w:rsidRDefault="000B0534" w:rsidP="000B0534">
      <w:pPr>
        <w:pStyle w:val="MSGENFONTSTYLENAMETEMPLATEROLELEVELMSGENFONTSTYLENAMEBYROLEHEADING101"/>
        <w:shd w:val="clear" w:color="auto" w:fill="auto"/>
        <w:spacing w:before="0" w:after="316" w:line="230" w:lineRule="exact"/>
        <w:ind w:firstLine="0"/>
      </w:pPr>
      <w:bookmarkStart w:id="15" w:name="bookmark31"/>
      <w:r>
        <w:rPr>
          <w:rStyle w:val="MSGENFONTSTYLENAMETEMPLATEROLELEVELMSGENFONTSTYLENAMEBYROLEHEADING102"/>
          <w:b/>
        </w:rPr>
        <w:t>10. SHORT TITLE</w:t>
      </w:r>
      <w:bookmarkEnd w:id="15"/>
    </w:p>
    <w:p w:rsidR="000B0534" w:rsidRPr="000B0534" w:rsidRDefault="000B0534" w:rsidP="000B0534">
      <w:pPr>
        <w:pStyle w:val="MSGENFONTSTYLENAMETEMPLATEROLEMSGENFONTSTYLENAMEBYROLETEXT1"/>
        <w:numPr>
          <w:ilvl w:val="1"/>
          <w:numId w:val="11"/>
        </w:numPr>
        <w:shd w:val="clear" w:color="auto" w:fill="auto"/>
        <w:spacing w:before="0" w:after="0"/>
        <w:ind w:right="200"/>
        <w:jc w:val="left"/>
        <w:rPr>
          <w:rStyle w:val="MSGENFONTSTYLENAMETEMPLATEROLEMSGENFONTSTYLENAMEBYROLETEXT2"/>
          <w:color w:val="auto"/>
        </w:rPr>
      </w:pPr>
      <w:r>
        <w:rPr>
          <w:rStyle w:val="MSGENFONTSTYLENAMETEMPLATEROLEMSGENFONTSTYLENAMEBYROLETEXT2"/>
        </w:rPr>
        <w:t xml:space="preserve">This policy is the </w:t>
      </w:r>
      <w:proofErr w:type="spellStart"/>
      <w:r>
        <w:rPr>
          <w:rStyle w:val="MSGENFONTSTYLENAMETEMPLATEROLEMSGENFONTSTYLENAMEBYROLETEXT2"/>
        </w:rPr>
        <w:t>Prioritisation</w:t>
      </w:r>
      <w:proofErr w:type="spellEnd"/>
      <w:r>
        <w:rPr>
          <w:rStyle w:val="MSGENFONTSTYLENAMETEMPLATEROLEMSGENFONTSTYLENAMEBYROLETEXT2"/>
        </w:rPr>
        <w:t xml:space="preserve"> Model for Capital Assets Investment of the Bela-Bela Local Municipality.</w:t>
      </w:r>
    </w:p>
    <w:p w:rsidR="000B0534" w:rsidRDefault="000B0534" w:rsidP="000B0534">
      <w:pPr>
        <w:pStyle w:val="MSGENFONTSTYLENAMETEMPLATEROLEMSGENFONTSTYLENAMEBYROLETEXT1"/>
        <w:shd w:val="clear" w:color="auto" w:fill="auto"/>
        <w:spacing w:before="0" w:after="0"/>
        <w:ind w:right="200" w:firstLine="0"/>
        <w:jc w:val="left"/>
        <w:rPr>
          <w:rStyle w:val="MSGENFONTSTYLENAMETEMPLATEROLEMSGENFONTSTYLENAMEBYROLETEXT2"/>
        </w:rPr>
      </w:pPr>
    </w:p>
    <w:p w:rsidR="000B0534" w:rsidRPr="002323D3" w:rsidRDefault="00535B3B" w:rsidP="000B0534">
      <w:pPr>
        <w:pStyle w:val="MSGENFONTSTYLENAMETEMPLATEROLELEVELNUMBERMSGENFONTSTYLENAMEBYROLEHEADING1021"/>
        <w:numPr>
          <w:ilvl w:val="0"/>
          <w:numId w:val="1"/>
        </w:numPr>
        <w:shd w:val="clear" w:color="auto" w:fill="auto"/>
        <w:tabs>
          <w:tab w:val="left" w:pos="679"/>
        </w:tabs>
        <w:spacing w:before="0" w:after="0" w:line="230" w:lineRule="exact"/>
        <w:ind w:left="360" w:hanging="360"/>
        <w:rPr>
          <w:rStyle w:val="MSGENFONTSTYLENAMETEMPLATEROLELEVELNUMBERMSGENFONTSTYLENAMEBYROLEHEADING1020"/>
          <w:b/>
          <w:color w:val="auto"/>
        </w:rPr>
      </w:pPr>
      <w:r>
        <w:rPr>
          <w:rStyle w:val="MSGENFONTSTYLENAMETEMPLATEROLELEVELNUMBERMSGENFONTSTYLENAMEBYROLEHEADING1020"/>
          <w:b/>
        </w:rPr>
        <w:t>REQUIREMENTS FOR A THREE</w:t>
      </w:r>
      <w:r w:rsidR="000B0534" w:rsidRPr="002323D3">
        <w:rPr>
          <w:rStyle w:val="MSGENFONTSTYLENAMETEMPLATEROLELEVELNUMBERMSGENFONTSTYLENAMEBYROLEHEADING1020"/>
          <w:b/>
        </w:rPr>
        <w:t xml:space="preserve"> YEAR CAPITAL INVESTMENT PROGRAMME</w:t>
      </w:r>
    </w:p>
    <w:p w:rsidR="000B0534" w:rsidRPr="002323D3" w:rsidRDefault="000B0534" w:rsidP="000B0534">
      <w:pPr>
        <w:pStyle w:val="ListParagraph"/>
        <w:rPr>
          <w:b/>
        </w:rPr>
      </w:pPr>
    </w:p>
    <w:p w:rsidR="000B0534" w:rsidRDefault="000B0534" w:rsidP="000B0534">
      <w:pPr>
        <w:pStyle w:val="MSGENFONTSTYLENAMETEMPLATEROLELEVELNUMBERMSGENFONTSTYLENAMEBYROLEHEADING1021"/>
        <w:shd w:val="clear" w:color="auto" w:fill="auto"/>
        <w:tabs>
          <w:tab w:val="left" w:pos="679"/>
        </w:tabs>
        <w:spacing w:before="0" w:after="0" w:line="230" w:lineRule="exact"/>
        <w:ind w:left="360"/>
      </w:pPr>
    </w:p>
    <w:p w:rsidR="00414694" w:rsidRDefault="000B0534" w:rsidP="00950262">
      <w:pPr>
        <w:pStyle w:val="MSGENFONTSTYLENAMETEMPLATEROLEMSGENFONTSTYLENAMEBYROLEFOOTNOTE1"/>
        <w:shd w:val="clear" w:color="auto" w:fill="auto"/>
        <w:spacing w:line="230" w:lineRule="exact"/>
      </w:pPr>
      <w:r>
        <w:rPr>
          <w:rStyle w:val="MSGENFONTSTYLENAMETEMPLATEROLEMSGENFONTSTYLENAMEBYROLEFOOTNOTE0"/>
        </w:rPr>
        <w:t>3.1 All capital project proposals must stem from the key development priorities</w:t>
      </w:r>
      <w:r w:rsidR="00B035B5">
        <w:rPr>
          <w:rStyle w:val="MSGENFONTSTYLENAMETEMPLATEROLEMSGENFONTSTYLENAMEBYROLEFOOTNOTE0"/>
        </w:rPr>
        <w:t xml:space="preserve"> </w:t>
      </w:r>
    </w:p>
    <w:sectPr w:rsidR="00414694" w:rsidSect="000B0534">
      <w:headerReference w:type="even" r:id="rId53"/>
      <w:headerReference w:type="default" r:id="rId54"/>
      <w:footerReference w:type="even" r:id="rId55"/>
      <w:footerReference w:type="default" r:id="rId56"/>
      <w:pgSz w:w="11909" w:h="16834"/>
      <w:pgMar w:top="870" w:right="21" w:bottom="1117" w:left="1283" w:header="0" w:footer="3" w:gutter="0"/>
      <w:pgNumType w:start="2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00" w:rsidRDefault="00585E00">
      <w:pPr>
        <w:rPr>
          <w:color w:val="auto"/>
        </w:rPr>
      </w:pPr>
      <w:r>
        <w:rPr>
          <w:color w:val="auto"/>
        </w:rPr>
        <w:separator/>
      </w:r>
    </w:p>
  </w:endnote>
  <w:endnote w:type="continuationSeparator" w:id="0">
    <w:p w:rsidR="00585E00" w:rsidRDefault="0058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35200" behindDoc="1" locked="0" layoutInCell="1" allowOverlap="1">
              <wp:simplePos x="0" y="0"/>
              <wp:positionH relativeFrom="page">
                <wp:posOffset>2266315</wp:posOffset>
              </wp:positionH>
              <wp:positionV relativeFrom="paragraph">
                <wp:posOffset>-724535</wp:posOffset>
              </wp:positionV>
              <wp:extent cx="2555875" cy="123825"/>
              <wp:effectExtent l="0" t="0" r="4445" b="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9" type="#_x0000_t202" style="position:absolute;margin-left:178.45pt;margin-top:-57.05pt;width:201.25pt;height:9.75pt;z-index:-2516812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v3qgIAAKg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" filled="f" stroked="f">
              <v:textbox style="mso-fit-shape-to-text:t" inset="0,0,0,0">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v:textbox>
              <w10:wrap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45440" behindDoc="1" locked="0" layoutInCell="1" allowOverlap="1">
              <wp:simplePos x="0" y="0"/>
              <wp:positionH relativeFrom="page">
                <wp:posOffset>2266315</wp:posOffset>
              </wp:positionH>
              <wp:positionV relativeFrom="paragraph">
                <wp:posOffset>-724535</wp:posOffset>
              </wp:positionV>
              <wp:extent cx="2555875" cy="123825"/>
              <wp:effectExtent l="0" t="0"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1" o:spid="_x0000_s1039" type="#_x0000_t202" style="position:absolute;margin-left:178.45pt;margin-top:-57.05pt;width:201.25pt;height:9.75pt;z-index:-2516710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" filled="f" stroked="f">
              <v:textbox style="mso-fit-shape-to-text:t" inset="0,0,0,0">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v:textbox>
              <w10:wrap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46464" behindDoc="1" locked="0" layoutInCell="1" allowOverlap="1">
              <wp:simplePos x="0" y="0"/>
              <wp:positionH relativeFrom="page">
                <wp:posOffset>2266315</wp:posOffset>
              </wp:positionH>
              <wp:positionV relativeFrom="paragraph">
                <wp:posOffset>-724535</wp:posOffset>
              </wp:positionV>
              <wp:extent cx="2555875" cy="123825"/>
              <wp:effectExtent l="0" t="0" r="4445" b="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40" type="#_x0000_t202" style="position:absolute;margin-left:178.45pt;margin-top:-57.05pt;width:201.25pt;height:9.75pt;z-index:-2516700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5trgIAALE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" filled="f" stroked="f">
              <v:textbox style="mso-fit-shape-to-text:t" inset="0,0,0,0">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v:textbox>
              <w10:wrap anchorx="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544F77">
    <w:pPr>
      <w:rPr>
        <w:color w:val="auto"/>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57728" behindDoc="1" locked="0" layoutInCell="1" allowOverlap="1">
              <wp:simplePos x="0" y="0"/>
              <wp:positionH relativeFrom="page">
                <wp:posOffset>2266315</wp:posOffset>
              </wp:positionH>
              <wp:positionV relativeFrom="paragraph">
                <wp:posOffset>-724535</wp:posOffset>
              </wp:positionV>
              <wp:extent cx="2555875" cy="123825"/>
              <wp:effectExtent l="0" t="0" r="4445" b="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41" type="#_x0000_t202" style="position:absolute;margin-left:178.45pt;margin-top:-57.05pt;width:201.25pt;height:9.75pt;z-index:-251658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" filled="f" stroked="f">
              <v:textbox style="mso-fit-shape-to-text:t" inset="0,0,0,0">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v:textbox>
              <w10:wrap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58752" behindDoc="1" locked="0" layoutInCell="1" allowOverlap="1">
              <wp:simplePos x="0" y="0"/>
              <wp:positionH relativeFrom="page">
                <wp:posOffset>2266315</wp:posOffset>
              </wp:positionH>
              <wp:positionV relativeFrom="paragraph">
                <wp:posOffset>-724535</wp:posOffset>
              </wp:positionV>
              <wp:extent cx="2555875" cy="123825"/>
              <wp:effectExtent l="0" t="0" r="4445" b="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6" o:spid="_x0000_s1042" type="#_x0000_t202" style="position:absolute;margin-left:178.45pt;margin-top:-57.05pt;width:201.25pt;height:9.75pt;z-index:-2516577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" filled="f" stroked="f">
              <v:textbox style="mso-fit-shape-to-text:t" inset="0,0,0,0">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v:textbox>
              <w10:wrap anchorx="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544F77">
    <w:pPr>
      <w:rPr>
        <w:color w:val="auto"/>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59776" behindDoc="1" locked="0" layoutInCell="1" allowOverlap="1">
              <wp:simplePos x="0" y="0"/>
              <wp:positionH relativeFrom="page">
                <wp:posOffset>2346960</wp:posOffset>
              </wp:positionH>
              <wp:positionV relativeFrom="paragraph">
                <wp:posOffset>-460375</wp:posOffset>
              </wp:positionV>
              <wp:extent cx="2609850" cy="112395"/>
              <wp:effectExtent l="3810" t="0" r="0" b="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Prlorttlsatlon</w:t>
                          </w:r>
                          <w:proofErr w:type="spellEnd"/>
                          <w:r>
                            <w:rPr>
                              <w:rStyle w:val="MSGENFONTSTYLENAMETEMPLATEROLEMSGENFONTSTYLENAMEBYROLERUNNINGTITLEMSGENFONTSTYLEMODIFERNAMEArial13"/>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8" o:spid="_x0000_s1043" type="#_x0000_t202" style="position:absolute;margin-left:184.8pt;margin-top:-36.25pt;width:205.5pt;height:8.85pt;z-index:-2516567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G9rgIAALE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" filled="f" stroked="f">
              <v:textbox style="mso-fit-shape-to-text:t" inset="0,0,0,0">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Prlorttlsatlon</w:t>
                    </w:r>
                    <w:proofErr w:type="spellEnd"/>
                    <w:r>
                      <w:rPr>
                        <w:rStyle w:val="MSGENFONTSTYLENAMETEMPLATEROLEMSGENFONTSTYLENAMEBYROLERUNNINGTITLEMSGENFONTSTYLEMODIFERNAMEArial13"/>
                        <w:rFonts w:cs="Arial"/>
                        <w:bCs/>
                        <w:iCs/>
                        <w:szCs w:val="17"/>
                      </w:rPr>
                      <w:t xml:space="preserve"> Model for Capital Assets Investment</w:t>
                    </w:r>
                  </w:p>
                </w:txbxContent>
              </v:textbox>
              <w10:wrap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60800" behindDoc="1" locked="0" layoutInCell="1" allowOverlap="1">
              <wp:simplePos x="0" y="0"/>
              <wp:positionH relativeFrom="page">
                <wp:posOffset>2346960</wp:posOffset>
              </wp:positionH>
              <wp:positionV relativeFrom="paragraph">
                <wp:posOffset>-460375</wp:posOffset>
              </wp:positionV>
              <wp:extent cx="2561590" cy="123825"/>
              <wp:effectExtent l="3810" t="0"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Prlorttlsatlon</w:t>
                          </w:r>
                          <w:proofErr w:type="spellEnd"/>
                          <w:r>
                            <w:rPr>
                              <w:rStyle w:val="MSGENFONTSTYLENAMETEMPLATEROLEMSGENFONTSTYLENAMEBYROLERUNNINGTITLEMSGENFONTSTYLEMODIFERNAMEArial13"/>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9" o:spid="_x0000_s1044" type="#_x0000_t202" style="position:absolute;margin-left:184.8pt;margin-top:-36.25pt;width:201.7pt;height:9.75pt;z-index:-2516556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x/rQIAALE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" filled="f" stroked="f">
              <v:textbox style="mso-fit-shape-to-text:t" inset="0,0,0,0">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Prlorttlsatlon</w:t>
                    </w:r>
                    <w:proofErr w:type="spellEnd"/>
                    <w:r>
                      <w:rPr>
                        <w:rStyle w:val="MSGENFONTSTYLENAMETEMPLATEROLEMSGENFONTSTYLENAMEBYROLERUNNINGTITLEMSGENFONTSTYLEMODIFERNAMEArial13"/>
                        <w:rFonts w:cs="Arial"/>
                        <w:bCs/>
                        <w:iCs/>
                        <w:szCs w:val="17"/>
                      </w:rPr>
                      <w:t xml:space="preserve"> Model for Capital Assets Investment</w:t>
                    </w:r>
                  </w:p>
                </w:txbxContent>
              </v:textbox>
              <w10:wrap anchorx="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63872" behindDoc="1" locked="0" layoutInCell="1" allowOverlap="1">
              <wp:simplePos x="0" y="0"/>
              <wp:positionH relativeFrom="page">
                <wp:posOffset>3113405</wp:posOffset>
              </wp:positionH>
              <wp:positionV relativeFrom="paragraph">
                <wp:posOffset>-283210</wp:posOffset>
              </wp:positionV>
              <wp:extent cx="2612390" cy="115570"/>
              <wp:effectExtent l="0" t="2540" r="0"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2" o:spid="_x0000_s1047" type="#_x0000_t202" style="position:absolute;margin-left:245.15pt;margin-top:-22.3pt;width:205.7pt;height:9.1pt;z-index:-2516526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A+sAIAALE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" filled="f" stroked="f">
              <v:textbox style="mso-fit-shape-to-text:t" inset="0,0,0,0">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v:textbox>
              <w10:wrap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64896" behindDoc="1" locked="0" layoutInCell="1" allowOverlap="1">
              <wp:simplePos x="0" y="0"/>
              <wp:positionH relativeFrom="page">
                <wp:posOffset>3113405</wp:posOffset>
              </wp:positionH>
              <wp:positionV relativeFrom="paragraph">
                <wp:posOffset>-283210</wp:posOffset>
              </wp:positionV>
              <wp:extent cx="2612390" cy="115570"/>
              <wp:effectExtent l="0" t="2540" r="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3" o:spid="_x0000_s1048" type="#_x0000_t202" style="position:absolute;margin-left:245.15pt;margin-top:-22.3pt;width:205.7pt;height:9.1pt;z-index:-2516515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" filled="f" stroked="f">
              <v:textbox style="mso-fit-shape-to-text:t" inset="0,0,0,0">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36224" behindDoc="1" locked="0" layoutInCell="1" allowOverlap="1">
              <wp:simplePos x="0" y="0"/>
              <wp:positionH relativeFrom="page">
                <wp:posOffset>2266315</wp:posOffset>
              </wp:positionH>
              <wp:positionV relativeFrom="paragraph">
                <wp:posOffset>-724535</wp:posOffset>
              </wp:positionV>
              <wp:extent cx="1899285" cy="248285"/>
              <wp:effectExtent l="0" t="0" r="4445" b="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30" type="#_x0000_t202" style="position:absolute;margin-left:178.45pt;margin-top:-57.05pt;width:149.55pt;height:19.55pt;z-index:-2516802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" filled="f" stroked="f">
              <v:textbox style="mso-fit-shape-to-text:t" inset="0,0,0,0">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v:textbox>
              <w10:wrap anchorx="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65920" behindDoc="1" locked="0" layoutInCell="1" allowOverlap="1">
              <wp:simplePos x="0" y="0"/>
              <wp:positionH relativeFrom="page">
                <wp:posOffset>2266315</wp:posOffset>
              </wp:positionH>
              <wp:positionV relativeFrom="paragraph">
                <wp:posOffset>-724535</wp:posOffset>
              </wp:positionV>
              <wp:extent cx="2555875" cy="123825"/>
              <wp:effectExtent l="0" t="0" r="4445" b="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5" o:spid="_x0000_s1049" type="#_x0000_t202" style="position:absolute;margin-left:178.45pt;margin-top:-57.05pt;width:201.25pt;height:9.75pt;z-index:-2516505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uUsQIAALE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" filled="f" stroked="f">
              <v:textbox style="mso-fit-shape-to-text:t" inset="0,0,0,0">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v:textbox>
              <w10:wrap anchorx="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51584" behindDoc="1" locked="0" layoutInCell="1" allowOverlap="1" wp14:anchorId="3A77231B" wp14:editId="078A92FC">
              <wp:simplePos x="0" y="0"/>
              <wp:positionH relativeFrom="page">
                <wp:posOffset>2319020</wp:posOffset>
              </wp:positionH>
              <wp:positionV relativeFrom="paragraph">
                <wp:posOffset>-560705</wp:posOffset>
              </wp:positionV>
              <wp:extent cx="2549525" cy="123825"/>
              <wp:effectExtent l="4445" t="1270" r="0" b="317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r>
                            <w:rPr>
                              <w:rStyle w:val="MSGENFONTSTYLENAMETEMPLATEROLEMSGENFONTSTYLENAMEBYROLERUNNINGTITLEMSGENFONTSTYLEMODIFERNAMEArial13"/>
                              <w:rFonts w:cs="Arial"/>
                              <w:bCs/>
                              <w:iCs/>
                              <w:szCs w:val="17"/>
                            </w:rPr>
                            <w:t>Prioritization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77231B" id="_x0000_t202" coordsize="21600,21600" o:spt="202" path="m,l,21600r21600,l21600,xe">
              <v:stroke joinstyle="miter"/>
              <v:path gradientshapeok="t" o:connecttype="rect"/>
            </v:shapetype>
            <v:shape id="Text Box 44" o:spid="_x0000_s1052" type="#_x0000_t202" style="position:absolute;margin-left:182.6pt;margin-top:-44.15pt;width:200.75pt;height:9.75pt;z-index:-2516648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IiqwIAALA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" filled="f" stroked="f">
              <v:textbox style="mso-fit-shape-to-text:t" inset="0,0,0,0">
                <w:txbxContent>
                  <w:p w:rsidR="00544F77" w:rsidRDefault="00544F77">
                    <w:pPr>
                      <w:pStyle w:val="MSGENFONTSTYLENAMETEMPLATEROLEMSGENFONTSTYLENAMEBYROLERUNNINGTITLE0"/>
                      <w:shd w:val="clear" w:color="auto" w:fill="auto"/>
                      <w:jc w:val="both"/>
                    </w:pPr>
                    <w:r>
                      <w:rPr>
                        <w:rStyle w:val="MSGENFONTSTYLENAMETEMPLATEROLEMSGENFONTSTYLENAMEBYROLERUNNINGTITLEMSGENFONTSTYLEMODIFERNAMEArial13"/>
                        <w:rFonts w:cs="Arial"/>
                        <w:bCs/>
                        <w:iCs/>
                        <w:szCs w:val="17"/>
                      </w:rPr>
                      <w:t>Prioritization Model for Capital Assets investment</w:t>
                    </w:r>
                  </w:p>
                </w:txbxContent>
              </v:textbox>
              <w10:wrap anchorx="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52608" behindDoc="1" locked="0" layoutInCell="1" allowOverlap="1" wp14:anchorId="6A358EA8" wp14:editId="23AEBD51">
              <wp:simplePos x="0" y="0"/>
              <wp:positionH relativeFrom="page">
                <wp:posOffset>2319020</wp:posOffset>
              </wp:positionH>
              <wp:positionV relativeFrom="paragraph">
                <wp:posOffset>-560705</wp:posOffset>
              </wp:positionV>
              <wp:extent cx="2609215" cy="109855"/>
              <wp:effectExtent l="4445" t="1270" r="0" b="317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r>
                            <w:rPr>
                              <w:rStyle w:val="MSGENFONTSTYLENAMETEMPLATEROLEMSGENFONTSTYLENAMEBYROLERUNNINGTITLEMSGENFONTSTYLEMODIFERNAMEArial13"/>
                              <w:rFonts w:cs="Arial"/>
                              <w:bCs/>
                              <w:iCs/>
                              <w:szCs w:val="17"/>
                            </w:rPr>
                            <w:t>Prioritization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358EA8" id="_x0000_t202" coordsize="21600,21600" o:spt="202" path="m,l,21600r21600,l21600,xe">
              <v:stroke joinstyle="miter"/>
              <v:path gradientshapeok="t" o:connecttype="rect"/>
            </v:shapetype>
            <v:shape id="Text Box 45" o:spid="_x0000_s1053" type="#_x0000_t202" style="position:absolute;margin-left:182.6pt;margin-top:-44.15pt;width:205.45pt;height:8.65pt;z-index:-2516638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" filled="f" stroked="f">
              <v:textbox style="mso-fit-shape-to-text:t" inset="0,0,0,0">
                <w:txbxContent>
                  <w:p w:rsidR="00544F77" w:rsidRDefault="00544F77">
                    <w:pPr>
                      <w:pStyle w:val="MSGENFONTSTYLENAMETEMPLATEROLEMSGENFONTSTYLENAMEBYROLERUNNINGTITLE0"/>
                      <w:shd w:val="clear" w:color="auto" w:fill="auto"/>
                      <w:jc w:val="both"/>
                    </w:pPr>
                    <w:r>
                      <w:rPr>
                        <w:rStyle w:val="MSGENFONTSTYLENAMETEMPLATEROLEMSGENFONTSTYLENAMEBYROLERUNNINGTITLEMSGENFONTSTYLEMODIFERNAMEArial13"/>
                        <w:rFonts w:cs="Arial"/>
                        <w:bCs/>
                        <w:iCs/>
                        <w:szCs w:val="17"/>
                      </w:rPr>
                      <w:t>Prioritization Model for Capital Assets investment</w:t>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38272" behindDoc="1" locked="0" layoutInCell="1" allowOverlap="1">
              <wp:simplePos x="0" y="0"/>
              <wp:positionH relativeFrom="page">
                <wp:posOffset>2346960</wp:posOffset>
              </wp:positionH>
              <wp:positionV relativeFrom="paragraph">
                <wp:posOffset>-748030</wp:posOffset>
              </wp:positionV>
              <wp:extent cx="2614930" cy="113030"/>
              <wp:effectExtent l="3810" t="4445" r="635" b="0"/>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32" type="#_x0000_t202" style="position:absolute;margin-left:184.8pt;margin-top:-58.9pt;width:205.9pt;height:8.9pt;z-index:-2516782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eWrAIAAK8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" filled="f" stroked="f">
              <v:textbox style="mso-fit-shape-to-text:t" inset="0,0,0,0">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v:textbox>
              <w10:wrap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39296" behindDoc="1" locked="0" layoutInCell="1" allowOverlap="1">
              <wp:simplePos x="0" y="0"/>
              <wp:positionH relativeFrom="page">
                <wp:posOffset>2346960</wp:posOffset>
              </wp:positionH>
              <wp:positionV relativeFrom="paragraph">
                <wp:posOffset>-748030</wp:posOffset>
              </wp:positionV>
              <wp:extent cx="2555875" cy="123825"/>
              <wp:effectExtent l="3810" t="4445" r="635" b="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33" type="#_x0000_t202" style="position:absolute;margin-left:184.8pt;margin-top:-58.9pt;width:201.25pt;height:9.75pt;z-index:-2516771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" filled="f" stroked="f">
              <v:textbox style="mso-fit-shape-to-text:t" inset="0,0,0,0">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40320" behindDoc="1" locked="0" layoutInCell="1" allowOverlap="1">
              <wp:simplePos x="0" y="0"/>
              <wp:positionH relativeFrom="page">
                <wp:posOffset>2266315</wp:posOffset>
              </wp:positionH>
              <wp:positionV relativeFrom="paragraph">
                <wp:posOffset>-724535</wp:posOffset>
              </wp:positionV>
              <wp:extent cx="2555875" cy="123825"/>
              <wp:effectExtent l="0" t="0" r="4445"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34" type="#_x0000_t202" style="position:absolute;margin-left:178.45pt;margin-top:-57.05pt;width:201.25pt;height:9.75pt;z-index:-2516761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" filled="f" stroked="f">
              <v:textbox style="mso-fit-shape-to-text:t" inset="0,0,0,0">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41344" behindDoc="1" locked="0" layoutInCell="1" allowOverlap="1">
              <wp:simplePos x="0" y="0"/>
              <wp:positionH relativeFrom="page">
                <wp:posOffset>2266315</wp:posOffset>
              </wp:positionH>
              <wp:positionV relativeFrom="paragraph">
                <wp:posOffset>-724535</wp:posOffset>
              </wp:positionV>
              <wp:extent cx="2555875" cy="123825"/>
              <wp:effectExtent l="0" t="0" r="4445" b="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 o:spid="_x0000_s1035" type="#_x0000_t202" style="position:absolute;margin-left:178.45pt;margin-top:-57.05pt;width:201.25pt;height:9.75pt;z-index:-2516751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8Urw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" filled="f" stroked="f">
              <v:textbox style="mso-fit-shape-to-text:t" inset="0,0,0,0">
                <w:txbxContent>
                  <w:p w:rsidR="00544F77" w:rsidRDefault="00544F77">
                    <w:pPr>
                      <w:pStyle w:val="MSGENFONTSTYLENAMETEMPLATEROLEMSGENFONTSTYLENAMEBYROLERUNNINGTITLE0"/>
                      <w:shd w:val="clear" w:color="auto" w:fill="auto"/>
                    </w:pPr>
                    <w:proofErr w:type="spellStart"/>
                    <w:r>
                      <w:rPr>
                        <w:rStyle w:val="MSGENFONTSTYLENAMETEMPLATEROLEMSGENFONTSTYLENAMEBYROLERUNNINGTITLEMSGENFONTSTYLEMODIFERNAMEArial16"/>
                        <w:rFonts w:cs="Arial"/>
                        <w:bCs/>
                        <w:iCs/>
                        <w:szCs w:val="17"/>
                      </w:rPr>
                      <w:t>Priorltisation</w:t>
                    </w:r>
                    <w:proofErr w:type="spellEnd"/>
                    <w:r>
                      <w:rPr>
                        <w:rStyle w:val="MSGENFONTSTYLENAMETEMPLATEROLEMSGENFONTSTYLENAMEBYROLERUNNINGTITLEMSGENFONTSTYLEMODIFERNAMEArial16"/>
                        <w:rFonts w:cs="Arial"/>
                        <w:bCs/>
                        <w:iCs/>
                        <w:szCs w:val="17"/>
                      </w:rPr>
                      <w:t xml:space="preserve"> Model for Capital Assets Investment</w:t>
                    </w:r>
                  </w:p>
                </w:txbxContent>
              </v:textbox>
              <w10:wrap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42368" behindDoc="1" locked="0" layoutInCell="1" allowOverlap="1">
              <wp:simplePos x="0" y="0"/>
              <wp:positionH relativeFrom="page">
                <wp:posOffset>2331720</wp:posOffset>
              </wp:positionH>
              <wp:positionV relativeFrom="paragraph">
                <wp:posOffset>-562610</wp:posOffset>
              </wp:positionV>
              <wp:extent cx="2555875" cy="123825"/>
              <wp:effectExtent l="0" t="0" r="0" b="190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 o:spid="_x0000_s1036" type="#_x0000_t202" style="position:absolute;margin-left:183.6pt;margin-top:-44.3pt;width:201.25pt;height:9.75pt;z-index:-2516741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" filled="f" stroked="f">
              <v:textbox style="mso-fit-shape-to-text:t" inset="0,0,0,0">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43392" behindDoc="1" locked="0" layoutInCell="1" allowOverlap="1">
              <wp:simplePos x="0" y="0"/>
              <wp:positionH relativeFrom="page">
                <wp:posOffset>2251710</wp:posOffset>
              </wp:positionH>
              <wp:positionV relativeFrom="paragraph">
                <wp:posOffset>-459740</wp:posOffset>
              </wp:positionV>
              <wp:extent cx="2555875" cy="123825"/>
              <wp:effectExtent l="3810" t="0" r="0" b="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6" o:spid="_x0000_s1037" type="#_x0000_t202" style="position:absolute;margin-left:177.3pt;margin-top:-36.2pt;width:201.25pt;height:9.75pt;z-index:-2516730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perg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" filled="f" stroked="f">
              <v:textbox style="mso-fit-shape-to-text:t" inset="0,0,0,0">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Prioritisation</w:t>
                    </w:r>
                    <w:proofErr w:type="spellEnd"/>
                    <w:r>
                      <w:rPr>
                        <w:rStyle w:val="MSGENFONTSTYLENAMETEMPLATEROLEMSGENFONTSTYLENAMEBYROLERUNNINGTITLEMSGENFONTSTYLEMODIFERNAMEArial13"/>
                        <w:rFonts w:cs="Arial"/>
                        <w:bCs/>
                        <w:iCs/>
                        <w:szCs w:val="17"/>
                      </w:rPr>
                      <w:t xml:space="preserve"> Model for Capital Assets Investment</w:t>
                    </w:r>
                  </w:p>
                </w:txbxContent>
              </v:textbox>
              <w10:wrap anchorx="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44416" behindDoc="1" locked="0" layoutInCell="1" allowOverlap="1">
              <wp:simplePos x="0" y="0"/>
              <wp:positionH relativeFrom="page">
                <wp:posOffset>2299335</wp:posOffset>
              </wp:positionH>
              <wp:positionV relativeFrom="paragraph">
                <wp:posOffset>-571500</wp:posOffset>
              </wp:positionV>
              <wp:extent cx="2555875" cy="123825"/>
              <wp:effectExtent l="3810" t="0" r="381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Prioritlsation</w:t>
                          </w:r>
                          <w:proofErr w:type="spellEnd"/>
                          <w:r>
                            <w:rPr>
                              <w:rStyle w:val="MSGENFONTSTYLENAMETEMPLATEROLEMSGENFONTSTYLENAMEBYROLERUNNINGTITLEMSGENFONTSTYLEMODIFERNAMEArial13"/>
                              <w:rFonts w:cs="Arial"/>
                              <w:bCs/>
                              <w:iCs/>
                              <w:szCs w:val="17"/>
                            </w:rPr>
                            <w:t xml:space="preserve"> Model for Capital Assets Investment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8" o:spid="_x0000_s1038" type="#_x0000_t202" style="position:absolute;margin-left:181.05pt;margin-top:-45pt;width:201.25pt;height:9.75pt;z-index:-2516720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Vorg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" filled="f" stroked="f">
              <v:textbox style="mso-fit-shape-to-text:t" inset="0,0,0,0">
                <w:txbxContent>
                  <w:p w:rsidR="00544F77" w:rsidRDefault="00544F77">
                    <w:pPr>
                      <w:pStyle w:val="MSGENFONTSTYLENAMETEMPLATEROLEMSGENFONTSTYLENAMEBYROLERUNNINGTITLE0"/>
                      <w:shd w:val="clear" w:color="auto" w:fill="auto"/>
                      <w:jc w:val="both"/>
                    </w:pPr>
                    <w:proofErr w:type="spellStart"/>
                    <w:r>
                      <w:rPr>
                        <w:rStyle w:val="MSGENFONTSTYLENAMETEMPLATEROLEMSGENFONTSTYLENAMEBYROLERUNNINGTITLEMSGENFONTSTYLEMODIFERNAMEArial13"/>
                        <w:rFonts w:cs="Arial"/>
                        <w:bCs/>
                        <w:iCs/>
                        <w:szCs w:val="17"/>
                      </w:rPr>
                      <w:t>Prioritlsation</w:t>
                    </w:r>
                    <w:proofErr w:type="spellEnd"/>
                    <w:r>
                      <w:rPr>
                        <w:rStyle w:val="MSGENFONTSTYLENAMETEMPLATEROLEMSGENFONTSTYLENAMEBYROLERUNNINGTITLEMSGENFONTSTYLEMODIFERNAMEArial13"/>
                        <w:rFonts w:cs="Arial"/>
                        <w:bCs/>
                        <w:iCs/>
                        <w:szCs w:val="17"/>
                      </w:rPr>
                      <w:t xml:space="preserve"> Model for Capital Assets Investment</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00" w:rsidRDefault="00585E00">
      <w:pPr>
        <w:rPr>
          <w:color w:val="auto"/>
        </w:rPr>
      </w:pPr>
      <w:r>
        <w:rPr>
          <w:color w:val="auto"/>
        </w:rPr>
        <w:separator/>
      </w:r>
    </w:p>
  </w:footnote>
  <w:footnote w:type="continuationSeparator" w:id="0">
    <w:p w:rsidR="00585E00" w:rsidRDefault="00585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pStyle w:val="Header"/>
    </w:pPr>
    <w:r>
      <w:rPr>
        <w:noProof/>
        <w:lang w:val="en-ZA" w:eastAsia="en-ZA"/>
      </w:rPr>
      <w:drawing>
        <wp:inline distT="0" distB="0" distL="0" distR="0">
          <wp:extent cx="552450" cy="514350"/>
          <wp:effectExtent l="0" t="0" r="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291563" w:rsidRDefault="00FF74C4" w:rsidP="00291563">
    <w:pPr>
      <w:pStyle w:val="Header"/>
    </w:pPr>
    <w:r>
      <w:rPr>
        <w:noProof/>
        <w:lang w:val="en-ZA" w:eastAsia="en-ZA"/>
      </w:rPr>
      <w:drawing>
        <wp:inline distT="0" distB="0" distL="0" distR="0">
          <wp:extent cx="552450" cy="514350"/>
          <wp:effectExtent l="0" t="0" r="0" b="0"/>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2323D3" w:rsidRDefault="00FF74C4" w:rsidP="002323D3">
    <w:pPr>
      <w:pStyle w:val="Header"/>
    </w:pPr>
    <w:r>
      <w:rPr>
        <w:noProof/>
        <w:lang w:val="en-ZA" w:eastAsia="en-ZA"/>
      </w:rPr>
      <w:drawing>
        <wp:inline distT="0" distB="0" distL="0" distR="0">
          <wp:extent cx="552450" cy="514350"/>
          <wp:effectExtent l="0" t="0" r="0" b="0"/>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2323D3" w:rsidRDefault="00FF74C4" w:rsidP="002323D3">
    <w:pPr>
      <w:pStyle w:val="Header"/>
    </w:pPr>
    <w:r>
      <w:rPr>
        <w:noProof/>
        <w:lang w:val="en-ZA" w:eastAsia="en-ZA"/>
      </w:rPr>
      <w:drawing>
        <wp:inline distT="0" distB="0" distL="0" distR="0">
          <wp:extent cx="552450" cy="514350"/>
          <wp:effectExtent l="0" t="0" r="0" b="0"/>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544F77">
    <w:pPr>
      <w:rPr>
        <w:color w:val="auto"/>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2323D3" w:rsidRDefault="00FF74C4" w:rsidP="002323D3">
    <w:pPr>
      <w:pStyle w:val="Header"/>
    </w:pPr>
    <w:r>
      <w:rPr>
        <w:noProof/>
        <w:lang w:val="en-ZA" w:eastAsia="en-ZA"/>
      </w:rPr>
      <w:drawing>
        <wp:inline distT="0" distB="0" distL="0" distR="0">
          <wp:extent cx="552450" cy="514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2323D3" w:rsidRDefault="00FF74C4" w:rsidP="002323D3">
    <w:pPr>
      <w:pStyle w:val="Header"/>
    </w:pPr>
    <w:r>
      <w:rPr>
        <w:noProof/>
        <w:lang w:val="en-ZA" w:eastAsia="en-ZA"/>
      </w:rPr>
      <w:drawing>
        <wp:inline distT="0" distB="0" distL="0" distR="0">
          <wp:extent cx="552450" cy="514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544F77">
    <w:pPr>
      <w:rPr>
        <w:color w:val="auto"/>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544F77">
    <w:pPr>
      <w:rPr>
        <w:color w:val="auto"/>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rPr>
    </w:pPr>
    <w:r>
      <w:rPr>
        <w:noProof/>
        <w:color w:val="auto"/>
        <w:lang w:val="en-ZA" w:eastAsia="en-ZA"/>
      </w:rPr>
      <w:drawing>
        <wp:inline distT="0" distB="0" distL="0" distR="0">
          <wp:extent cx="552450" cy="514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61824" behindDoc="1" locked="0" layoutInCell="1" allowOverlap="1">
              <wp:simplePos x="0" y="0"/>
              <wp:positionH relativeFrom="page">
                <wp:posOffset>4012565</wp:posOffset>
              </wp:positionH>
              <wp:positionV relativeFrom="paragraph">
                <wp:posOffset>167640</wp:posOffset>
              </wp:positionV>
              <wp:extent cx="664210" cy="173990"/>
              <wp:effectExtent l="2540" t="0" r="0" b="127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center"/>
                          </w:pPr>
                          <w:r>
                            <w:fldChar w:fldCharType="begin"/>
                          </w:r>
                          <w:r>
                            <w:instrText xml:space="preserve"> PAGE \* MERGEFORMAT </w:instrText>
                          </w:r>
                          <w:r>
                            <w:fldChar w:fldCharType="separate"/>
                          </w:r>
                          <w:r w:rsidRPr="00AF310F">
                            <w:rPr>
                              <w:rStyle w:val="MSGENFONTSTYLENAMETEMPLATEROLEMSGENFONTSTYLENAMEBYROLERUNNINGTITLEMSGENFONTSTYLEMODIFERNAMEArial4"/>
                              <w:rFonts w:cs="Arial"/>
                              <w:bCs/>
                              <w:noProof/>
                              <w:szCs w:val="26"/>
                            </w:rPr>
                            <w:t>176</w:t>
                          </w:r>
                          <w:r>
                            <w:fldChar w:fldCharType="end"/>
                          </w:r>
                          <w:r>
                            <w:rPr>
                              <w:rStyle w:val="MSGENFONTSTYLENAMETEMPLATEROLEMSGENFONTSTYLENAMEBYROLERUNNINGTITLEMSGENFONTSTYLEMODIFERNAMEArial4"/>
                              <w:rFonts w:cs="Arial"/>
                              <w:bCs/>
                              <w:szCs w:val="26"/>
                            </w:rPr>
                            <w:t xml:space="preserve"> is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0" o:spid="_x0000_s1045" type="#_x0000_t202" style="position:absolute;margin-left:315.95pt;margin-top:13.2pt;width:52.3pt;height:13.7pt;z-index:-2516546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VtsAIAALA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" filled="f" stroked="f">
              <v:textbox style="mso-fit-shape-to-text:t" inset="0,0,0,0">
                <w:txbxContent>
                  <w:p w:rsidR="00544F77" w:rsidRDefault="00544F77">
                    <w:pPr>
                      <w:pStyle w:val="MSGENFONTSTYLENAMETEMPLATEROLEMSGENFONTSTYLENAMEBYROLERUNNINGTITLE0"/>
                      <w:shd w:val="clear" w:color="auto" w:fill="auto"/>
                      <w:jc w:val="center"/>
                    </w:pPr>
                    <w:r>
                      <w:fldChar w:fldCharType="begin"/>
                    </w:r>
                    <w:r>
                      <w:instrText xml:space="preserve"> PAGE \* MERGEFORMAT </w:instrText>
                    </w:r>
                    <w:r>
                      <w:fldChar w:fldCharType="separate"/>
                    </w:r>
                    <w:r w:rsidRPr="00AF310F">
                      <w:rPr>
                        <w:rStyle w:val="MSGENFONTSTYLENAMETEMPLATEROLEMSGENFONTSTYLENAMEBYROLERUNNINGTITLEMSGENFONTSTYLEMODIFERNAMEArial4"/>
                        <w:rFonts w:cs="Arial"/>
                        <w:bCs/>
                        <w:noProof/>
                        <w:szCs w:val="26"/>
                      </w:rPr>
                      <w:t>176</w:t>
                    </w:r>
                    <w:r>
                      <w:fldChar w:fldCharType="end"/>
                    </w:r>
                    <w:r>
                      <w:rPr>
                        <w:rStyle w:val="MSGENFONTSTYLENAMETEMPLATEROLEMSGENFONTSTYLENAMEBYROLERUNNINGTITLEMSGENFONTSTYLEMODIFERNAMEArial4"/>
                        <w:rFonts w:cs="Arial"/>
                        <w:bCs/>
                        <w:szCs w:val="26"/>
                      </w:rPr>
                      <w:t xml:space="preserve"> is</w:t>
                    </w: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544F77">
    <w:pPr>
      <w:pStyle w:val="Header"/>
    </w:pPr>
  </w:p>
  <w:p w:rsidR="00544F77" w:rsidRDefault="00FF74C4">
    <w:pPr>
      <w:pStyle w:val="Header"/>
    </w:pPr>
    <w:r>
      <w:rPr>
        <w:noProof/>
        <w:lang w:val="en-ZA" w:eastAsia="en-ZA"/>
      </w:rPr>
      <w:drawing>
        <wp:inline distT="0" distB="0" distL="0" distR="0">
          <wp:extent cx="552450" cy="514350"/>
          <wp:effectExtent l="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62848" behindDoc="1" locked="0" layoutInCell="1" allowOverlap="1">
              <wp:simplePos x="0" y="0"/>
              <wp:positionH relativeFrom="page">
                <wp:posOffset>4012565</wp:posOffset>
              </wp:positionH>
              <wp:positionV relativeFrom="paragraph">
                <wp:posOffset>167640</wp:posOffset>
              </wp:positionV>
              <wp:extent cx="664210" cy="173990"/>
              <wp:effectExtent l="2540" t="0" r="0" b="127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center"/>
                          </w:pPr>
                          <w:r>
                            <w:fldChar w:fldCharType="begin"/>
                          </w:r>
                          <w:r>
                            <w:instrText xml:space="preserve"> PAGE \* MERGEFORMAT </w:instrText>
                          </w:r>
                          <w:r>
                            <w:fldChar w:fldCharType="separate"/>
                          </w:r>
                          <w:r>
                            <w:rPr>
                              <w:rStyle w:val="MSGENFONTSTYLENAMETEMPLATEROLEMSGENFONTSTYLENAMEBYROLERUNNINGTITLEMSGENFONTSTYLEMODIFERNAMEArial4"/>
                              <w:rFonts w:cs="Arial"/>
                              <w:bCs/>
                              <w:szCs w:val="26"/>
                            </w:rPr>
                            <w:t>176</w:t>
                          </w:r>
                          <w:r>
                            <w:fldChar w:fldCharType="end"/>
                          </w:r>
                          <w:r>
                            <w:rPr>
                              <w:rStyle w:val="MSGENFONTSTYLENAMETEMPLATEROLEMSGENFONTSTYLENAMEBYROLERUNNINGTITLEMSGENFONTSTYLEMODIFERNAMEArial4"/>
                              <w:rFonts w:cs="Arial"/>
                              <w:bCs/>
                              <w:szCs w:val="26"/>
                            </w:rPr>
                            <w:t xml:space="preserve"> is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1" o:spid="_x0000_s1046" type="#_x0000_t202" style="position:absolute;margin-left:315.95pt;margin-top:13.2pt;width:52.3pt;height:13.7pt;z-index:-2516536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" filled="f" stroked="f">
              <v:textbox style="mso-fit-shape-to-text:t" inset="0,0,0,0">
                <w:txbxContent>
                  <w:p w:rsidR="00544F77" w:rsidRDefault="00544F77">
                    <w:pPr>
                      <w:pStyle w:val="MSGENFONTSTYLENAMETEMPLATEROLEMSGENFONTSTYLENAMEBYROLERUNNINGTITLE0"/>
                      <w:shd w:val="clear" w:color="auto" w:fill="auto"/>
                      <w:jc w:val="center"/>
                    </w:pPr>
                    <w:r>
                      <w:fldChar w:fldCharType="begin"/>
                    </w:r>
                    <w:r>
                      <w:instrText xml:space="preserve"> PAGE \* MERGEFORMAT </w:instrText>
                    </w:r>
                    <w:r>
                      <w:fldChar w:fldCharType="separate"/>
                    </w:r>
                    <w:r>
                      <w:rPr>
                        <w:rStyle w:val="MSGENFONTSTYLENAMETEMPLATEROLEMSGENFONTSTYLENAMEBYROLERUNNINGTITLEMSGENFONTSTYLEMODIFERNAMEArial4"/>
                        <w:rFonts w:cs="Arial"/>
                        <w:bCs/>
                        <w:szCs w:val="26"/>
                      </w:rPr>
                      <w:t>176</w:t>
                    </w:r>
                    <w:r>
                      <w:fldChar w:fldCharType="end"/>
                    </w:r>
                    <w:r>
                      <w:rPr>
                        <w:rStyle w:val="MSGENFONTSTYLENAMETEMPLATEROLEMSGENFONTSTYLENAMEBYROLERUNNINGTITLEMSGENFONTSTYLEMODIFERNAMEArial4"/>
                        <w:rFonts w:cs="Arial"/>
                        <w:bCs/>
                        <w:szCs w:val="26"/>
                      </w:rPr>
                      <w:t xml:space="preserve"> is</w:t>
                    </w:r>
                  </w:p>
                </w:txbxContent>
              </v:textbox>
              <w10:wrap anchorx="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2323D3" w:rsidRDefault="00FF74C4" w:rsidP="002323D3">
    <w:pPr>
      <w:pStyle w:val="Header"/>
    </w:pPr>
    <w:r>
      <w:rPr>
        <w:noProof/>
        <w:lang w:val="en-ZA" w:eastAsia="en-ZA"/>
      </w:rPr>
      <w:drawing>
        <wp:inline distT="0" distB="0" distL="0" distR="0">
          <wp:extent cx="552450" cy="514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7C6AAB" w:rsidRDefault="00544F77" w:rsidP="007C6AA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49536" behindDoc="1" locked="0" layoutInCell="1" allowOverlap="1" wp14:anchorId="2733ECCA" wp14:editId="0E0FBA7B">
              <wp:simplePos x="0" y="0"/>
              <wp:positionH relativeFrom="page">
                <wp:posOffset>6534785</wp:posOffset>
              </wp:positionH>
              <wp:positionV relativeFrom="paragraph">
                <wp:posOffset>347980</wp:posOffset>
              </wp:positionV>
              <wp:extent cx="164465" cy="149225"/>
              <wp:effectExtent l="635"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r>
                            <w:rPr>
                              <w:rStyle w:val="MSGENFONTSTYLENAMETEMPLATEROLEMSGENFONTSTYLENAMEBYROLERUNNINGTITLEMSGENFONTSTYLEMODIFERNAMEArial13"/>
                              <w:rFonts w:cs="Arial"/>
                              <w:bCs/>
                              <w:iCs/>
                              <w:szCs w:val="17"/>
                            </w:rPr>
                            <w:t>(0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33ECCA" id="_x0000_t202" coordsize="21600,21600" o:spt="202" path="m,l,21600r21600,l21600,xe">
              <v:stroke joinstyle="miter"/>
              <v:path gradientshapeok="t" o:connecttype="rect"/>
            </v:shapetype>
            <v:shape id="Text Box 42" o:spid="_x0000_s1050" type="#_x0000_t202" style="position:absolute;margin-left:514.55pt;margin-top:27.4pt;width:12.95pt;height:11.75pt;z-index:-2516669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" filled="f" stroked="f">
              <v:textbox style="mso-fit-shape-to-text:t" inset="0,0,0,0">
                <w:txbxContent>
                  <w:p w:rsidR="00544F77" w:rsidRDefault="00544F77">
                    <w:pPr>
                      <w:pStyle w:val="MSGENFONTSTYLENAMETEMPLATEROLEMSGENFONTSTYLENAMEBYROLERUNNINGTITLE0"/>
                      <w:shd w:val="clear" w:color="auto" w:fill="auto"/>
                      <w:jc w:val="both"/>
                    </w:pPr>
                    <w:r>
                      <w:rPr>
                        <w:rStyle w:val="MSGENFONTSTYLENAMETEMPLATEROLEMSGENFONTSTYLENAMEBYROLERUNNINGTITLEMSGENFONTSTYLEMODIFERNAMEArial13"/>
                        <w:rFonts w:cs="Arial"/>
                        <w:bCs/>
                        <w:iCs/>
                        <w:szCs w:val="17"/>
                      </w:rPr>
                      <w:t>(0</w:t>
                    </w:r>
                  </w:p>
                </w:txbxContent>
              </v:textbox>
              <w10:wrap anchorx="page"/>
            </v:shape>
          </w:pict>
        </mc:Fallback>
      </mc:AlternateContent>
    </w:r>
    <w:r>
      <w:rPr>
        <w:noProof/>
        <w:lang w:val="en-ZA" w:eastAsia="en-ZA"/>
      </w:rPr>
      <mc:AlternateContent>
        <mc:Choice Requires="wps">
          <w:drawing>
            <wp:anchor distT="63500" distB="63500" distL="63500" distR="63500" simplePos="0" relativeHeight="251650560" behindDoc="1" locked="0" layoutInCell="1" allowOverlap="1" wp14:anchorId="0C71C3E6" wp14:editId="0374FF69">
              <wp:simplePos x="0" y="0"/>
              <wp:positionH relativeFrom="page">
                <wp:posOffset>3212465</wp:posOffset>
              </wp:positionH>
              <wp:positionV relativeFrom="paragraph">
                <wp:posOffset>347980</wp:posOffset>
              </wp:positionV>
              <wp:extent cx="658495" cy="210185"/>
              <wp:effectExtent l="2540" t="0" r="0" b="381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r>
                            <w:fldChar w:fldCharType="begin"/>
                          </w:r>
                          <w:r>
                            <w:instrText xml:space="preserve"> PAGE \* MERGEFORMAT </w:instrText>
                          </w:r>
                          <w:r>
                            <w:fldChar w:fldCharType="separate"/>
                          </w:r>
                          <w:r w:rsidR="00BD2704" w:rsidRPr="00BD2704">
                            <w:rPr>
                              <w:rStyle w:val="MSGENFONTSTYLENAMETEMPLATEROLEMSGENFONTSTYLENAMEBYROLERUNNINGTITLEMSGENFONTSTYLEMODIFERNAMEArial15"/>
                              <w:rFonts w:cs="Arial"/>
                              <w:noProof/>
                              <w:szCs w:val="30"/>
                            </w:rPr>
                            <w:t>21</w:t>
                          </w:r>
                          <w:r>
                            <w:fldChar w:fldCharType="end"/>
                          </w:r>
                          <w:r>
                            <w:rPr>
                              <w:rStyle w:val="MSGENFONTSTYLENAMETEMPLATEROLEMSGENFONTSTYLENAMEBYROLERUNNINGTITLEMSGENFONTSTYLEMODIFERNAMEArial15"/>
                              <w:rFonts w:cs="Arial"/>
                              <w:szCs w:val="30"/>
                            </w:rPr>
                            <w:t xml:space="preserve"> </w:t>
                          </w:r>
                          <w:r>
                            <w:rPr>
                              <w:rStyle w:val="MSGENFONTSTYLENAMETEMPLATEROLEMSGENFONTSTYLENAMEBYROLERUNNINGTITLEMSGENFONTSTYLEMODIFERNAMEArial9"/>
                              <w:rFonts w:cs="Arial"/>
                              <w:szCs w:val="30"/>
                              <w:vertAlign w:val="subscript"/>
                            </w:rPr>
                            <w:t>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51" type="#_x0000_t202" style="position:absolute;margin-left:252.95pt;margin-top:27.4pt;width:51.85pt;height:16.55pt;z-index:-2516659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rgIAAK8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" filled="f" stroked="f">
              <v:textbox style="mso-fit-shape-to-text:t" inset="0,0,0,0">
                <w:txbxContent>
                  <w:p w:rsidR="00544F77" w:rsidRDefault="00544F77">
                    <w:pPr>
                      <w:pStyle w:val="MSGENFONTSTYLENAMETEMPLATEROLEMSGENFONTSTYLENAMEBYROLERUNNINGTITLE0"/>
                      <w:shd w:val="clear" w:color="auto" w:fill="auto"/>
                      <w:jc w:val="both"/>
                    </w:pPr>
                    <w:r>
                      <w:fldChar w:fldCharType="begin"/>
                    </w:r>
                    <w:r>
                      <w:instrText xml:space="preserve"> PAGE \* MERGEFORMAT </w:instrText>
                    </w:r>
                    <w:r>
                      <w:fldChar w:fldCharType="separate"/>
                    </w:r>
                    <w:r w:rsidR="00BD2704" w:rsidRPr="00BD2704">
                      <w:rPr>
                        <w:rStyle w:val="MSGENFONTSTYLENAMETEMPLATEROLEMSGENFONTSTYLENAMEBYROLERUNNINGTITLEMSGENFONTSTYLEMODIFERNAMEArial15"/>
                        <w:rFonts w:cs="Arial"/>
                        <w:noProof/>
                        <w:szCs w:val="30"/>
                      </w:rPr>
                      <w:t>21</w:t>
                    </w:r>
                    <w:r>
                      <w:fldChar w:fldCharType="end"/>
                    </w:r>
                    <w:r>
                      <w:rPr>
                        <w:rStyle w:val="MSGENFONTSTYLENAMETEMPLATEROLEMSGENFONTSTYLENAMEBYROLERUNNINGTITLEMSGENFONTSTYLEMODIFERNAMEArial15"/>
                        <w:rFonts w:cs="Arial"/>
                        <w:szCs w:val="30"/>
                      </w:rPr>
                      <w:t xml:space="preserve"> </w:t>
                    </w:r>
                    <w:r>
                      <w:rPr>
                        <w:rStyle w:val="MSGENFONTSTYLENAMETEMPLATEROLEMSGENFONTSTYLENAMEBYROLERUNNINGTITLEMSGENFONTSTYLEMODIFERNAMEArial9"/>
                        <w:rFonts w:cs="Arial"/>
                        <w:szCs w:val="30"/>
                        <w:vertAlign w:val="subscript"/>
                      </w:rPr>
                      <w:t>12</w:t>
                    </w:r>
                  </w:p>
                </w:txbxContent>
              </v:textbox>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FF74C4">
    <w:pPr>
      <w:rPr>
        <w:color w:val="auto"/>
        <w:sz w:val="2"/>
        <w:szCs w:val="2"/>
      </w:rPr>
    </w:pPr>
    <w:r>
      <w:rPr>
        <w:noProof/>
        <w:lang w:val="en-ZA" w:eastAsia="en-ZA"/>
      </w:rPr>
      <mc:AlternateContent>
        <mc:Choice Requires="wps">
          <w:drawing>
            <wp:anchor distT="63500" distB="63500" distL="63500" distR="63500" simplePos="0" relativeHeight="251637248" behindDoc="1" locked="0" layoutInCell="1" allowOverlap="1">
              <wp:simplePos x="0" y="0"/>
              <wp:positionH relativeFrom="page">
                <wp:posOffset>3307080</wp:posOffset>
              </wp:positionH>
              <wp:positionV relativeFrom="paragraph">
                <wp:posOffset>611505</wp:posOffset>
              </wp:positionV>
              <wp:extent cx="542290" cy="158750"/>
              <wp:effectExtent l="1905" t="1905" r="0" b="127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F77" w:rsidRDefault="00544F77">
                          <w:pPr>
                            <w:pStyle w:val="MSGENFONTSTYLENAMETEMPLATEROLEMSGENFONTSTYLENAMEBYROLERUNNINGTITLE0"/>
                            <w:shd w:val="clear" w:color="auto" w:fill="auto"/>
                            <w:jc w:val="both"/>
                          </w:pPr>
                          <w:r>
                            <w:rPr>
                              <w:rStyle w:val="MSGENFONTSTYLENAMETEMPLATEROLEMSGENFONTSTYLENAMEBYROLERUNNINGTITLEMSGENFONTSTYLEMODIFERNAMEArial15"/>
                              <w:rFonts w:cs="Arial"/>
                              <w:szCs w:val="30"/>
                            </w:rPr>
                            <w:t xml:space="preserve">1 60 </w:t>
                          </w:r>
                          <w:r>
                            <w:rPr>
                              <w:rStyle w:val="MSGENFONTSTYLENAMETEMPLATEROLEMSGENFONTSTYLENAMEBYROLERUNNINGTITLEMSGENFONTSTYLEMODIFERNAMEArial14"/>
                              <w:rFonts w:cs="Arial"/>
                              <w:szCs w:val="3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31" type="#_x0000_t202" style="position:absolute;margin-left:260.4pt;margin-top:48.15pt;width:42.7pt;height:12.5pt;z-index:-2516792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" filled="f" stroked="f">
              <v:textbox style="mso-fit-shape-to-text:t" inset="0,0,0,0">
                <w:txbxContent>
                  <w:p w:rsidR="00544F77" w:rsidRDefault="00544F77">
                    <w:pPr>
                      <w:pStyle w:val="MSGENFONTSTYLENAMETEMPLATEROLEMSGENFONTSTYLENAMEBYROLERUNNINGTITLE0"/>
                      <w:shd w:val="clear" w:color="auto" w:fill="auto"/>
                      <w:jc w:val="both"/>
                    </w:pPr>
                    <w:r>
                      <w:rPr>
                        <w:rStyle w:val="MSGENFONTSTYLENAMETEMPLATEROLEMSGENFONTSTYLENAMEBYROLERUNNINGTITLEMSGENFONTSTYLEMODIFERNAMEArial15"/>
                        <w:rFonts w:cs="Arial"/>
                        <w:szCs w:val="30"/>
                      </w:rPr>
                      <w:t xml:space="preserve">1 60 </w:t>
                    </w:r>
                    <w:r>
                      <w:rPr>
                        <w:rStyle w:val="MSGENFONTSTYLENAMETEMPLATEROLEMSGENFONTSTYLENAMEBYROLERUNNINGTITLEMSGENFONTSTYLEMODIFERNAMEArial14"/>
                        <w:rFonts w:cs="Arial"/>
                        <w:szCs w:val="30"/>
                      </w:rPr>
                      <w:t>2</w:t>
                    </w:r>
                  </w:p>
                </w:txbxContent>
              </v:textbox>
              <w10:wrap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2323D3" w:rsidRDefault="00FF74C4" w:rsidP="002323D3">
    <w:pPr>
      <w:pStyle w:val="Header"/>
    </w:pPr>
    <w:r>
      <w:rPr>
        <w:noProof/>
        <w:lang w:val="en-ZA" w:eastAsia="en-ZA"/>
      </w:rPr>
      <w:drawing>
        <wp:inline distT="0" distB="0" distL="0" distR="0">
          <wp:extent cx="552450" cy="514350"/>
          <wp:effectExtent l="0" t="0" r="0" b="0"/>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Default="00544F77">
    <w:pPr>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0974CA" w:rsidRDefault="00FF74C4" w:rsidP="000974CA">
    <w:pPr>
      <w:pStyle w:val="Header"/>
    </w:pPr>
    <w:r>
      <w:rPr>
        <w:noProof/>
        <w:lang w:val="en-ZA" w:eastAsia="en-ZA"/>
      </w:rPr>
      <w:drawing>
        <wp:inline distT="0" distB="0" distL="0" distR="0">
          <wp:extent cx="552450" cy="514350"/>
          <wp:effectExtent l="0" t="0" r="0" b="0"/>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0974CA" w:rsidRDefault="00FF74C4" w:rsidP="000974CA">
    <w:pPr>
      <w:pStyle w:val="Header"/>
    </w:pPr>
    <w:r>
      <w:rPr>
        <w:noProof/>
        <w:lang w:val="en-ZA" w:eastAsia="en-ZA"/>
      </w:rPr>
      <w:drawing>
        <wp:inline distT="0" distB="0" distL="0" distR="0">
          <wp:extent cx="552450" cy="514350"/>
          <wp:effectExtent l="0" t="0" r="0" b="0"/>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2323D3" w:rsidRDefault="00FF74C4" w:rsidP="002323D3">
    <w:pPr>
      <w:pStyle w:val="Header"/>
    </w:pPr>
    <w:r>
      <w:rPr>
        <w:noProof/>
        <w:lang w:val="en-ZA" w:eastAsia="en-ZA"/>
      </w:rPr>
      <w:drawing>
        <wp:inline distT="0" distB="0" distL="0" distR="0">
          <wp:extent cx="552450" cy="514350"/>
          <wp:effectExtent l="0" t="0" r="0" b="0"/>
          <wp:docPr id="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7" w:rsidRPr="002323D3" w:rsidRDefault="00FF74C4" w:rsidP="002323D3">
    <w:pPr>
      <w:pStyle w:val="Header"/>
    </w:pPr>
    <w:r>
      <w:rPr>
        <w:noProof/>
        <w:lang w:val="en-ZA" w:eastAsia="en-ZA"/>
      </w:rPr>
      <w:drawing>
        <wp:inline distT="0" distB="0" distL="0" distR="0">
          <wp:extent cx="552450" cy="514350"/>
          <wp:effectExtent l="0" t="0" r="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Arial" w:hAnsi="Arial" w:cs="Arial"/>
        <w:b/>
        <w:bCs/>
        <w:i w:val="0"/>
        <w:iCs w:val="0"/>
        <w:smallCaps w:val="0"/>
        <w:strike w:val="0"/>
        <w:color w:val="555B5A"/>
        <w:spacing w:val="0"/>
        <w:w w:val="100"/>
        <w:position w:val="0"/>
        <w:sz w:val="23"/>
        <w:szCs w:val="23"/>
        <w:u w:val="none"/>
      </w:rPr>
    </w:lvl>
    <w:lvl w:ilvl="1">
      <w:start w:val="1"/>
      <w:numFmt w:val="decimal"/>
      <w:lvlText w:val="%1."/>
      <w:lvlJc w:val="left"/>
      <w:rPr>
        <w:rFonts w:ascii="Arial" w:hAnsi="Arial" w:cs="Arial"/>
        <w:b/>
        <w:bCs/>
        <w:i w:val="0"/>
        <w:iCs w:val="0"/>
        <w:smallCaps w:val="0"/>
        <w:strike w:val="0"/>
        <w:color w:val="555B5A"/>
        <w:spacing w:val="0"/>
        <w:w w:val="100"/>
        <w:position w:val="0"/>
        <w:sz w:val="23"/>
        <w:szCs w:val="23"/>
        <w:u w:val="none"/>
      </w:rPr>
    </w:lvl>
    <w:lvl w:ilvl="2">
      <w:start w:val="1"/>
      <w:numFmt w:val="decimal"/>
      <w:lvlText w:val="%1."/>
      <w:lvlJc w:val="left"/>
      <w:rPr>
        <w:rFonts w:ascii="Arial" w:hAnsi="Arial" w:cs="Arial"/>
        <w:b/>
        <w:bCs/>
        <w:i w:val="0"/>
        <w:iCs w:val="0"/>
        <w:smallCaps w:val="0"/>
        <w:strike w:val="0"/>
        <w:color w:val="555B5A"/>
        <w:spacing w:val="0"/>
        <w:w w:val="100"/>
        <w:position w:val="0"/>
        <w:sz w:val="23"/>
        <w:szCs w:val="23"/>
        <w:u w:val="none"/>
      </w:rPr>
    </w:lvl>
    <w:lvl w:ilvl="3">
      <w:start w:val="1"/>
      <w:numFmt w:val="decimal"/>
      <w:lvlText w:val="%1."/>
      <w:lvlJc w:val="left"/>
      <w:rPr>
        <w:rFonts w:ascii="Arial" w:hAnsi="Arial" w:cs="Arial"/>
        <w:b/>
        <w:bCs/>
        <w:i w:val="0"/>
        <w:iCs w:val="0"/>
        <w:smallCaps w:val="0"/>
        <w:strike w:val="0"/>
        <w:color w:val="555B5A"/>
        <w:spacing w:val="0"/>
        <w:w w:val="100"/>
        <w:position w:val="0"/>
        <w:sz w:val="23"/>
        <w:szCs w:val="23"/>
        <w:u w:val="none"/>
      </w:rPr>
    </w:lvl>
    <w:lvl w:ilvl="4">
      <w:start w:val="1"/>
      <w:numFmt w:val="decimal"/>
      <w:lvlText w:val="%1."/>
      <w:lvlJc w:val="left"/>
      <w:rPr>
        <w:rFonts w:ascii="Arial" w:hAnsi="Arial" w:cs="Arial"/>
        <w:b/>
        <w:bCs/>
        <w:i w:val="0"/>
        <w:iCs w:val="0"/>
        <w:smallCaps w:val="0"/>
        <w:strike w:val="0"/>
        <w:color w:val="555B5A"/>
        <w:spacing w:val="0"/>
        <w:w w:val="100"/>
        <w:position w:val="0"/>
        <w:sz w:val="23"/>
        <w:szCs w:val="23"/>
        <w:u w:val="none"/>
      </w:rPr>
    </w:lvl>
    <w:lvl w:ilvl="5">
      <w:start w:val="1"/>
      <w:numFmt w:val="decimal"/>
      <w:lvlText w:val="%1."/>
      <w:lvlJc w:val="left"/>
      <w:rPr>
        <w:rFonts w:ascii="Arial" w:hAnsi="Arial" w:cs="Arial"/>
        <w:b/>
        <w:bCs/>
        <w:i w:val="0"/>
        <w:iCs w:val="0"/>
        <w:smallCaps w:val="0"/>
        <w:strike w:val="0"/>
        <w:color w:val="555B5A"/>
        <w:spacing w:val="0"/>
        <w:w w:val="100"/>
        <w:position w:val="0"/>
        <w:sz w:val="23"/>
        <w:szCs w:val="23"/>
        <w:u w:val="none"/>
      </w:rPr>
    </w:lvl>
    <w:lvl w:ilvl="6">
      <w:start w:val="1"/>
      <w:numFmt w:val="decimal"/>
      <w:lvlText w:val="%1."/>
      <w:lvlJc w:val="left"/>
      <w:rPr>
        <w:rFonts w:ascii="Arial" w:hAnsi="Arial" w:cs="Arial"/>
        <w:b/>
        <w:bCs/>
        <w:i w:val="0"/>
        <w:iCs w:val="0"/>
        <w:smallCaps w:val="0"/>
        <w:strike w:val="0"/>
        <w:color w:val="555B5A"/>
        <w:spacing w:val="0"/>
        <w:w w:val="100"/>
        <w:position w:val="0"/>
        <w:sz w:val="23"/>
        <w:szCs w:val="23"/>
        <w:u w:val="none"/>
      </w:rPr>
    </w:lvl>
    <w:lvl w:ilvl="7">
      <w:start w:val="1"/>
      <w:numFmt w:val="decimal"/>
      <w:lvlText w:val="%1."/>
      <w:lvlJc w:val="left"/>
      <w:rPr>
        <w:rFonts w:ascii="Arial" w:hAnsi="Arial" w:cs="Arial"/>
        <w:b/>
        <w:bCs/>
        <w:i w:val="0"/>
        <w:iCs w:val="0"/>
        <w:smallCaps w:val="0"/>
        <w:strike w:val="0"/>
        <w:color w:val="555B5A"/>
        <w:spacing w:val="0"/>
        <w:w w:val="100"/>
        <w:position w:val="0"/>
        <w:sz w:val="23"/>
        <w:szCs w:val="23"/>
        <w:u w:val="none"/>
      </w:rPr>
    </w:lvl>
    <w:lvl w:ilvl="8">
      <w:start w:val="1"/>
      <w:numFmt w:val="decimal"/>
      <w:lvlText w:val="%1."/>
      <w:lvlJc w:val="left"/>
      <w:rPr>
        <w:rFonts w:ascii="Arial" w:hAnsi="Arial" w:cs="Arial"/>
        <w:b/>
        <w:bCs/>
        <w:i w:val="0"/>
        <w:iCs w:val="0"/>
        <w:smallCaps w:val="0"/>
        <w:strike w:val="0"/>
        <w:color w:val="555B5A"/>
        <w:spacing w:val="0"/>
        <w:w w:val="100"/>
        <w:position w:val="0"/>
        <w:sz w:val="23"/>
        <w:szCs w:val="23"/>
        <w:u w:val="none"/>
      </w:rPr>
    </w:lvl>
  </w:abstractNum>
  <w:abstractNum w:abstractNumId="1">
    <w:nsid w:val="00000003"/>
    <w:multiLevelType w:val="multilevel"/>
    <w:tmpl w:val="00000002"/>
    <w:lvl w:ilvl="0">
      <w:start w:val="2"/>
      <w:numFmt w:val="decimal"/>
      <w:lvlText w:val="%1."/>
      <w:lvlJc w:val="left"/>
      <w:rPr>
        <w:rFonts w:ascii="Arial" w:hAnsi="Arial" w:cs="Arial"/>
        <w:b w:val="0"/>
        <w:bCs w:val="0"/>
        <w:i w:val="0"/>
        <w:iCs w:val="0"/>
        <w:smallCaps w:val="0"/>
        <w:strike w:val="0"/>
        <w:color w:val="4E4F4F"/>
        <w:spacing w:val="0"/>
        <w:w w:val="100"/>
        <w:position w:val="0"/>
        <w:sz w:val="23"/>
        <w:szCs w:val="23"/>
        <w:u w:val="none"/>
      </w:rPr>
    </w:lvl>
    <w:lvl w:ilvl="1">
      <w:start w:val="1"/>
      <w:numFmt w:val="lowerLetter"/>
      <w:lvlText w:val="(%2)"/>
      <w:lvlJc w:val="left"/>
      <w:rPr>
        <w:rFonts w:ascii="Arial" w:hAnsi="Arial" w:cs="Arial"/>
        <w:b w:val="0"/>
        <w:bCs w:val="0"/>
        <w:i w:val="0"/>
        <w:iCs w:val="0"/>
        <w:smallCaps w:val="0"/>
        <w:strike w:val="0"/>
        <w:color w:val="4E4F4F"/>
        <w:spacing w:val="0"/>
        <w:w w:val="100"/>
        <w:position w:val="0"/>
        <w:sz w:val="23"/>
        <w:szCs w:val="23"/>
        <w:u w:val="none"/>
      </w:rPr>
    </w:lvl>
    <w:lvl w:ilvl="2">
      <w:start w:val="1"/>
      <w:numFmt w:val="lowerLetter"/>
      <w:lvlText w:val="(%2)"/>
      <w:lvlJc w:val="left"/>
      <w:rPr>
        <w:rFonts w:ascii="Arial" w:hAnsi="Arial" w:cs="Arial"/>
        <w:b w:val="0"/>
        <w:bCs w:val="0"/>
        <w:i w:val="0"/>
        <w:iCs w:val="0"/>
        <w:smallCaps w:val="0"/>
        <w:strike w:val="0"/>
        <w:color w:val="4E4F4F"/>
        <w:spacing w:val="0"/>
        <w:w w:val="100"/>
        <w:position w:val="0"/>
        <w:sz w:val="23"/>
        <w:szCs w:val="23"/>
        <w:u w:val="none"/>
      </w:rPr>
    </w:lvl>
    <w:lvl w:ilvl="3">
      <w:start w:val="1"/>
      <w:numFmt w:val="lowerLetter"/>
      <w:lvlText w:val="(%2)"/>
      <w:lvlJc w:val="left"/>
      <w:rPr>
        <w:rFonts w:ascii="Arial" w:hAnsi="Arial" w:cs="Arial"/>
        <w:b w:val="0"/>
        <w:bCs w:val="0"/>
        <w:i w:val="0"/>
        <w:iCs w:val="0"/>
        <w:smallCaps w:val="0"/>
        <w:strike w:val="0"/>
        <w:color w:val="4E4F4F"/>
        <w:spacing w:val="0"/>
        <w:w w:val="100"/>
        <w:position w:val="0"/>
        <w:sz w:val="23"/>
        <w:szCs w:val="23"/>
        <w:u w:val="none"/>
      </w:rPr>
    </w:lvl>
    <w:lvl w:ilvl="4">
      <w:start w:val="1"/>
      <w:numFmt w:val="lowerLetter"/>
      <w:lvlText w:val="(%2)"/>
      <w:lvlJc w:val="left"/>
      <w:rPr>
        <w:rFonts w:ascii="Arial" w:hAnsi="Arial" w:cs="Arial"/>
        <w:b w:val="0"/>
        <w:bCs w:val="0"/>
        <w:i w:val="0"/>
        <w:iCs w:val="0"/>
        <w:smallCaps w:val="0"/>
        <w:strike w:val="0"/>
        <w:color w:val="4E4F4F"/>
        <w:spacing w:val="0"/>
        <w:w w:val="100"/>
        <w:position w:val="0"/>
        <w:sz w:val="23"/>
        <w:szCs w:val="23"/>
        <w:u w:val="none"/>
      </w:rPr>
    </w:lvl>
    <w:lvl w:ilvl="5">
      <w:start w:val="1"/>
      <w:numFmt w:val="lowerLetter"/>
      <w:lvlText w:val="(%2)"/>
      <w:lvlJc w:val="left"/>
      <w:rPr>
        <w:rFonts w:ascii="Arial" w:hAnsi="Arial" w:cs="Arial"/>
        <w:b w:val="0"/>
        <w:bCs w:val="0"/>
        <w:i w:val="0"/>
        <w:iCs w:val="0"/>
        <w:smallCaps w:val="0"/>
        <w:strike w:val="0"/>
        <w:color w:val="4E4F4F"/>
        <w:spacing w:val="0"/>
        <w:w w:val="100"/>
        <w:position w:val="0"/>
        <w:sz w:val="23"/>
        <w:szCs w:val="23"/>
        <w:u w:val="none"/>
      </w:rPr>
    </w:lvl>
    <w:lvl w:ilvl="6">
      <w:start w:val="1"/>
      <w:numFmt w:val="lowerLetter"/>
      <w:lvlText w:val="(%2)"/>
      <w:lvlJc w:val="left"/>
      <w:rPr>
        <w:rFonts w:ascii="Arial" w:hAnsi="Arial" w:cs="Arial"/>
        <w:b w:val="0"/>
        <w:bCs w:val="0"/>
        <w:i w:val="0"/>
        <w:iCs w:val="0"/>
        <w:smallCaps w:val="0"/>
        <w:strike w:val="0"/>
        <w:color w:val="4E4F4F"/>
        <w:spacing w:val="0"/>
        <w:w w:val="100"/>
        <w:position w:val="0"/>
        <w:sz w:val="23"/>
        <w:szCs w:val="23"/>
        <w:u w:val="none"/>
      </w:rPr>
    </w:lvl>
    <w:lvl w:ilvl="7">
      <w:start w:val="1"/>
      <w:numFmt w:val="lowerLetter"/>
      <w:lvlText w:val="(%2)"/>
      <w:lvlJc w:val="left"/>
      <w:rPr>
        <w:rFonts w:ascii="Arial" w:hAnsi="Arial" w:cs="Arial"/>
        <w:b w:val="0"/>
        <w:bCs w:val="0"/>
        <w:i w:val="0"/>
        <w:iCs w:val="0"/>
        <w:smallCaps w:val="0"/>
        <w:strike w:val="0"/>
        <w:color w:val="4E4F4F"/>
        <w:spacing w:val="0"/>
        <w:w w:val="100"/>
        <w:position w:val="0"/>
        <w:sz w:val="23"/>
        <w:szCs w:val="23"/>
        <w:u w:val="none"/>
      </w:rPr>
    </w:lvl>
    <w:lvl w:ilvl="8">
      <w:start w:val="1"/>
      <w:numFmt w:val="lowerLetter"/>
      <w:lvlText w:val="(%2)"/>
      <w:lvlJc w:val="left"/>
      <w:rPr>
        <w:rFonts w:ascii="Arial" w:hAnsi="Arial" w:cs="Arial"/>
        <w:b w:val="0"/>
        <w:bCs w:val="0"/>
        <w:i w:val="0"/>
        <w:iCs w:val="0"/>
        <w:smallCaps w:val="0"/>
        <w:strike w:val="0"/>
        <w:color w:val="4E4F4F"/>
        <w:spacing w:val="0"/>
        <w:w w:val="100"/>
        <w:position w:val="0"/>
        <w:sz w:val="23"/>
        <w:szCs w:val="23"/>
        <w:u w:val="none"/>
      </w:rPr>
    </w:lvl>
  </w:abstractNum>
  <w:abstractNum w:abstractNumId="2">
    <w:nsid w:val="00000005"/>
    <w:multiLevelType w:val="multilevel"/>
    <w:tmpl w:val="00000004"/>
    <w:lvl w:ilvl="0">
      <w:start w:val="1"/>
      <w:numFmt w:val="decimal"/>
      <w:lvlText w:val="4.%1"/>
      <w:lvlJc w:val="left"/>
      <w:rPr>
        <w:rFonts w:ascii="Arial" w:hAnsi="Arial" w:cs="Arial"/>
        <w:b w:val="0"/>
        <w:bCs w:val="0"/>
        <w:i w:val="0"/>
        <w:iCs w:val="0"/>
        <w:smallCaps w:val="0"/>
        <w:strike w:val="0"/>
        <w:color w:val="4E4F4F"/>
        <w:spacing w:val="0"/>
        <w:w w:val="100"/>
        <w:position w:val="0"/>
        <w:sz w:val="23"/>
        <w:szCs w:val="23"/>
        <w:u w:val="none"/>
      </w:rPr>
    </w:lvl>
    <w:lvl w:ilvl="1">
      <w:start w:val="1"/>
      <w:numFmt w:val="lowerLetter"/>
      <w:lvlText w:val="(%2)"/>
      <w:lvlJc w:val="left"/>
      <w:rPr>
        <w:rFonts w:ascii="Arial" w:hAnsi="Arial" w:cs="Arial"/>
        <w:b w:val="0"/>
        <w:bCs w:val="0"/>
        <w:i w:val="0"/>
        <w:iCs w:val="0"/>
        <w:smallCaps w:val="0"/>
        <w:strike w:val="0"/>
        <w:color w:val="4E4F4F"/>
        <w:spacing w:val="0"/>
        <w:w w:val="100"/>
        <w:position w:val="0"/>
        <w:sz w:val="23"/>
        <w:szCs w:val="23"/>
        <w:u w:val="none"/>
      </w:rPr>
    </w:lvl>
    <w:lvl w:ilvl="2">
      <w:start w:val="1"/>
      <w:numFmt w:val="lowerRoman"/>
      <w:lvlText w:val="(%3)"/>
      <w:lvlJc w:val="left"/>
      <w:rPr>
        <w:rFonts w:ascii="Arial" w:hAnsi="Arial" w:cs="Arial"/>
        <w:b w:val="0"/>
        <w:bCs w:val="0"/>
        <w:i w:val="0"/>
        <w:iCs w:val="0"/>
        <w:smallCaps w:val="0"/>
        <w:strike w:val="0"/>
        <w:color w:val="4E4F4F"/>
        <w:spacing w:val="0"/>
        <w:w w:val="100"/>
        <w:position w:val="0"/>
        <w:sz w:val="23"/>
        <w:szCs w:val="23"/>
        <w:u w:val="none"/>
      </w:rPr>
    </w:lvl>
    <w:lvl w:ilvl="3">
      <w:start w:val="2"/>
      <w:numFmt w:val="lowerLetter"/>
      <w:lvlText w:val="(%4)"/>
      <w:lvlJc w:val="left"/>
      <w:rPr>
        <w:rFonts w:ascii="Arial" w:hAnsi="Arial" w:cs="Arial"/>
        <w:b w:val="0"/>
        <w:bCs w:val="0"/>
        <w:i w:val="0"/>
        <w:iCs w:val="0"/>
        <w:smallCaps w:val="0"/>
        <w:strike w:val="0"/>
        <w:color w:val="4E4F4F"/>
        <w:spacing w:val="0"/>
        <w:w w:val="100"/>
        <w:position w:val="0"/>
        <w:sz w:val="23"/>
        <w:szCs w:val="23"/>
        <w:u w:val="none"/>
      </w:rPr>
    </w:lvl>
    <w:lvl w:ilvl="4">
      <w:start w:val="1"/>
      <w:numFmt w:val="lowerLetter"/>
      <w:lvlText w:val="(%5)"/>
      <w:lvlJc w:val="left"/>
      <w:rPr>
        <w:rFonts w:ascii="Arial" w:hAnsi="Arial" w:cs="Arial"/>
        <w:b w:val="0"/>
        <w:bCs w:val="0"/>
        <w:i w:val="0"/>
        <w:iCs w:val="0"/>
        <w:smallCaps w:val="0"/>
        <w:strike w:val="0"/>
        <w:color w:val="4E4F4F"/>
        <w:spacing w:val="0"/>
        <w:w w:val="100"/>
        <w:position w:val="0"/>
        <w:sz w:val="23"/>
        <w:szCs w:val="23"/>
        <w:u w:val="none"/>
      </w:rPr>
    </w:lvl>
    <w:lvl w:ilvl="5">
      <w:start w:val="1"/>
      <w:numFmt w:val="lowerLetter"/>
      <w:lvlText w:val="(%5)"/>
      <w:lvlJc w:val="left"/>
      <w:rPr>
        <w:rFonts w:ascii="Arial" w:hAnsi="Arial" w:cs="Arial"/>
        <w:b w:val="0"/>
        <w:bCs w:val="0"/>
        <w:i w:val="0"/>
        <w:iCs w:val="0"/>
        <w:smallCaps w:val="0"/>
        <w:strike w:val="0"/>
        <w:color w:val="4E4F4F"/>
        <w:spacing w:val="0"/>
        <w:w w:val="100"/>
        <w:position w:val="0"/>
        <w:sz w:val="23"/>
        <w:szCs w:val="23"/>
        <w:u w:val="none"/>
      </w:rPr>
    </w:lvl>
    <w:lvl w:ilvl="6">
      <w:start w:val="1"/>
      <w:numFmt w:val="lowerLetter"/>
      <w:lvlText w:val="(%5)"/>
      <w:lvlJc w:val="left"/>
      <w:rPr>
        <w:rFonts w:ascii="Arial" w:hAnsi="Arial" w:cs="Arial"/>
        <w:b w:val="0"/>
        <w:bCs w:val="0"/>
        <w:i w:val="0"/>
        <w:iCs w:val="0"/>
        <w:smallCaps w:val="0"/>
        <w:strike w:val="0"/>
        <w:color w:val="4E4F4F"/>
        <w:spacing w:val="0"/>
        <w:w w:val="100"/>
        <w:position w:val="0"/>
        <w:sz w:val="23"/>
        <w:szCs w:val="23"/>
        <w:u w:val="none"/>
      </w:rPr>
    </w:lvl>
    <w:lvl w:ilvl="7">
      <w:start w:val="1"/>
      <w:numFmt w:val="lowerLetter"/>
      <w:lvlText w:val="(%5)"/>
      <w:lvlJc w:val="left"/>
      <w:rPr>
        <w:rFonts w:ascii="Arial" w:hAnsi="Arial" w:cs="Arial"/>
        <w:b w:val="0"/>
        <w:bCs w:val="0"/>
        <w:i w:val="0"/>
        <w:iCs w:val="0"/>
        <w:smallCaps w:val="0"/>
        <w:strike w:val="0"/>
        <w:color w:val="4E4F4F"/>
        <w:spacing w:val="0"/>
        <w:w w:val="100"/>
        <w:position w:val="0"/>
        <w:sz w:val="23"/>
        <w:szCs w:val="23"/>
        <w:u w:val="none"/>
      </w:rPr>
    </w:lvl>
    <w:lvl w:ilvl="8">
      <w:start w:val="1"/>
      <w:numFmt w:val="lowerLetter"/>
      <w:lvlText w:val="(%5)"/>
      <w:lvlJc w:val="left"/>
      <w:rPr>
        <w:rFonts w:ascii="Arial" w:hAnsi="Arial" w:cs="Arial"/>
        <w:b w:val="0"/>
        <w:bCs w:val="0"/>
        <w:i w:val="0"/>
        <w:iCs w:val="0"/>
        <w:smallCaps w:val="0"/>
        <w:strike w:val="0"/>
        <w:color w:val="4E4F4F"/>
        <w:spacing w:val="0"/>
        <w:w w:val="100"/>
        <w:position w:val="0"/>
        <w:sz w:val="23"/>
        <w:szCs w:val="23"/>
        <w:u w:val="none"/>
      </w:rPr>
    </w:lvl>
  </w:abstractNum>
  <w:abstractNum w:abstractNumId="3">
    <w:nsid w:val="00000007"/>
    <w:multiLevelType w:val="multilevel"/>
    <w:tmpl w:val="00000006"/>
    <w:lvl w:ilvl="0">
      <w:start w:val="3"/>
      <w:numFmt w:val="decimal"/>
      <w:lvlText w:val="5.%1"/>
      <w:lvlJc w:val="left"/>
      <w:rPr>
        <w:rFonts w:ascii="Arial" w:hAnsi="Arial" w:cs="Arial"/>
        <w:b/>
        <w:bCs/>
        <w:i w:val="0"/>
        <w:iCs w:val="0"/>
        <w:smallCaps w:val="0"/>
        <w:strike w:val="0"/>
        <w:color w:val="4E4F4F"/>
        <w:spacing w:val="0"/>
        <w:w w:val="100"/>
        <w:position w:val="0"/>
        <w:sz w:val="23"/>
        <w:szCs w:val="23"/>
        <w:u w:val="none"/>
      </w:rPr>
    </w:lvl>
    <w:lvl w:ilvl="1">
      <w:start w:val="1"/>
      <w:numFmt w:val="lowerLetter"/>
      <w:lvlText w:val="(%2)"/>
      <w:lvlJc w:val="left"/>
      <w:rPr>
        <w:rFonts w:ascii="Arial" w:hAnsi="Arial" w:cs="Arial"/>
        <w:b w:val="0"/>
        <w:bCs w:val="0"/>
        <w:i w:val="0"/>
        <w:iCs w:val="0"/>
        <w:smallCaps w:val="0"/>
        <w:strike w:val="0"/>
        <w:color w:val="4E4F4F"/>
        <w:spacing w:val="0"/>
        <w:w w:val="100"/>
        <w:position w:val="0"/>
        <w:sz w:val="23"/>
        <w:szCs w:val="23"/>
        <w:u w:val="none"/>
      </w:rPr>
    </w:lvl>
    <w:lvl w:ilvl="2">
      <w:start w:val="1"/>
      <w:numFmt w:val="lowerLetter"/>
      <w:lvlText w:val="(%3)"/>
      <w:lvlJc w:val="left"/>
      <w:rPr>
        <w:rFonts w:ascii="Arial" w:hAnsi="Arial" w:cs="Arial"/>
        <w:b w:val="0"/>
        <w:bCs w:val="0"/>
        <w:i w:val="0"/>
        <w:iCs w:val="0"/>
        <w:smallCaps w:val="0"/>
        <w:strike w:val="0"/>
        <w:color w:val="4E4F4F"/>
        <w:spacing w:val="0"/>
        <w:w w:val="100"/>
        <w:position w:val="0"/>
        <w:sz w:val="23"/>
        <w:szCs w:val="23"/>
        <w:u w:val="none"/>
      </w:rPr>
    </w:lvl>
    <w:lvl w:ilvl="3">
      <w:start w:val="2"/>
      <w:numFmt w:val="decimal"/>
      <w:lvlText w:val="%1.%4"/>
      <w:lvlJc w:val="left"/>
      <w:rPr>
        <w:rFonts w:ascii="Arial" w:hAnsi="Arial" w:cs="Arial"/>
        <w:b w:val="0"/>
        <w:bCs w:val="0"/>
        <w:i w:val="0"/>
        <w:iCs w:val="0"/>
        <w:smallCaps w:val="0"/>
        <w:strike w:val="0"/>
        <w:color w:val="4E4F4F"/>
        <w:spacing w:val="0"/>
        <w:w w:val="100"/>
        <w:position w:val="0"/>
        <w:sz w:val="23"/>
        <w:szCs w:val="23"/>
        <w:u w:val="none"/>
      </w:rPr>
    </w:lvl>
    <w:lvl w:ilvl="4">
      <w:start w:val="1"/>
      <w:numFmt w:val="lowerLetter"/>
      <w:lvlText w:val="(%5)"/>
      <w:lvlJc w:val="left"/>
      <w:rPr>
        <w:rFonts w:ascii="Arial" w:hAnsi="Arial" w:cs="Arial"/>
        <w:b w:val="0"/>
        <w:bCs w:val="0"/>
        <w:i/>
        <w:iCs/>
        <w:smallCaps w:val="0"/>
        <w:strike w:val="0"/>
        <w:color w:val="4E4F4F"/>
        <w:spacing w:val="0"/>
        <w:w w:val="100"/>
        <w:position w:val="0"/>
        <w:sz w:val="23"/>
        <w:szCs w:val="23"/>
        <w:u w:val="none"/>
      </w:rPr>
    </w:lvl>
    <w:lvl w:ilvl="5">
      <w:start w:val="1"/>
      <w:numFmt w:val="lowerLetter"/>
      <w:lvlText w:val="(%5)"/>
      <w:lvlJc w:val="left"/>
      <w:rPr>
        <w:rFonts w:ascii="Arial" w:hAnsi="Arial" w:cs="Arial"/>
        <w:b w:val="0"/>
        <w:bCs w:val="0"/>
        <w:i/>
        <w:iCs/>
        <w:smallCaps w:val="0"/>
        <w:strike w:val="0"/>
        <w:color w:val="4E4F4F"/>
        <w:spacing w:val="0"/>
        <w:w w:val="100"/>
        <w:position w:val="0"/>
        <w:sz w:val="23"/>
        <w:szCs w:val="23"/>
        <w:u w:val="none"/>
      </w:rPr>
    </w:lvl>
    <w:lvl w:ilvl="6">
      <w:start w:val="1"/>
      <w:numFmt w:val="lowerLetter"/>
      <w:lvlText w:val="(%5)"/>
      <w:lvlJc w:val="left"/>
      <w:rPr>
        <w:rFonts w:ascii="Arial" w:hAnsi="Arial" w:cs="Arial"/>
        <w:b w:val="0"/>
        <w:bCs w:val="0"/>
        <w:i/>
        <w:iCs/>
        <w:smallCaps w:val="0"/>
        <w:strike w:val="0"/>
        <w:color w:val="4E4F4F"/>
        <w:spacing w:val="0"/>
        <w:w w:val="100"/>
        <w:position w:val="0"/>
        <w:sz w:val="23"/>
        <w:szCs w:val="23"/>
        <w:u w:val="none"/>
      </w:rPr>
    </w:lvl>
    <w:lvl w:ilvl="7">
      <w:start w:val="1"/>
      <w:numFmt w:val="lowerLetter"/>
      <w:lvlText w:val="(%5)"/>
      <w:lvlJc w:val="left"/>
      <w:rPr>
        <w:rFonts w:ascii="Arial" w:hAnsi="Arial" w:cs="Arial"/>
        <w:b w:val="0"/>
        <w:bCs w:val="0"/>
        <w:i/>
        <w:iCs/>
        <w:smallCaps w:val="0"/>
        <w:strike w:val="0"/>
        <w:color w:val="4E4F4F"/>
        <w:spacing w:val="0"/>
        <w:w w:val="100"/>
        <w:position w:val="0"/>
        <w:sz w:val="23"/>
        <w:szCs w:val="23"/>
        <w:u w:val="none"/>
      </w:rPr>
    </w:lvl>
    <w:lvl w:ilvl="8">
      <w:start w:val="1"/>
      <w:numFmt w:val="lowerLetter"/>
      <w:lvlText w:val="(%5)"/>
      <w:lvlJc w:val="left"/>
      <w:rPr>
        <w:rFonts w:ascii="Arial" w:hAnsi="Arial" w:cs="Arial"/>
        <w:b w:val="0"/>
        <w:bCs w:val="0"/>
        <w:i/>
        <w:iCs/>
        <w:smallCaps w:val="0"/>
        <w:strike w:val="0"/>
        <w:color w:val="4E4F4F"/>
        <w:spacing w:val="0"/>
        <w:w w:val="100"/>
        <w:position w:val="0"/>
        <w:sz w:val="23"/>
        <w:szCs w:val="23"/>
        <w:u w:val="none"/>
      </w:rPr>
    </w:lvl>
  </w:abstractNum>
  <w:abstractNum w:abstractNumId="4">
    <w:nsid w:val="00000009"/>
    <w:multiLevelType w:val="multilevel"/>
    <w:tmpl w:val="00000008"/>
    <w:lvl w:ilvl="0">
      <w:start w:val="2"/>
      <w:numFmt w:val="decimal"/>
      <w:lvlText w:val="7.%1"/>
      <w:lvlJc w:val="left"/>
      <w:rPr>
        <w:rFonts w:ascii="Arial" w:hAnsi="Arial" w:cs="Arial"/>
        <w:b w:val="0"/>
        <w:bCs w:val="0"/>
        <w:i w:val="0"/>
        <w:iCs w:val="0"/>
        <w:smallCaps w:val="0"/>
        <w:strike w:val="0"/>
        <w:color w:val="4E4F4F"/>
        <w:spacing w:val="0"/>
        <w:w w:val="100"/>
        <w:position w:val="0"/>
        <w:sz w:val="23"/>
        <w:szCs w:val="23"/>
        <w:u w:val="none"/>
      </w:rPr>
    </w:lvl>
    <w:lvl w:ilvl="1">
      <w:start w:val="1"/>
      <w:numFmt w:val="lowerRoman"/>
      <w:lvlText w:val="(%2)"/>
      <w:lvlJc w:val="left"/>
      <w:rPr>
        <w:rFonts w:ascii="Arial" w:hAnsi="Arial" w:cs="Arial"/>
        <w:b w:val="0"/>
        <w:bCs w:val="0"/>
        <w:i w:val="0"/>
        <w:iCs w:val="0"/>
        <w:smallCaps w:val="0"/>
        <w:strike w:val="0"/>
        <w:color w:val="4E4F4F"/>
        <w:spacing w:val="0"/>
        <w:w w:val="100"/>
        <w:position w:val="0"/>
        <w:sz w:val="23"/>
        <w:szCs w:val="23"/>
        <w:u w:val="none"/>
      </w:rPr>
    </w:lvl>
    <w:lvl w:ilvl="2">
      <w:start w:val="1"/>
      <w:numFmt w:val="lowerRoman"/>
      <w:lvlText w:val="(%2)"/>
      <w:lvlJc w:val="left"/>
      <w:rPr>
        <w:rFonts w:ascii="Arial" w:hAnsi="Arial" w:cs="Arial"/>
        <w:b w:val="0"/>
        <w:bCs w:val="0"/>
        <w:i w:val="0"/>
        <w:iCs w:val="0"/>
        <w:smallCaps w:val="0"/>
        <w:strike w:val="0"/>
        <w:color w:val="4E4F4F"/>
        <w:spacing w:val="0"/>
        <w:w w:val="100"/>
        <w:position w:val="0"/>
        <w:sz w:val="23"/>
        <w:szCs w:val="23"/>
        <w:u w:val="none"/>
      </w:rPr>
    </w:lvl>
    <w:lvl w:ilvl="3">
      <w:start w:val="1"/>
      <w:numFmt w:val="lowerRoman"/>
      <w:lvlText w:val="(%2)"/>
      <w:lvlJc w:val="left"/>
      <w:rPr>
        <w:rFonts w:ascii="Arial" w:hAnsi="Arial" w:cs="Arial"/>
        <w:b w:val="0"/>
        <w:bCs w:val="0"/>
        <w:i w:val="0"/>
        <w:iCs w:val="0"/>
        <w:smallCaps w:val="0"/>
        <w:strike w:val="0"/>
        <w:color w:val="4E4F4F"/>
        <w:spacing w:val="0"/>
        <w:w w:val="100"/>
        <w:position w:val="0"/>
        <w:sz w:val="23"/>
        <w:szCs w:val="23"/>
        <w:u w:val="none"/>
      </w:rPr>
    </w:lvl>
    <w:lvl w:ilvl="4">
      <w:start w:val="1"/>
      <w:numFmt w:val="lowerRoman"/>
      <w:lvlText w:val="(%2)"/>
      <w:lvlJc w:val="left"/>
      <w:rPr>
        <w:rFonts w:ascii="Arial" w:hAnsi="Arial" w:cs="Arial"/>
        <w:b w:val="0"/>
        <w:bCs w:val="0"/>
        <w:i w:val="0"/>
        <w:iCs w:val="0"/>
        <w:smallCaps w:val="0"/>
        <w:strike w:val="0"/>
        <w:color w:val="4E4F4F"/>
        <w:spacing w:val="0"/>
        <w:w w:val="100"/>
        <w:position w:val="0"/>
        <w:sz w:val="23"/>
        <w:szCs w:val="23"/>
        <w:u w:val="none"/>
      </w:rPr>
    </w:lvl>
    <w:lvl w:ilvl="5">
      <w:start w:val="1"/>
      <w:numFmt w:val="lowerRoman"/>
      <w:lvlText w:val="(%2)"/>
      <w:lvlJc w:val="left"/>
      <w:rPr>
        <w:rFonts w:ascii="Arial" w:hAnsi="Arial" w:cs="Arial"/>
        <w:b w:val="0"/>
        <w:bCs w:val="0"/>
        <w:i w:val="0"/>
        <w:iCs w:val="0"/>
        <w:smallCaps w:val="0"/>
        <w:strike w:val="0"/>
        <w:color w:val="4E4F4F"/>
        <w:spacing w:val="0"/>
        <w:w w:val="100"/>
        <w:position w:val="0"/>
        <w:sz w:val="23"/>
        <w:szCs w:val="23"/>
        <w:u w:val="none"/>
      </w:rPr>
    </w:lvl>
    <w:lvl w:ilvl="6">
      <w:start w:val="1"/>
      <w:numFmt w:val="lowerRoman"/>
      <w:lvlText w:val="(%2)"/>
      <w:lvlJc w:val="left"/>
      <w:rPr>
        <w:rFonts w:ascii="Arial" w:hAnsi="Arial" w:cs="Arial"/>
        <w:b w:val="0"/>
        <w:bCs w:val="0"/>
        <w:i w:val="0"/>
        <w:iCs w:val="0"/>
        <w:smallCaps w:val="0"/>
        <w:strike w:val="0"/>
        <w:color w:val="4E4F4F"/>
        <w:spacing w:val="0"/>
        <w:w w:val="100"/>
        <w:position w:val="0"/>
        <w:sz w:val="23"/>
        <w:szCs w:val="23"/>
        <w:u w:val="none"/>
      </w:rPr>
    </w:lvl>
    <w:lvl w:ilvl="7">
      <w:start w:val="1"/>
      <w:numFmt w:val="lowerRoman"/>
      <w:lvlText w:val="(%2)"/>
      <w:lvlJc w:val="left"/>
      <w:rPr>
        <w:rFonts w:ascii="Arial" w:hAnsi="Arial" w:cs="Arial"/>
        <w:b w:val="0"/>
        <w:bCs w:val="0"/>
        <w:i w:val="0"/>
        <w:iCs w:val="0"/>
        <w:smallCaps w:val="0"/>
        <w:strike w:val="0"/>
        <w:color w:val="4E4F4F"/>
        <w:spacing w:val="0"/>
        <w:w w:val="100"/>
        <w:position w:val="0"/>
        <w:sz w:val="23"/>
        <w:szCs w:val="23"/>
        <w:u w:val="none"/>
      </w:rPr>
    </w:lvl>
    <w:lvl w:ilvl="8">
      <w:start w:val="1"/>
      <w:numFmt w:val="lowerRoman"/>
      <w:lvlText w:val="(%2)"/>
      <w:lvlJc w:val="left"/>
      <w:rPr>
        <w:rFonts w:ascii="Arial" w:hAnsi="Arial" w:cs="Arial"/>
        <w:b w:val="0"/>
        <w:bCs w:val="0"/>
        <w:i w:val="0"/>
        <w:iCs w:val="0"/>
        <w:smallCaps w:val="0"/>
        <w:strike w:val="0"/>
        <w:color w:val="4E4F4F"/>
        <w:spacing w:val="0"/>
        <w:w w:val="100"/>
        <w:position w:val="0"/>
        <w:sz w:val="23"/>
        <w:szCs w:val="23"/>
        <w:u w:val="none"/>
      </w:rPr>
    </w:lvl>
  </w:abstractNum>
  <w:abstractNum w:abstractNumId="5">
    <w:nsid w:val="0000000B"/>
    <w:multiLevelType w:val="multilevel"/>
    <w:tmpl w:val="0000000A"/>
    <w:lvl w:ilvl="0">
      <w:start w:val="4"/>
      <w:numFmt w:val="decimal"/>
      <w:lvlText w:val="8.%1"/>
      <w:lvlJc w:val="left"/>
      <w:rPr>
        <w:rFonts w:ascii="Arial" w:hAnsi="Arial" w:cs="Arial"/>
        <w:b w:val="0"/>
        <w:bCs w:val="0"/>
        <w:i w:val="0"/>
        <w:iCs w:val="0"/>
        <w:smallCaps w:val="0"/>
        <w:strike w:val="0"/>
        <w:color w:val="4E4F4F"/>
        <w:spacing w:val="0"/>
        <w:w w:val="100"/>
        <w:position w:val="0"/>
        <w:sz w:val="23"/>
        <w:szCs w:val="23"/>
        <w:u w:val="none"/>
      </w:rPr>
    </w:lvl>
    <w:lvl w:ilvl="1">
      <w:start w:val="4"/>
      <w:numFmt w:val="decimal"/>
      <w:lvlText w:val="8.%1"/>
      <w:lvlJc w:val="left"/>
      <w:rPr>
        <w:rFonts w:ascii="Arial" w:hAnsi="Arial" w:cs="Arial"/>
        <w:b w:val="0"/>
        <w:bCs w:val="0"/>
        <w:i w:val="0"/>
        <w:iCs w:val="0"/>
        <w:smallCaps w:val="0"/>
        <w:strike w:val="0"/>
        <w:color w:val="4E4F4F"/>
        <w:spacing w:val="0"/>
        <w:w w:val="100"/>
        <w:position w:val="0"/>
        <w:sz w:val="23"/>
        <w:szCs w:val="23"/>
        <w:u w:val="none"/>
      </w:rPr>
    </w:lvl>
    <w:lvl w:ilvl="2">
      <w:start w:val="4"/>
      <w:numFmt w:val="decimal"/>
      <w:lvlText w:val="8.%1"/>
      <w:lvlJc w:val="left"/>
      <w:rPr>
        <w:rFonts w:ascii="Arial" w:hAnsi="Arial" w:cs="Arial"/>
        <w:b w:val="0"/>
        <w:bCs w:val="0"/>
        <w:i w:val="0"/>
        <w:iCs w:val="0"/>
        <w:smallCaps w:val="0"/>
        <w:strike w:val="0"/>
        <w:color w:val="4E4F4F"/>
        <w:spacing w:val="0"/>
        <w:w w:val="100"/>
        <w:position w:val="0"/>
        <w:sz w:val="23"/>
        <w:szCs w:val="23"/>
        <w:u w:val="none"/>
      </w:rPr>
    </w:lvl>
    <w:lvl w:ilvl="3">
      <w:start w:val="4"/>
      <w:numFmt w:val="decimal"/>
      <w:lvlText w:val="8.%1"/>
      <w:lvlJc w:val="left"/>
      <w:rPr>
        <w:rFonts w:ascii="Arial" w:hAnsi="Arial" w:cs="Arial"/>
        <w:b w:val="0"/>
        <w:bCs w:val="0"/>
        <w:i w:val="0"/>
        <w:iCs w:val="0"/>
        <w:smallCaps w:val="0"/>
        <w:strike w:val="0"/>
        <w:color w:val="4E4F4F"/>
        <w:spacing w:val="0"/>
        <w:w w:val="100"/>
        <w:position w:val="0"/>
        <w:sz w:val="23"/>
        <w:szCs w:val="23"/>
        <w:u w:val="none"/>
      </w:rPr>
    </w:lvl>
    <w:lvl w:ilvl="4">
      <w:start w:val="4"/>
      <w:numFmt w:val="decimal"/>
      <w:lvlText w:val="8.%1"/>
      <w:lvlJc w:val="left"/>
      <w:rPr>
        <w:rFonts w:ascii="Arial" w:hAnsi="Arial" w:cs="Arial"/>
        <w:b w:val="0"/>
        <w:bCs w:val="0"/>
        <w:i w:val="0"/>
        <w:iCs w:val="0"/>
        <w:smallCaps w:val="0"/>
        <w:strike w:val="0"/>
        <w:color w:val="4E4F4F"/>
        <w:spacing w:val="0"/>
        <w:w w:val="100"/>
        <w:position w:val="0"/>
        <w:sz w:val="23"/>
        <w:szCs w:val="23"/>
        <w:u w:val="none"/>
      </w:rPr>
    </w:lvl>
    <w:lvl w:ilvl="5">
      <w:start w:val="4"/>
      <w:numFmt w:val="decimal"/>
      <w:lvlText w:val="8.%1"/>
      <w:lvlJc w:val="left"/>
      <w:rPr>
        <w:rFonts w:ascii="Arial" w:hAnsi="Arial" w:cs="Arial"/>
        <w:b w:val="0"/>
        <w:bCs w:val="0"/>
        <w:i w:val="0"/>
        <w:iCs w:val="0"/>
        <w:smallCaps w:val="0"/>
        <w:strike w:val="0"/>
        <w:color w:val="4E4F4F"/>
        <w:spacing w:val="0"/>
        <w:w w:val="100"/>
        <w:position w:val="0"/>
        <w:sz w:val="23"/>
        <w:szCs w:val="23"/>
        <w:u w:val="none"/>
      </w:rPr>
    </w:lvl>
    <w:lvl w:ilvl="6">
      <w:start w:val="4"/>
      <w:numFmt w:val="decimal"/>
      <w:lvlText w:val="8.%1"/>
      <w:lvlJc w:val="left"/>
      <w:rPr>
        <w:rFonts w:ascii="Arial" w:hAnsi="Arial" w:cs="Arial"/>
        <w:b w:val="0"/>
        <w:bCs w:val="0"/>
        <w:i w:val="0"/>
        <w:iCs w:val="0"/>
        <w:smallCaps w:val="0"/>
        <w:strike w:val="0"/>
        <w:color w:val="4E4F4F"/>
        <w:spacing w:val="0"/>
        <w:w w:val="100"/>
        <w:position w:val="0"/>
        <w:sz w:val="23"/>
        <w:szCs w:val="23"/>
        <w:u w:val="none"/>
      </w:rPr>
    </w:lvl>
    <w:lvl w:ilvl="7">
      <w:start w:val="4"/>
      <w:numFmt w:val="decimal"/>
      <w:lvlText w:val="8.%1"/>
      <w:lvlJc w:val="left"/>
      <w:rPr>
        <w:rFonts w:ascii="Arial" w:hAnsi="Arial" w:cs="Arial"/>
        <w:b w:val="0"/>
        <w:bCs w:val="0"/>
        <w:i w:val="0"/>
        <w:iCs w:val="0"/>
        <w:smallCaps w:val="0"/>
        <w:strike w:val="0"/>
        <w:color w:val="4E4F4F"/>
        <w:spacing w:val="0"/>
        <w:w w:val="100"/>
        <w:position w:val="0"/>
        <w:sz w:val="23"/>
        <w:szCs w:val="23"/>
        <w:u w:val="none"/>
      </w:rPr>
    </w:lvl>
    <w:lvl w:ilvl="8">
      <w:start w:val="4"/>
      <w:numFmt w:val="decimal"/>
      <w:lvlText w:val="8.%1"/>
      <w:lvlJc w:val="left"/>
      <w:rPr>
        <w:rFonts w:ascii="Arial" w:hAnsi="Arial" w:cs="Arial"/>
        <w:b w:val="0"/>
        <w:bCs w:val="0"/>
        <w:i w:val="0"/>
        <w:iCs w:val="0"/>
        <w:smallCaps w:val="0"/>
        <w:strike w:val="0"/>
        <w:color w:val="4E4F4F"/>
        <w:spacing w:val="0"/>
        <w:w w:val="100"/>
        <w:position w:val="0"/>
        <w:sz w:val="23"/>
        <w:szCs w:val="23"/>
        <w:u w:val="none"/>
      </w:rPr>
    </w:lvl>
  </w:abstractNum>
  <w:abstractNum w:abstractNumId="6">
    <w:nsid w:val="0000000D"/>
    <w:multiLevelType w:val="multilevel"/>
    <w:tmpl w:val="0000000C"/>
    <w:lvl w:ilvl="0">
      <w:start w:val="1"/>
      <w:numFmt w:val="decimal"/>
      <w:lvlText w:val="9.%1"/>
      <w:lvlJc w:val="left"/>
      <w:rPr>
        <w:rFonts w:ascii="Arial" w:hAnsi="Arial" w:cs="Arial"/>
        <w:b w:val="0"/>
        <w:bCs w:val="0"/>
        <w:i w:val="0"/>
        <w:iCs w:val="0"/>
        <w:smallCaps w:val="0"/>
        <w:strike w:val="0"/>
        <w:color w:val="4E4F4F"/>
        <w:spacing w:val="0"/>
        <w:w w:val="100"/>
        <w:position w:val="0"/>
        <w:sz w:val="23"/>
        <w:szCs w:val="23"/>
        <w:u w:val="none"/>
      </w:rPr>
    </w:lvl>
    <w:lvl w:ilvl="1">
      <w:start w:val="1"/>
      <w:numFmt w:val="decimal"/>
      <w:lvlText w:val="9.%1"/>
      <w:lvlJc w:val="left"/>
      <w:rPr>
        <w:rFonts w:ascii="Arial" w:hAnsi="Arial" w:cs="Arial"/>
        <w:b w:val="0"/>
        <w:bCs w:val="0"/>
        <w:i w:val="0"/>
        <w:iCs w:val="0"/>
        <w:smallCaps w:val="0"/>
        <w:strike w:val="0"/>
        <w:color w:val="4E4F4F"/>
        <w:spacing w:val="0"/>
        <w:w w:val="100"/>
        <w:position w:val="0"/>
        <w:sz w:val="23"/>
        <w:szCs w:val="23"/>
        <w:u w:val="none"/>
      </w:rPr>
    </w:lvl>
    <w:lvl w:ilvl="2">
      <w:start w:val="1"/>
      <w:numFmt w:val="decimal"/>
      <w:lvlText w:val="9.%1"/>
      <w:lvlJc w:val="left"/>
      <w:rPr>
        <w:rFonts w:ascii="Arial" w:hAnsi="Arial" w:cs="Arial"/>
        <w:b w:val="0"/>
        <w:bCs w:val="0"/>
        <w:i w:val="0"/>
        <w:iCs w:val="0"/>
        <w:smallCaps w:val="0"/>
        <w:strike w:val="0"/>
        <w:color w:val="4E4F4F"/>
        <w:spacing w:val="0"/>
        <w:w w:val="100"/>
        <w:position w:val="0"/>
        <w:sz w:val="23"/>
        <w:szCs w:val="23"/>
        <w:u w:val="none"/>
      </w:rPr>
    </w:lvl>
    <w:lvl w:ilvl="3">
      <w:start w:val="1"/>
      <w:numFmt w:val="decimal"/>
      <w:lvlText w:val="9.%1"/>
      <w:lvlJc w:val="left"/>
      <w:rPr>
        <w:rFonts w:ascii="Arial" w:hAnsi="Arial" w:cs="Arial"/>
        <w:b w:val="0"/>
        <w:bCs w:val="0"/>
        <w:i w:val="0"/>
        <w:iCs w:val="0"/>
        <w:smallCaps w:val="0"/>
        <w:strike w:val="0"/>
        <w:color w:val="4E4F4F"/>
        <w:spacing w:val="0"/>
        <w:w w:val="100"/>
        <w:position w:val="0"/>
        <w:sz w:val="23"/>
        <w:szCs w:val="23"/>
        <w:u w:val="none"/>
      </w:rPr>
    </w:lvl>
    <w:lvl w:ilvl="4">
      <w:start w:val="1"/>
      <w:numFmt w:val="decimal"/>
      <w:lvlText w:val="9.%1"/>
      <w:lvlJc w:val="left"/>
      <w:rPr>
        <w:rFonts w:ascii="Arial" w:hAnsi="Arial" w:cs="Arial"/>
        <w:b w:val="0"/>
        <w:bCs w:val="0"/>
        <w:i w:val="0"/>
        <w:iCs w:val="0"/>
        <w:smallCaps w:val="0"/>
        <w:strike w:val="0"/>
        <w:color w:val="4E4F4F"/>
        <w:spacing w:val="0"/>
        <w:w w:val="100"/>
        <w:position w:val="0"/>
        <w:sz w:val="23"/>
        <w:szCs w:val="23"/>
        <w:u w:val="none"/>
      </w:rPr>
    </w:lvl>
    <w:lvl w:ilvl="5">
      <w:start w:val="1"/>
      <w:numFmt w:val="decimal"/>
      <w:lvlText w:val="9.%1"/>
      <w:lvlJc w:val="left"/>
      <w:rPr>
        <w:rFonts w:ascii="Arial" w:hAnsi="Arial" w:cs="Arial"/>
        <w:b w:val="0"/>
        <w:bCs w:val="0"/>
        <w:i w:val="0"/>
        <w:iCs w:val="0"/>
        <w:smallCaps w:val="0"/>
        <w:strike w:val="0"/>
        <w:color w:val="4E4F4F"/>
        <w:spacing w:val="0"/>
        <w:w w:val="100"/>
        <w:position w:val="0"/>
        <w:sz w:val="23"/>
        <w:szCs w:val="23"/>
        <w:u w:val="none"/>
      </w:rPr>
    </w:lvl>
    <w:lvl w:ilvl="6">
      <w:start w:val="1"/>
      <w:numFmt w:val="decimal"/>
      <w:lvlText w:val="9.%1"/>
      <w:lvlJc w:val="left"/>
      <w:rPr>
        <w:rFonts w:ascii="Arial" w:hAnsi="Arial" w:cs="Arial"/>
        <w:b w:val="0"/>
        <w:bCs w:val="0"/>
        <w:i w:val="0"/>
        <w:iCs w:val="0"/>
        <w:smallCaps w:val="0"/>
        <w:strike w:val="0"/>
        <w:color w:val="4E4F4F"/>
        <w:spacing w:val="0"/>
        <w:w w:val="100"/>
        <w:position w:val="0"/>
        <w:sz w:val="23"/>
        <w:szCs w:val="23"/>
        <w:u w:val="none"/>
      </w:rPr>
    </w:lvl>
    <w:lvl w:ilvl="7">
      <w:start w:val="1"/>
      <w:numFmt w:val="decimal"/>
      <w:lvlText w:val="9.%1"/>
      <w:lvlJc w:val="left"/>
      <w:rPr>
        <w:rFonts w:ascii="Arial" w:hAnsi="Arial" w:cs="Arial"/>
        <w:b w:val="0"/>
        <w:bCs w:val="0"/>
        <w:i w:val="0"/>
        <w:iCs w:val="0"/>
        <w:smallCaps w:val="0"/>
        <w:strike w:val="0"/>
        <w:color w:val="4E4F4F"/>
        <w:spacing w:val="0"/>
        <w:w w:val="100"/>
        <w:position w:val="0"/>
        <w:sz w:val="23"/>
        <w:szCs w:val="23"/>
        <w:u w:val="none"/>
      </w:rPr>
    </w:lvl>
    <w:lvl w:ilvl="8">
      <w:start w:val="1"/>
      <w:numFmt w:val="decimal"/>
      <w:lvlText w:val="9.%1"/>
      <w:lvlJc w:val="left"/>
      <w:rPr>
        <w:rFonts w:ascii="Arial" w:hAnsi="Arial" w:cs="Arial"/>
        <w:b w:val="0"/>
        <w:bCs w:val="0"/>
        <w:i w:val="0"/>
        <w:iCs w:val="0"/>
        <w:smallCaps w:val="0"/>
        <w:strike w:val="0"/>
        <w:color w:val="4E4F4F"/>
        <w:spacing w:val="0"/>
        <w:w w:val="100"/>
        <w:position w:val="0"/>
        <w:sz w:val="23"/>
        <w:szCs w:val="23"/>
        <w:u w:val="none"/>
      </w:rPr>
    </w:lvl>
  </w:abstractNum>
  <w:abstractNum w:abstractNumId="7">
    <w:nsid w:val="04F133A3"/>
    <w:multiLevelType w:val="multilevel"/>
    <w:tmpl w:val="59CC6AD8"/>
    <w:lvl w:ilvl="0">
      <w:start w:val="9"/>
      <w:numFmt w:val="decimal"/>
      <w:lvlText w:val="%1"/>
      <w:lvlJc w:val="left"/>
      <w:pPr>
        <w:ind w:left="360" w:hanging="360"/>
      </w:pPr>
      <w:rPr>
        <w:rFonts w:cs="Times New Roman" w:hint="default"/>
        <w:color w:val="4E4F4F"/>
      </w:rPr>
    </w:lvl>
    <w:lvl w:ilvl="1">
      <w:start w:val="5"/>
      <w:numFmt w:val="decimal"/>
      <w:lvlText w:val="%1.%2"/>
      <w:lvlJc w:val="left"/>
      <w:pPr>
        <w:ind w:left="360" w:hanging="360"/>
      </w:pPr>
      <w:rPr>
        <w:rFonts w:cs="Times New Roman" w:hint="default"/>
        <w:color w:val="4E4F4F"/>
      </w:rPr>
    </w:lvl>
    <w:lvl w:ilvl="2">
      <w:start w:val="1"/>
      <w:numFmt w:val="decimal"/>
      <w:lvlText w:val="%1.%2.%3"/>
      <w:lvlJc w:val="left"/>
      <w:pPr>
        <w:ind w:left="720" w:hanging="720"/>
      </w:pPr>
      <w:rPr>
        <w:rFonts w:cs="Times New Roman" w:hint="default"/>
        <w:color w:val="4E4F4F"/>
      </w:rPr>
    </w:lvl>
    <w:lvl w:ilvl="3">
      <w:start w:val="1"/>
      <w:numFmt w:val="decimal"/>
      <w:lvlText w:val="%1.%2.%3.%4"/>
      <w:lvlJc w:val="left"/>
      <w:pPr>
        <w:ind w:left="720" w:hanging="720"/>
      </w:pPr>
      <w:rPr>
        <w:rFonts w:cs="Times New Roman" w:hint="default"/>
        <w:color w:val="4E4F4F"/>
      </w:rPr>
    </w:lvl>
    <w:lvl w:ilvl="4">
      <w:start w:val="1"/>
      <w:numFmt w:val="decimal"/>
      <w:lvlText w:val="%1.%2.%3.%4.%5"/>
      <w:lvlJc w:val="left"/>
      <w:pPr>
        <w:ind w:left="1080" w:hanging="1080"/>
      </w:pPr>
      <w:rPr>
        <w:rFonts w:cs="Times New Roman" w:hint="default"/>
        <w:color w:val="4E4F4F"/>
      </w:rPr>
    </w:lvl>
    <w:lvl w:ilvl="5">
      <w:start w:val="1"/>
      <w:numFmt w:val="decimal"/>
      <w:lvlText w:val="%1.%2.%3.%4.%5.%6"/>
      <w:lvlJc w:val="left"/>
      <w:pPr>
        <w:ind w:left="1440" w:hanging="1440"/>
      </w:pPr>
      <w:rPr>
        <w:rFonts w:cs="Times New Roman" w:hint="default"/>
        <w:color w:val="4E4F4F"/>
      </w:rPr>
    </w:lvl>
    <w:lvl w:ilvl="6">
      <w:start w:val="1"/>
      <w:numFmt w:val="decimal"/>
      <w:lvlText w:val="%1.%2.%3.%4.%5.%6.%7"/>
      <w:lvlJc w:val="left"/>
      <w:pPr>
        <w:ind w:left="1440" w:hanging="1440"/>
      </w:pPr>
      <w:rPr>
        <w:rFonts w:cs="Times New Roman" w:hint="default"/>
        <w:color w:val="4E4F4F"/>
      </w:rPr>
    </w:lvl>
    <w:lvl w:ilvl="7">
      <w:start w:val="1"/>
      <w:numFmt w:val="decimal"/>
      <w:lvlText w:val="%1.%2.%3.%4.%5.%6.%7.%8"/>
      <w:lvlJc w:val="left"/>
      <w:pPr>
        <w:ind w:left="1800" w:hanging="1800"/>
      </w:pPr>
      <w:rPr>
        <w:rFonts w:cs="Times New Roman" w:hint="default"/>
        <w:color w:val="4E4F4F"/>
      </w:rPr>
    </w:lvl>
    <w:lvl w:ilvl="8">
      <w:start w:val="1"/>
      <w:numFmt w:val="decimal"/>
      <w:lvlText w:val="%1.%2.%3.%4.%5.%6.%7.%8.%9"/>
      <w:lvlJc w:val="left"/>
      <w:pPr>
        <w:ind w:left="1800" w:hanging="1800"/>
      </w:pPr>
      <w:rPr>
        <w:rFonts w:cs="Times New Roman" w:hint="default"/>
        <w:color w:val="4E4F4F"/>
      </w:rPr>
    </w:lvl>
  </w:abstractNum>
  <w:abstractNum w:abstractNumId="8">
    <w:nsid w:val="11412BE6"/>
    <w:multiLevelType w:val="multilevel"/>
    <w:tmpl w:val="81CC0F48"/>
    <w:lvl w:ilvl="0">
      <w:start w:val="9"/>
      <w:numFmt w:val="decimal"/>
      <w:lvlText w:val="%1"/>
      <w:lvlJc w:val="left"/>
      <w:pPr>
        <w:ind w:left="360" w:hanging="360"/>
      </w:pPr>
      <w:rPr>
        <w:rFonts w:cs="Times New Roman" w:hint="default"/>
        <w:color w:val="4E4F4F"/>
      </w:rPr>
    </w:lvl>
    <w:lvl w:ilvl="1">
      <w:start w:val="2"/>
      <w:numFmt w:val="decimal"/>
      <w:lvlText w:val="%1.%2"/>
      <w:lvlJc w:val="left"/>
      <w:pPr>
        <w:ind w:left="2320" w:hanging="360"/>
      </w:pPr>
      <w:rPr>
        <w:rFonts w:cs="Times New Roman" w:hint="default"/>
        <w:color w:val="4E4F4F"/>
      </w:rPr>
    </w:lvl>
    <w:lvl w:ilvl="2">
      <w:start w:val="1"/>
      <w:numFmt w:val="decimal"/>
      <w:lvlText w:val="%1.%2.%3"/>
      <w:lvlJc w:val="left"/>
      <w:pPr>
        <w:ind w:left="4640" w:hanging="720"/>
      </w:pPr>
      <w:rPr>
        <w:rFonts w:cs="Times New Roman" w:hint="default"/>
        <w:color w:val="4E4F4F"/>
      </w:rPr>
    </w:lvl>
    <w:lvl w:ilvl="3">
      <w:start w:val="1"/>
      <w:numFmt w:val="decimal"/>
      <w:lvlText w:val="%1.%2.%3.%4"/>
      <w:lvlJc w:val="left"/>
      <w:pPr>
        <w:ind w:left="6600" w:hanging="720"/>
      </w:pPr>
      <w:rPr>
        <w:rFonts w:cs="Times New Roman" w:hint="default"/>
        <w:color w:val="4E4F4F"/>
      </w:rPr>
    </w:lvl>
    <w:lvl w:ilvl="4">
      <w:start w:val="1"/>
      <w:numFmt w:val="decimal"/>
      <w:lvlText w:val="%1.%2.%3.%4.%5"/>
      <w:lvlJc w:val="left"/>
      <w:pPr>
        <w:ind w:left="8920" w:hanging="1080"/>
      </w:pPr>
      <w:rPr>
        <w:rFonts w:cs="Times New Roman" w:hint="default"/>
        <w:color w:val="4E4F4F"/>
      </w:rPr>
    </w:lvl>
    <w:lvl w:ilvl="5">
      <w:start w:val="1"/>
      <w:numFmt w:val="decimal"/>
      <w:lvlText w:val="%1.%2.%3.%4.%5.%6"/>
      <w:lvlJc w:val="left"/>
      <w:pPr>
        <w:ind w:left="11240" w:hanging="1440"/>
      </w:pPr>
      <w:rPr>
        <w:rFonts w:cs="Times New Roman" w:hint="default"/>
        <w:color w:val="4E4F4F"/>
      </w:rPr>
    </w:lvl>
    <w:lvl w:ilvl="6">
      <w:start w:val="1"/>
      <w:numFmt w:val="decimal"/>
      <w:lvlText w:val="%1.%2.%3.%4.%5.%6.%7"/>
      <w:lvlJc w:val="left"/>
      <w:pPr>
        <w:ind w:left="13200" w:hanging="1440"/>
      </w:pPr>
      <w:rPr>
        <w:rFonts w:cs="Times New Roman" w:hint="default"/>
        <w:color w:val="4E4F4F"/>
      </w:rPr>
    </w:lvl>
    <w:lvl w:ilvl="7">
      <w:start w:val="1"/>
      <w:numFmt w:val="decimal"/>
      <w:lvlText w:val="%1.%2.%3.%4.%5.%6.%7.%8"/>
      <w:lvlJc w:val="left"/>
      <w:pPr>
        <w:ind w:left="15520" w:hanging="1800"/>
      </w:pPr>
      <w:rPr>
        <w:rFonts w:cs="Times New Roman" w:hint="default"/>
        <w:color w:val="4E4F4F"/>
      </w:rPr>
    </w:lvl>
    <w:lvl w:ilvl="8">
      <w:start w:val="1"/>
      <w:numFmt w:val="decimal"/>
      <w:lvlText w:val="%1.%2.%3.%4.%5.%6.%7.%8.%9"/>
      <w:lvlJc w:val="left"/>
      <w:pPr>
        <w:ind w:left="17480" w:hanging="1800"/>
      </w:pPr>
      <w:rPr>
        <w:rFonts w:cs="Times New Roman" w:hint="default"/>
        <w:color w:val="4E4F4F"/>
      </w:rPr>
    </w:lvl>
  </w:abstractNum>
  <w:abstractNum w:abstractNumId="9">
    <w:nsid w:val="2E9677A5"/>
    <w:multiLevelType w:val="multilevel"/>
    <w:tmpl w:val="00000006"/>
    <w:lvl w:ilvl="0">
      <w:start w:val="3"/>
      <w:numFmt w:val="decimal"/>
      <w:lvlText w:val="5.%1"/>
      <w:lvlJc w:val="left"/>
      <w:rPr>
        <w:rFonts w:ascii="Arial" w:hAnsi="Arial" w:cs="Arial"/>
        <w:b/>
        <w:bCs/>
        <w:i w:val="0"/>
        <w:iCs w:val="0"/>
        <w:smallCaps w:val="0"/>
        <w:strike w:val="0"/>
        <w:color w:val="4E4F4F"/>
        <w:spacing w:val="0"/>
        <w:w w:val="100"/>
        <w:position w:val="0"/>
        <w:sz w:val="23"/>
        <w:szCs w:val="23"/>
        <w:u w:val="none"/>
      </w:rPr>
    </w:lvl>
    <w:lvl w:ilvl="1">
      <w:start w:val="1"/>
      <w:numFmt w:val="lowerLetter"/>
      <w:lvlText w:val="(%2)"/>
      <w:lvlJc w:val="left"/>
      <w:rPr>
        <w:rFonts w:ascii="Arial" w:hAnsi="Arial" w:cs="Arial"/>
        <w:b w:val="0"/>
        <w:bCs w:val="0"/>
        <w:i w:val="0"/>
        <w:iCs w:val="0"/>
        <w:smallCaps w:val="0"/>
        <w:strike w:val="0"/>
        <w:color w:val="4E4F4F"/>
        <w:spacing w:val="0"/>
        <w:w w:val="100"/>
        <w:position w:val="0"/>
        <w:sz w:val="23"/>
        <w:szCs w:val="23"/>
        <w:u w:val="none"/>
      </w:rPr>
    </w:lvl>
    <w:lvl w:ilvl="2">
      <w:start w:val="1"/>
      <w:numFmt w:val="lowerLetter"/>
      <w:lvlText w:val="(%3)"/>
      <w:lvlJc w:val="left"/>
      <w:rPr>
        <w:rFonts w:ascii="Arial" w:hAnsi="Arial" w:cs="Arial"/>
        <w:b w:val="0"/>
        <w:bCs w:val="0"/>
        <w:i w:val="0"/>
        <w:iCs w:val="0"/>
        <w:smallCaps w:val="0"/>
        <w:strike w:val="0"/>
        <w:color w:val="4E4F4F"/>
        <w:spacing w:val="0"/>
        <w:w w:val="100"/>
        <w:position w:val="0"/>
        <w:sz w:val="23"/>
        <w:szCs w:val="23"/>
        <w:u w:val="none"/>
      </w:rPr>
    </w:lvl>
    <w:lvl w:ilvl="3">
      <w:start w:val="2"/>
      <w:numFmt w:val="decimal"/>
      <w:lvlText w:val="%1.%4"/>
      <w:lvlJc w:val="left"/>
      <w:rPr>
        <w:rFonts w:ascii="Arial" w:hAnsi="Arial" w:cs="Arial"/>
        <w:b w:val="0"/>
        <w:bCs w:val="0"/>
        <w:i w:val="0"/>
        <w:iCs w:val="0"/>
        <w:smallCaps w:val="0"/>
        <w:strike w:val="0"/>
        <w:color w:val="4E4F4F"/>
        <w:spacing w:val="0"/>
        <w:w w:val="100"/>
        <w:position w:val="0"/>
        <w:sz w:val="23"/>
        <w:szCs w:val="23"/>
        <w:u w:val="none"/>
      </w:rPr>
    </w:lvl>
    <w:lvl w:ilvl="4">
      <w:start w:val="1"/>
      <w:numFmt w:val="lowerLetter"/>
      <w:lvlText w:val="(%5)"/>
      <w:lvlJc w:val="left"/>
      <w:rPr>
        <w:rFonts w:ascii="Arial" w:hAnsi="Arial" w:cs="Arial"/>
        <w:b w:val="0"/>
        <w:bCs w:val="0"/>
        <w:i/>
        <w:iCs/>
        <w:smallCaps w:val="0"/>
        <w:strike w:val="0"/>
        <w:color w:val="4E4F4F"/>
        <w:spacing w:val="0"/>
        <w:w w:val="100"/>
        <w:position w:val="0"/>
        <w:sz w:val="23"/>
        <w:szCs w:val="23"/>
        <w:u w:val="none"/>
      </w:rPr>
    </w:lvl>
    <w:lvl w:ilvl="5">
      <w:start w:val="1"/>
      <w:numFmt w:val="lowerLetter"/>
      <w:lvlText w:val="(%5)"/>
      <w:lvlJc w:val="left"/>
      <w:rPr>
        <w:rFonts w:ascii="Arial" w:hAnsi="Arial" w:cs="Arial"/>
        <w:b w:val="0"/>
        <w:bCs w:val="0"/>
        <w:i/>
        <w:iCs/>
        <w:smallCaps w:val="0"/>
        <w:strike w:val="0"/>
        <w:color w:val="4E4F4F"/>
        <w:spacing w:val="0"/>
        <w:w w:val="100"/>
        <w:position w:val="0"/>
        <w:sz w:val="23"/>
        <w:szCs w:val="23"/>
        <w:u w:val="none"/>
      </w:rPr>
    </w:lvl>
    <w:lvl w:ilvl="6">
      <w:start w:val="1"/>
      <w:numFmt w:val="lowerLetter"/>
      <w:lvlText w:val="(%5)"/>
      <w:lvlJc w:val="left"/>
      <w:rPr>
        <w:rFonts w:ascii="Arial" w:hAnsi="Arial" w:cs="Arial"/>
        <w:b w:val="0"/>
        <w:bCs w:val="0"/>
        <w:i/>
        <w:iCs/>
        <w:smallCaps w:val="0"/>
        <w:strike w:val="0"/>
        <w:color w:val="4E4F4F"/>
        <w:spacing w:val="0"/>
        <w:w w:val="100"/>
        <w:position w:val="0"/>
        <w:sz w:val="23"/>
        <w:szCs w:val="23"/>
        <w:u w:val="none"/>
      </w:rPr>
    </w:lvl>
    <w:lvl w:ilvl="7">
      <w:start w:val="1"/>
      <w:numFmt w:val="lowerLetter"/>
      <w:lvlText w:val="(%5)"/>
      <w:lvlJc w:val="left"/>
      <w:rPr>
        <w:rFonts w:ascii="Arial" w:hAnsi="Arial" w:cs="Arial"/>
        <w:b w:val="0"/>
        <w:bCs w:val="0"/>
        <w:i/>
        <w:iCs/>
        <w:smallCaps w:val="0"/>
        <w:strike w:val="0"/>
        <w:color w:val="4E4F4F"/>
        <w:spacing w:val="0"/>
        <w:w w:val="100"/>
        <w:position w:val="0"/>
        <w:sz w:val="23"/>
        <w:szCs w:val="23"/>
        <w:u w:val="none"/>
      </w:rPr>
    </w:lvl>
    <w:lvl w:ilvl="8">
      <w:start w:val="1"/>
      <w:numFmt w:val="lowerLetter"/>
      <w:lvlText w:val="(%5)"/>
      <w:lvlJc w:val="left"/>
      <w:rPr>
        <w:rFonts w:ascii="Arial" w:hAnsi="Arial" w:cs="Arial"/>
        <w:b w:val="0"/>
        <w:bCs w:val="0"/>
        <w:i/>
        <w:iCs/>
        <w:smallCaps w:val="0"/>
        <w:strike w:val="0"/>
        <w:color w:val="4E4F4F"/>
        <w:spacing w:val="0"/>
        <w:w w:val="100"/>
        <w:position w:val="0"/>
        <w:sz w:val="23"/>
        <w:szCs w:val="23"/>
        <w:u w:val="none"/>
      </w:rPr>
    </w:lvl>
  </w:abstractNum>
  <w:abstractNum w:abstractNumId="10">
    <w:nsid w:val="3B015DE2"/>
    <w:multiLevelType w:val="multilevel"/>
    <w:tmpl w:val="D5D4B7AA"/>
    <w:lvl w:ilvl="0">
      <w:start w:val="10"/>
      <w:numFmt w:val="decimal"/>
      <w:lvlText w:val="%1"/>
      <w:lvlJc w:val="left"/>
      <w:pPr>
        <w:ind w:left="420" w:hanging="420"/>
      </w:pPr>
      <w:rPr>
        <w:rFonts w:cs="Times New Roman" w:hint="default"/>
        <w:color w:val="4E4F4F"/>
      </w:rPr>
    </w:lvl>
    <w:lvl w:ilvl="1">
      <w:start w:val="1"/>
      <w:numFmt w:val="decimal"/>
      <w:lvlText w:val="%1.%2"/>
      <w:lvlJc w:val="left"/>
      <w:pPr>
        <w:ind w:left="420" w:hanging="420"/>
      </w:pPr>
      <w:rPr>
        <w:rFonts w:cs="Times New Roman" w:hint="default"/>
        <w:color w:val="4E4F4F"/>
      </w:rPr>
    </w:lvl>
    <w:lvl w:ilvl="2">
      <w:start w:val="1"/>
      <w:numFmt w:val="decimal"/>
      <w:lvlText w:val="%1.%2.%3"/>
      <w:lvlJc w:val="left"/>
      <w:pPr>
        <w:ind w:left="720" w:hanging="720"/>
      </w:pPr>
      <w:rPr>
        <w:rFonts w:cs="Times New Roman" w:hint="default"/>
        <w:color w:val="4E4F4F"/>
      </w:rPr>
    </w:lvl>
    <w:lvl w:ilvl="3">
      <w:start w:val="1"/>
      <w:numFmt w:val="decimal"/>
      <w:lvlText w:val="%1.%2.%3.%4"/>
      <w:lvlJc w:val="left"/>
      <w:pPr>
        <w:ind w:left="720" w:hanging="720"/>
      </w:pPr>
      <w:rPr>
        <w:rFonts w:cs="Times New Roman" w:hint="default"/>
        <w:color w:val="4E4F4F"/>
      </w:rPr>
    </w:lvl>
    <w:lvl w:ilvl="4">
      <w:start w:val="1"/>
      <w:numFmt w:val="decimal"/>
      <w:lvlText w:val="%1.%2.%3.%4.%5"/>
      <w:lvlJc w:val="left"/>
      <w:pPr>
        <w:ind w:left="1080" w:hanging="1080"/>
      </w:pPr>
      <w:rPr>
        <w:rFonts w:cs="Times New Roman" w:hint="default"/>
        <w:color w:val="4E4F4F"/>
      </w:rPr>
    </w:lvl>
    <w:lvl w:ilvl="5">
      <w:start w:val="1"/>
      <w:numFmt w:val="decimal"/>
      <w:lvlText w:val="%1.%2.%3.%4.%5.%6"/>
      <w:lvlJc w:val="left"/>
      <w:pPr>
        <w:ind w:left="1440" w:hanging="1440"/>
      </w:pPr>
      <w:rPr>
        <w:rFonts w:cs="Times New Roman" w:hint="default"/>
        <w:color w:val="4E4F4F"/>
      </w:rPr>
    </w:lvl>
    <w:lvl w:ilvl="6">
      <w:start w:val="1"/>
      <w:numFmt w:val="decimal"/>
      <w:lvlText w:val="%1.%2.%3.%4.%5.%6.%7"/>
      <w:lvlJc w:val="left"/>
      <w:pPr>
        <w:ind w:left="1440" w:hanging="1440"/>
      </w:pPr>
      <w:rPr>
        <w:rFonts w:cs="Times New Roman" w:hint="default"/>
        <w:color w:val="4E4F4F"/>
      </w:rPr>
    </w:lvl>
    <w:lvl w:ilvl="7">
      <w:start w:val="1"/>
      <w:numFmt w:val="decimal"/>
      <w:lvlText w:val="%1.%2.%3.%4.%5.%6.%7.%8"/>
      <w:lvlJc w:val="left"/>
      <w:pPr>
        <w:ind w:left="1800" w:hanging="1800"/>
      </w:pPr>
      <w:rPr>
        <w:rFonts w:cs="Times New Roman" w:hint="default"/>
        <w:color w:val="4E4F4F"/>
      </w:rPr>
    </w:lvl>
    <w:lvl w:ilvl="8">
      <w:start w:val="1"/>
      <w:numFmt w:val="decimal"/>
      <w:lvlText w:val="%1.%2.%3.%4.%5.%6.%7.%8.%9"/>
      <w:lvlJc w:val="left"/>
      <w:pPr>
        <w:ind w:left="1800" w:hanging="1800"/>
      </w:pPr>
      <w:rPr>
        <w:rFonts w:cs="Times New Roman" w:hint="default"/>
        <w:color w:val="4E4F4F"/>
      </w:rPr>
    </w:lvl>
  </w:abstractNum>
  <w:abstractNum w:abstractNumId="11">
    <w:nsid w:val="601018B0"/>
    <w:multiLevelType w:val="multilevel"/>
    <w:tmpl w:val="869462D4"/>
    <w:lvl w:ilvl="0">
      <w:start w:val="9"/>
      <w:numFmt w:val="decimal"/>
      <w:lvlText w:val="%1"/>
      <w:lvlJc w:val="left"/>
      <w:pPr>
        <w:ind w:left="360" w:hanging="360"/>
      </w:pPr>
      <w:rPr>
        <w:rFonts w:cs="Times New Roman" w:hint="default"/>
        <w:color w:val="4E4F4F"/>
      </w:rPr>
    </w:lvl>
    <w:lvl w:ilvl="1">
      <w:start w:val="2"/>
      <w:numFmt w:val="decimal"/>
      <w:lvlText w:val="%1.%2"/>
      <w:lvlJc w:val="left"/>
      <w:pPr>
        <w:ind w:left="360" w:hanging="360"/>
      </w:pPr>
      <w:rPr>
        <w:rFonts w:cs="Times New Roman" w:hint="default"/>
        <w:color w:val="4E4F4F"/>
      </w:rPr>
    </w:lvl>
    <w:lvl w:ilvl="2">
      <w:start w:val="1"/>
      <w:numFmt w:val="decimal"/>
      <w:lvlText w:val="%1.%2.%3"/>
      <w:lvlJc w:val="left"/>
      <w:pPr>
        <w:ind w:left="720" w:hanging="720"/>
      </w:pPr>
      <w:rPr>
        <w:rFonts w:cs="Times New Roman" w:hint="default"/>
        <w:color w:val="4E4F4F"/>
      </w:rPr>
    </w:lvl>
    <w:lvl w:ilvl="3">
      <w:start w:val="1"/>
      <w:numFmt w:val="decimal"/>
      <w:lvlText w:val="%1.%2.%3.%4"/>
      <w:lvlJc w:val="left"/>
      <w:pPr>
        <w:ind w:left="720" w:hanging="720"/>
      </w:pPr>
      <w:rPr>
        <w:rFonts w:cs="Times New Roman" w:hint="default"/>
        <w:color w:val="4E4F4F"/>
      </w:rPr>
    </w:lvl>
    <w:lvl w:ilvl="4">
      <w:start w:val="1"/>
      <w:numFmt w:val="decimal"/>
      <w:lvlText w:val="%1.%2.%3.%4.%5"/>
      <w:lvlJc w:val="left"/>
      <w:pPr>
        <w:ind w:left="1080" w:hanging="1080"/>
      </w:pPr>
      <w:rPr>
        <w:rFonts w:cs="Times New Roman" w:hint="default"/>
        <w:color w:val="4E4F4F"/>
      </w:rPr>
    </w:lvl>
    <w:lvl w:ilvl="5">
      <w:start w:val="1"/>
      <w:numFmt w:val="decimal"/>
      <w:lvlText w:val="%1.%2.%3.%4.%5.%6"/>
      <w:lvlJc w:val="left"/>
      <w:pPr>
        <w:ind w:left="1440" w:hanging="1440"/>
      </w:pPr>
      <w:rPr>
        <w:rFonts w:cs="Times New Roman" w:hint="default"/>
        <w:color w:val="4E4F4F"/>
      </w:rPr>
    </w:lvl>
    <w:lvl w:ilvl="6">
      <w:start w:val="1"/>
      <w:numFmt w:val="decimal"/>
      <w:lvlText w:val="%1.%2.%3.%4.%5.%6.%7"/>
      <w:lvlJc w:val="left"/>
      <w:pPr>
        <w:ind w:left="1440" w:hanging="1440"/>
      </w:pPr>
      <w:rPr>
        <w:rFonts w:cs="Times New Roman" w:hint="default"/>
        <w:color w:val="4E4F4F"/>
      </w:rPr>
    </w:lvl>
    <w:lvl w:ilvl="7">
      <w:start w:val="1"/>
      <w:numFmt w:val="decimal"/>
      <w:lvlText w:val="%1.%2.%3.%4.%5.%6.%7.%8"/>
      <w:lvlJc w:val="left"/>
      <w:pPr>
        <w:ind w:left="1800" w:hanging="1800"/>
      </w:pPr>
      <w:rPr>
        <w:rFonts w:cs="Times New Roman" w:hint="default"/>
        <w:color w:val="4E4F4F"/>
      </w:rPr>
    </w:lvl>
    <w:lvl w:ilvl="8">
      <w:start w:val="1"/>
      <w:numFmt w:val="decimal"/>
      <w:lvlText w:val="%1.%2.%3.%4.%5.%6.%7.%8.%9"/>
      <w:lvlJc w:val="left"/>
      <w:pPr>
        <w:ind w:left="1800" w:hanging="1800"/>
      </w:pPr>
      <w:rPr>
        <w:rFonts w:cs="Times New Roman" w:hint="default"/>
        <w:color w:val="4E4F4F"/>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CE"/>
    <w:rsid w:val="00052A43"/>
    <w:rsid w:val="00055F44"/>
    <w:rsid w:val="00071F3F"/>
    <w:rsid w:val="000974CA"/>
    <w:rsid w:val="000B0534"/>
    <w:rsid w:val="000F2611"/>
    <w:rsid w:val="0014485D"/>
    <w:rsid w:val="0022106D"/>
    <w:rsid w:val="00230AC0"/>
    <w:rsid w:val="002323D3"/>
    <w:rsid w:val="002665AA"/>
    <w:rsid w:val="00291563"/>
    <w:rsid w:val="003427CA"/>
    <w:rsid w:val="003E7624"/>
    <w:rsid w:val="00414694"/>
    <w:rsid w:val="00456B02"/>
    <w:rsid w:val="00491216"/>
    <w:rsid w:val="004A7BDD"/>
    <w:rsid w:val="004B5B7D"/>
    <w:rsid w:val="00510074"/>
    <w:rsid w:val="00535B3B"/>
    <w:rsid w:val="00544F77"/>
    <w:rsid w:val="005711FC"/>
    <w:rsid w:val="00580B6C"/>
    <w:rsid w:val="00585E00"/>
    <w:rsid w:val="005A018F"/>
    <w:rsid w:val="005A3F27"/>
    <w:rsid w:val="00602771"/>
    <w:rsid w:val="00647F65"/>
    <w:rsid w:val="006C5678"/>
    <w:rsid w:val="00746B23"/>
    <w:rsid w:val="0077386C"/>
    <w:rsid w:val="007C6AAB"/>
    <w:rsid w:val="0083032B"/>
    <w:rsid w:val="00841FD3"/>
    <w:rsid w:val="0086644C"/>
    <w:rsid w:val="008C1394"/>
    <w:rsid w:val="008C1EDD"/>
    <w:rsid w:val="008E314C"/>
    <w:rsid w:val="00914852"/>
    <w:rsid w:val="00925BD9"/>
    <w:rsid w:val="009328CF"/>
    <w:rsid w:val="0093708A"/>
    <w:rsid w:val="009472F0"/>
    <w:rsid w:val="00950262"/>
    <w:rsid w:val="0099001E"/>
    <w:rsid w:val="009C329C"/>
    <w:rsid w:val="009D06AB"/>
    <w:rsid w:val="00A7126A"/>
    <w:rsid w:val="00AD7836"/>
    <w:rsid w:val="00AF310F"/>
    <w:rsid w:val="00B035B5"/>
    <w:rsid w:val="00B762CE"/>
    <w:rsid w:val="00BD2704"/>
    <w:rsid w:val="00BE109C"/>
    <w:rsid w:val="00C23312"/>
    <w:rsid w:val="00C54DB0"/>
    <w:rsid w:val="00CE4AF7"/>
    <w:rsid w:val="00D726E3"/>
    <w:rsid w:val="00DB6207"/>
    <w:rsid w:val="00DF646D"/>
    <w:rsid w:val="00F701E1"/>
    <w:rsid w:val="00FA2DD8"/>
    <w:rsid w:val="00FA45CA"/>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NUMBERMSGENFONTSTYLENAMEBYROLEHEADING102">
    <w:name w:val="MSG_EN_FONT_STYLE_NAME_TEMPLATE_ROLE_LEVEL_NUMBER MSG_EN_FONT_STYLE_NAME_BY_ROLE_HEADING 10 2_"/>
    <w:link w:val="MSGENFONTSTYLENAMETEMPLATEROLELEVELNUMBERMSGENFONTSTYLENAMEBYROLEHEADING1021"/>
    <w:uiPriority w:val="99"/>
    <w:locked/>
    <w:rPr>
      <w:rFonts w:ascii="Arial" w:hAnsi="Arial"/>
      <w:sz w:val="23"/>
      <w:u w:val="none"/>
    </w:rPr>
  </w:style>
  <w:style w:type="character" w:customStyle="1" w:styleId="MSGENFONTSTYLENAMETEMPLATEROLELEVELNUMBERMSGENFONTSTYLENAMEBYROLEHEADING1020">
    <w:name w:val="MSG_EN_FONT_STYLE_NAME_TEMPLATE_ROLE_LEVEL_NUMBER MSG_EN_FONT_STYLE_NAME_BY_ROLE_HEADING 10 2"/>
    <w:uiPriority w:val="99"/>
    <w:rPr>
      <w:rFonts w:ascii="Arial" w:hAnsi="Arial"/>
      <w:color w:val="4E4F4F"/>
      <w:sz w:val="23"/>
      <w:u w:val="none"/>
    </w:rPr>
  </w:style>
  <w:style w:type="character" w:customStyle="1" w:styleId="MSGENFONTSTYLENAMETEMPLATEROLEMSGENFONTSTYLENAMEBYROLEFOOTNOTE">
    <w:name w:val="MSG_EN_FONT_STYLE_NAME_TEMPLATE_ROLE MSG_EN_FONT_STYLE_NAME_BY_ROLE_FOOTNOTE_"/>
    <w:link w:val="MSGENFONTSTYLENAMETEMPLATEROLEMSGENFONTSTYLENAMEBYROLEFOOTNOTE1"/>
    <w:uiPriority w:val="99"/>
    <w:locked/>
    <w:rPr>
      <w:rFonts w:ascii="Arial" w:hAnsi="Arial"/>
      <w:sz w:val="23"/>
      <w:u w:val="none"/>
    </w:rPr>
  </w:style>
  <w:style w:type="character" w:customStyle="1" w:styleId="MSGENFONTSTYLENAMETEMPLATEROLEMSGENFONTSTYLENAMEBYROLEFOOTNOTE0">
    <w:name w:val="MSG_EN_FONT_STYLE_NAME_TEMPLATE_ROLE MSG_EN_FONT_STYLE_NAME_BY_ROLE_FOOTNOTE"/>
    <w:uiPriority w:val="99"/>
    <w:rPr>
      <w:rFonts w:ascii="Arial" w:hAnsi="Arial"/>
      <w:color w:val="4E4F4F"/>
      <w:sz w:val="23"/>
      <w:u w:val="none"/>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Pr>
      <w:rFonts w:ascii="Arial" w:hAnsi="Arial"/>
      <w:i/>
      <w:spacing w:val="-90"/>
      <w:sz w:val="88"/>
      <w:u w:val="none"/>
    </w:rPr>
  </w:style>
  <w:style w:type="character" w:customStyle="1" w:styleId="MSGENFONTSTYLENAMETEMPLATEROLELEVELMSGENFONTSTYLENAMEBYROLEHEADING30">
    <w:name w:val="MSG_EN_FONT_STYLE_NAME_TEMPLATE_ROLE_LEVEL MSG_EN_FONT_STYLE_NAME_BY_ROLE_HEADING 3"/>
    <w:uiPriority w:val="99"/>
    <w:rPr>
      <w:rFonts w:ascii="Arial" w:hAnsi="Arial"/>
      <w:i/>
      <w:color w:val="3A3B3B"/>
      <w:spacing w:val="-90"/>
      <w:sz w:val="88"/>
      <w:u w:val="none"/>
    </w:rPr>
  </w:style>
  <w:style w:type="character" w:customStyle="1" w:styleId="MSGENFONTSTYLENAMETEMPLATEROLELEVELMSGENFONTSTYLENAMEBYROLEHEADING32">
    <w:name w:val="MSG_EN_FONT_STYLE_NAME_TEMPLATE_ROLE_LEVEL MSG_EN_FONT_STYLE_NAME_BY_ROLE_HEADING 32"/>
    <w:uiPriority w:val="99"/>
    <w:rPr>
      <w:rFonts w:ascii="Arial" w:hAnsi="Arial"/>
      <w:i/>
      <w:color w:val="555B5A"/>
      <w:spacing w:val="-90"/>
      <w:sz w:val="88"/>
      <w:u w:val="none"/>
    </w:rPr>
  </w:style>
  <w:style w:type="character" w:customStyle="1" w:styleId="MSGENFONTSTYLENAMETEMPLATEROLEMSGENFONTSTYLENAMEBYROLERUNNINGTITLE">
    <w:name w:val="MSG_EN_FONT_STYLE_NAME_TEMPLATE_ROLE MSG_EN_FONT_STYLE_NAME_BY_ROLE_RUNNING_TITLE_"/>
    <w:link w:val="MSGENFONTSTYLENAMETEMPLATEROLEMSGENFONTSTYLENAMEBYROLERUNNINGTITLE0"/>
    <w:uiPriority w:val="99"/>
    <w:locked/>
    <w:rPr>
      <w:sz w:val="20"/>
      <w:u w:val="none"/>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6,MSG_EN_FONT_STYLE_MODIFER_SPACING 2,MSG_EN_FONT_STYLE_MODIFER_SCALING 75"/>
    <w:uiPriority w:val="99"/>
    <w:rPr>
      <w:rFonts w:ascii="Arial" w:hAnsi="Arial"/>
      <w:color w:val="6D6D6C"/>
      <w:spacing w:val="50"/>
      <w:w w:val="75"/>
      <w:sz w:val="32"/>
      <w:u w:val="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0"/>
    <w:uiPriority w:val="99"/>
    <w:locked/>
    <w:rPr>
      <w:rFonts w:ascii="Arial" w:hAnsi="Arial"/>
      <w:b/>
      <w:smallCaps/>
      <w:spacing w:val="60"/>
      <w:sz w:val="44"/>
      <w:u w:val="none"/>
    </w:rPr>
  </w:style>
  <w:style w:type="character" w:customStyle="1" w:styleId="MSGENFONTSTYLENAMETEMPLATEROLENUMBERMSGENFONTSTYLENAMEBYROLETEXT20">
    <w:name w:val="MSG_EN_FONT_STYLE_NAME_TEMPLATE_ROLE_NUMBER MSG_EN_FONT_STYLE_NAME_BY_ROLE_TEXT 2"/>
    <w:uiPriority w:val="99"/>
    <w:rPr>
      <w:rFonts w:ascii="Arial" w:hAnsi="Arial"/>
      <w:b/>
      <w:smallCaps/>
      <w:color w:val="555B5A"/>
      <w:spacing w:val="60"/>
      <w:sz w:val="44"/>
      <w:u w:val="none"/>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4"/>
    <w:uiPriority w:val="99"/>
    <w:locked/>
    <w:rPr>
      <w:rFonts w:ascii="Arial" w:hAnsi="Arial"/>
      <w:b/>
      <w:sz w:val="14"/>
      <w:u w:val="none"/>
    </w:rPr>
  </w:style>
  <w:style w:type="character" w:customStyle="1" w:styleId="MSGENFONTSTYLENAMETEMPLATEROLENUMBERMSGENFONTSTYLENAMEBYROLETEXT30">
    <w:name w:val="MSG_EN_FONT_STYLE_NAME_TEMPLATE_ROLE_NUMBER MSG_EN_FONT_STYLE_NAME_BY_ROLE_TEXT 3"/>
    <w:uiPriority w:val="99"/>
    <w:rPr>
      <w:rFonts w:ascii="Arial" w:hAnsi="Arial"/>
      <w:b/>
      <w:color w:val="555B5A"/>
      <w:sz w:val="14"/>
      <w:u w:val="none"/>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Pr>
      <w:rFonts w:ascii="Arial" w:hAnsi="Arial"/>
      <w:b/>
      <w:i/>
      <w:sz w:val="23"/>
      <w:u w:val="none"/>
    </w:rPr>
  </w:style>
  <w:style w:type="character" w:customStyle="1" w:styleId="MSGENFONTSTYLENAMETEMPLATEROLENUMBERMSGENFONTSTYLENAMEBYROLETEXT40">
    <w:name w:val="MSG_EN_FONT_STYLE_NAME_TEMPLATE_ROLE_NUMBER MSG_EN_FONT_STYLE_NAME_BY_ROLE_TEXT 4"/>
    <w:uiPriority w:val="99"/>
    <w:rPr>
      <w:rFonts w:ascii="Arial" w:hAnsi="Arial"/>
      <w:b/>
      <w:i/>
      <w:color w:val="555B5A"/>
      <w:sz w:val="23"/>
      <w:u w:val="none"/>
    </w:rPr>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1"/>
    <w:uiPriority w:val="99"/>
    <w:locked/>
    <w:rPr>
      <w:rFonts w:ascii="Arial" w:hAnsi="Arial"/>
      <w:b/>
      <w:sz w:val="68"/>
      <w:u w:val="none"/>
    </w:rPr>
  </w:style>
  <w:style w:type="character" w:customStyle="1" w:styleId="MSGENFONTSTYLENAMETEMPLATEROLELEVELMSGENFONTSTYLENAMEBYROLEHEADING50">
    <w:name w:val="MSG_EN_FONT_STYLE_NAME_TEMPLATE_ROLE_LEVEL MSG_EN_FONT_STYLE_NAME_BY_ROLE_HEADING 5"/>
    <w:uiPriority w:val="99"/>
    <w:rPr>
      <w:rFonts w:ascii="Arial" w:hAnsi="Arial"/>
      <w:b/>
      <w:color w:val="6D6D6C"/>
      <w:sz w:val="68"/>
      <w:u w:val="none"/>
    </w:rPr>
  </w:style>
  <w:style w:type="character" w:customStyle="1" w:styleId="MSGENFONTSTYLENAMETEMPLATEROLENUMBERMSGENFONTSTYLENAMEBYROLETEXT5Exact">
    <w:name w:val="MSG_EN_FONT_STYLE_NAME_TEMPLATE_ROLE_NUMBER MSG_EN_FONT_STYLE_NAME_BY_ROLE_TEXT 5 Exact"/>
    <w:uiPriority w:val="99"/>
    <w:rPr>
      <w:rFonts w:ascii="Arial" w:hAnsi="Arial"/>
      <w:b/>
      <w:spacing w:val="-6"/>
      <w:sz w:val="22"/>
      <w:u w:val="none"/>
    </w:rPr>
  </w:style>
  <w:style w:type="character" w:customStyle="1" w:styleId="MSGENFONTSTYLENAMETEMPLATEROLENUMBERMSGENFONTSTYLENAMEBYROLETEXT5MSGENFONTSTYLEMODIFERSIZE10">
    <w:name w:val="MSG_EN_FONT_STYLE_NAME_TEMPLATE_ROLE_NUMBER MSG_EN_FONT_STYLE_NAME_BY_ROLE_TEXT 5 + MSG_EN_FONT_STYLE_MODIFER_SIZE 10"/>
    <w:aliases w:val="MSG_EN_FONT_STYLE_MODIFER_ITALIC,MSG_EN_FONT_STYLE_MODIFER_SPACING 0 Exact"/>
    <w:uiPriority w:val="99"/>
    <w:rPr>
      <w:rFonts w:ascii="Arial" w:hAnsi="Arial"/>
      <w:b/>
      <w:i/>
      <w:color w:val="555B5A"/>
      <w:spacing w:val="3"/>
      <w:w w:val="100"/>
      <w:position w:val="0"/>
      <w:sz w:val="20"/>
      <w:u w:val="none"/>
    </w:rPr>
  </w:style>
  <w:style w:type="character" w:customStyle="1" w:styleId="MSGENFONTSTYLENAMETEMPLATEROLENUMBERMSGENFONTSTYLENAMEBYROLETEXT5Exact2">
    <w:name w:val="MSG_EN_FONT_STYLE_NAME_TEMPLATE_ROLE_NUMBER MSG_EN_FONT_STYLE_NAME_BY_ROLE_TEXT 5 Exact2"/>
    <w:uiPriority w:val="99"/>
    <w:rPr>
      <w:rFonts w:ascii="Arial" w:hAnsi="Arial"/>
      <w:b/>
      <w:color w:val="555B5A"/>
      <w:spacing w:val="-6"/>
      <w:w w:val="100"/>
      <w:position w:val="0"/>
      <w:sz w:val="22"/>
      <w:u w:val="none"/>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Pr>
      <w:rFonts w:ascii="Arial" w:hAnsi="Arial"/>
      <w:b/>
      <w:sz w:val="23"/>
      <w:u w:val="none"/>
    </w:rPr>
  </w:style>
  <w:style w:type="character" w:customStyle="1" w:styleId="MSGENFONTSTYLENAMETEMPLATEROLENUMBERMSGENFONTSTYLENAMEBYROLETEXT50">
    <w:name w:val="MSG_EN_FONT_STYLE_NAME_TEMPLATE_ROLE_NUMBER MSG_EN_FONT_STYLE_NAME_BY_ROLE_TEXT 5"/>
    <w:uiPriority w:val="99"/>
    <w:rPr>
      <w:rFonts w:ascii="Arial" w:hAnsi="Arial"/>
      <w:b/>
      <w:color w:val="555B5A"/>
      <w:sz w:val="23"/>
      <w:u w:val="none"/>
    </w:rPr>
  </w:style>
  <w:style w:type="character" w:customStyle="1" w:styleId="MSGENFONTSTYLENAMETEMPLATEROLENUMBERMSGENFONTSTYLENAMEBYROLETEXT5MSGENFONTSTYLEMODIFERSPACING-1">
    <w:name w:val="MSG_EN_FONT_STYLE_NAME_TEMPLATE_ROLE_NUMBER MSG_EN_FONT_STYLE_NAME_BY_ROLE_TEXT 5 + MSG_EN_FONT_STYLE_MODIFER_SPACING -1"/>
    <w:uiPriority w:val="99"/>
    <w:rPr>
      <w:rFonts w:ascii="Arial" w:hAnsi="Arial"/>
      <w:b/>
      <w:color w:val="555B5A"/>
      <w:spacing w:val="-20"/>
      <w:sz w:val="23"/>
      <w:u w:val="none"/>
    </w:rPr>
  </w:style>
  <w:style w:type="character" w:customStyle="1" w:styleId="MSGENFONTSTYLENAMETEMPLATEROLENUMBERMSGENFONTSTYLENAMEBYROLETEXT5MSGENFONTSTYLEMODIFERSPACING1">
    <w:name w:val="MSG_EN_FONT_STYLE_NAME_TEMPLATE_ROLE_NUMBER MSG_EN_FONT_STYLE_NAME_BY_ROLE_TEXT 5 + MSG_EN_FONT_STYLE_MODIFER_SPACING 1"/>
    <w:uiPriority w:val="99"/>
    <w:rPr>
      <w:rFonts w:ascii="Arial" w:hAnsi="Arial"/>
      <w:b/>
      <w:color w:val="555B5A"/>
      <w:spacing w:val="30"/>
      <w:sz w:val="23"/>
      <w:u w:val="none"/>
    </w:rPr>
  </w:style>
  <w:style w:type="character" w:customStyle="1" w:styleId="MSGENFONTSTYLENAMETEMPLATEROLEMSGENFONTSTYLENAMEBYROLERUNNINGTITLEMSGENFONTSTYLEMODIFERSIZE115">
    <w:name w:val="MSG_EN_FONT_STYLE_NAME_TEMPLATE_ROLE MSG_EN_FONT_STYLE_NAME_BY_ROLE_RUNNING_TITLE + MSG_EN_FONT_STYLE_MODIFER_SIZE 11.5"/>
    <w:aliases w:val="MSG_EN_FONT_STYLE_MODIFER_BOLD,MSG_EN_FONT_STYLE_MODIFER_SPACING 3"/>
    <w:uiPriority w:val="99"/>
    <w:rPr>
      <w:b/>
      <w:color w:val="555B5A"/>
      <w:spacing w:val="70"/>
      <w:sz w:val="23"/>
      <w:u w:val="none"/>
    </w:rPr>
  </w:style>
  <w:style w:type="character" w:customStyle="1" w:styleId="MSGENFONTSTYLENAMETEMPLATEROLEMSGENFONTSTYLENAMEBYROLERUNNINGTITLEMSGENFONTSTYLEMODIFERNAMEArial17">
    <w:name w:val="MSG_EN_FONT_STYLE_NAME_TEMPLATE_ROLE MSG_EN_FONT_STYLE_NAME_BY_ROLE_RUNNING_TITLE + MSG_EN_FONT_STYLE_MODIFER_NAME Arial17"/>
    <w:aliases w:val="MSG_EN_FONT_STYLE_MODIFER_SIZE 12,MSG_EN_FONT_STYLE_MODIFER_BOLD8"/>
    <w:uiPriority w:val="99"/>
    <w:rPr>
      <w:rFonts w:ascii="Arial" w:hAnsi="Arial"/>
      <w:b/>
      <w:color w:val="555B5A"/>
      <w:sz w:val="24"/>
      <w:u w:val="none"/>
    </w:rPr>
  </w:style>
  <w:style w:type="character" w:customStyle="1" w:styleId="MSGENFONTSTYLENAMETEMPLATEROLEMSGENFONTSTYLENAMEBYROLERUNNINGTITLEMSGENFONTSTYLEMODIFERNAMEArial16">
    <w:name w:val="MSG_EN_FONT_STYLE_NAME_TEMPLATE_ROLE MSG_EN_FONT_STYLE_NAME_BY_ROLE_RUNNING_TITLE + MSG_EN_FONT_STYLE_MODIFER_NAME Arial16"/>
    <w:aliases w:val="MSG_EN_FONT_STYLE_MODIFER_SIZE 8.5,MSG_EN_FONT_STYLE_MODIFER_BOLD7,MSG_EN_FONT_STYLE_MODIFER_ITALIC14"/>
    <w:uiPriority w:val="99"/>
    <w:rPr>
      <w:rFonts w:ascii="Arial" w:hAnsi="Arial"/>
      <w:b/>
      <w:i/>
      <w:color w:val="555B5A"/>
      <w:sz w:val="17"/>
      <w:u w:val="none"/>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Pr>
      <w:rFonts w:ascii="Arial" w:hAnsi="Arial"/>
      <w:w w:val="150"/>
      <w:sz w:val="8"/>
      <w:u w:val="none"/>
    </w:rPr>
  </w:style>
  <w:style w:type="character" w:customStyle="1" w:styleId="MSGENFONTSTYLENAMETEMPLATEROLENUMBERMSGENFONTSTYLENAMEBYROLETEXT60">
    <w:name w:val="MSG_EN_FONT_STYLE_NAME_TEMPLATE_ROLE_NUMBER MSG_EN_FONT_STYLE_NAME_BY_ROLE_TEXT 6"/>
    <w:uiPriority w:val="99"/>
    <w:rPr>
      <w:rFonts w:ascii="Arial" w:hAnsi="Arial"/>
      <w:color w:val="555B5A"/>
      <w:w w:val="150"/>
      <w:sz w:val="8"/>
      <w:u w:val="none"/>
    </w:rPr>
  </w:style>
  <w:style w:type="character" w:customStyle="1" w:styleId="MSGENFONTSTYLENAMETEMPLATEROLELEVELMSGENFONTSTYLENAMEBYROLEHEADING9">
    <w:name w:val="MSG_EN_FONT_STYLE_NAME_TEMPLATE_ROLE_LEVEL MSG_EN_FONT_STYLE_NAME_BY_ROLE_HEADING 9_"/>
    <w:link w:val="MSGENFONTSTYLENAMETEMPLATEROLELEVELMSGENFONTSTYLENAMEBYROLEHEADING91"/>
    <w:uiPriority w:val="99"/>
    <w:locked/>
    <w:rPr>
      <w:rFonts w:ascii="Arial" w:hAnsi="Arial"/>
      <w:sz w:val="30"/>
      <w:u w:val="none"/>
    </w:rPr>
  </w:style>
  <w:style w:type="character" w:customStyle="1" w:styleId="MSGENFONTSTYLENAMETEMPLATEROLELEVELMSGENFONTSTYLENAMEBYROLEHEADING90">
    <w:name w:val="MSG_EN_FONT_STYLE_NAME_TEMPLATE_ROLE_LEVEL MSG_EN_FONT_STYLE_NAME_BY_ROLE_HEADING 9"/>
    <w:uiPriority w:val="99"/>
    <w:rPr>
      <w:rFonts w:ascii="Arial" w:hAnsi="Arial"/>
      <w:color w:val="555B5A"/>
      <w:sz w:val="30"/>
      <w:u w:val="none"/>
    </w:rPr>
  </w:style>
  <w:style w:type="character" w:customStyle="1" w:styleId="MSGENFONTSTYLENAMETEMPLATEROLENUMBERMSGENFONTSTYLENAMEBYROLETEXT58">
    <w:name w:val="MSG_EN_FONT_STYLE_NAME_TEMPLATE_ROLE_NUMBER MSG_EN_FONT_STYLE_NAME_BY_ROLE_TEXT 58"/>
    <w:uiPriority w:val="99"/>
    <w:rPr>
      <w:rFonts w:ascii="Arial" w:hAnsi="Arial"/>
      <w:b/>
      <w:color w:val="555B5A"/>
      <w:sz w:val="23"/>
      <w:u w:val="none"/>
    </w:rPr>
  </w:style>
  <w:style w:type="character" w:customStyle="1" w:styleId="TOC9Char">
    <w:name w:val="TOC 9 Char"/>
    <w:link w:val="TOC9"/>
    <w:uiPriority w:val="99"/>
    <w:locked/>
    <w:rPr>
      <w:rFonts w:ascii="Arial" w:hAnsi="Arial"/>
      <w:b/>
      <w:sz w:val="23"/>
      <w:u w:val="none"/>
    </w:rPr>
  </w:style>
  <w:style w:type="character" w:customStyle="1" w:styleId="MSGENFONTSTYLENAMETEMPLATEROLEMSGENFONTSTYLENAMEBYROLETABLEOFCONTENTS">
    <w:name w:val="MSG_EN_FONT_STYLE_NAME_TEMPLATE_ROLE MSG_EN_FONT_STYLE_NAME_BY_ROLE_TABLE_OF_CONTENTS"/>
    <w:uiPriority w:val="99"/>
    <w:rPr>
      <w:rFonts w:ascii="Arial" w:hAnsi="Arial"/>
      <w:b/>
      <w:color w:val="555B5A"/>
      <w:sz w:val="23"/>
      <w:u w:val="none"/>
    </w:rPr>
  </w:style>
  <w:style w:type="character" w:customStyle="1" w:styleId="MSGENFONTSTYLENAMETEMPLATEROLELEVELMSGENFONTSTYLENAMEBYROLEHEADING6">
    <w:name w:val="MSG_EN_FONT_STYLE_NAME_TEMPLATE_ROLE_LEVEL MSG_EN_FONT_STYLE_NAME_BY_ROLE_HEADING 6_"/>
    <w:link w:val="MSGENFONTSTYLENAMETEMPLATEROLELEVELMSGENFONTSTYLENAMEBYROLEHEADING61"/>
    <w:uiPriority w:val="99"/>
    <w:locked/>
    <w:rPr>
      <w:rFonts w:ascii="Arial" w:hAnsi="Arial"/>
      <w:b/>
      <w:spacing w:val="-60"/>
      <w:sz w:val="72"/>
      <w:u w:val="none"/>
    </w:rPr>
  </w:style>
  <w:style w:type="character" w:customStyle="1" w:styleId="MSGENFONTSTYLENAMETEMPLATEROLELEVELMSGENFONTSTYLENAMEBYROLEHEADING60">
    <w:name w:val="MSG_EN_FONT_STYLE_NAME_TEMPLATE_ROLE_LEVEL MSG_EN_FONT_STYLE_NAME_BY_ROLE_HEADING 6"/>
    <w:uiPriority w:val="99"/>
    <w:rPr>
      <w:rFonts w:ascii="Arial" w:hAnsi="Arial"/>
      <w:b/>
      <w:color w:val="555B5A"/>
      <w:spacing w:val="-60"/>
      <w:sz w:val="72"/>
      <w:u w:val="none"/>
    </w:rPr>
  </w:style>
  <w:style w:type="character" w:customStyle="1" w:styleId="MSGENFONTSTYLENAMETEMPLATEROLEMSGENFONTSTYLENAMEBYROLERUNNINGTITLEMSGENFONTSTYLEMODIFERNAMEArial15">
    <w:name w:val="MSG_EN_FONT_STYLE_NAME_TEMPLATE_ROLE MSG_EN_FONT_STYLE_NAME_BY_ROLE_RUNNING_TITLE + MSG_EN_FONT_STYLE_MODIFER_NAME Arial15"/>
    <w:aliases w:val="MSG_EN_FONT_STYLE_MODIFER_SIZE 15,MSG_EN_FONT_STYLE_MODIFER_SPACING 1,MSG_EN_FONT_STYLE_MODIFER_SCALING 80"/>
    <w:uiPriority w:val="99"/>
    <w:rPr>
      <w:rFonts w:ascii="Arial" w:hAnsi="Arial"/>
      <w:color w:val="6D6D6C"/>
      <w:spacing w:val="30"/>
      <w:w w:val="80"/>
      <w:sz w:val="30"/>
      <w:u w:val="none"/>
    </w:rPr>
  </w:style>
  <w:style w:type="character" w:customStyle="1" w:styleId="MSGENFONTSTYLENAMETEMPLATEROLEMSGENFONTSTYLENAMEBYROLERUNNINGTITLEMSGENFONTSTYLEMODIFERNAMEArial14">
    <w:name w:val="MSG_EN_FONT_STYLE_NAME_TEMPLATE_ROLE MSG_EN_FONT_STYLE_NAME_BY_ROLE_RUNNING_TITLE + MSG_EN_FONT_STYLE_MODIFER_NAME Arial14"/>
    <w:aliases w:val="MSG_EN_FONT_STYLE_MODIFER_SIZE 157,MSG_EN_FONT_STYLE_MODIFER_SPACING 14,MSG_EN_FONT_STYLE_MODIFER_SCALING 805"/>
    <w:uiPriority w:val="99"/>
    <w:rPr>
      <w:rFonts w:ascii="Arial" w:hAnsi="Arial"/>
      <w:color w:val="3A3B3B"/>
      <w:spacing w:val="30"/>
      <w:w w:val="80"/>
      <w:sz w:val="30"/>
      <w:u w:val="none"/>
    </w:rPr>
  </w:style>
  <w:style w:type="character" w:customStyle="1" w:styleId="MSGENFONTSTYLENAMETEMPLATEROLEMSGENFONTSTYLENAMEBYROLERUNNINGTITLEMSGENFONTSTYLEMODIFERNAMEArial13">
    <w:name w:val="MSG_EN_FONT_STYLE_NAME_TEMPLATE_ROLE MSG_EN_FONT_STYLE_NAME_BY_ROLE_RUNNING_TITLE + MSG_EN_FONT_STYLE_MODIFER_NAME Arial13"/>
    <w:aliases w:val="MSG_EN_FONT_STYLE_MODIFER_SIZE 8.51,MSG_EN_FONT_STYLE_MODIFER_BOLD6,MSG_EN_FONT_STYLE_MODIFER_ITALIC13"/>
    <w:uiPriority w:val="99"/>
    <w:rPr>
      <w:rFonts w:ascii="Arial" w:hAnsi="Arial"/>
      <w:b/>
      <w:i/>
      <w:color w:val="4E4F4F"/>
      <w:sz w:val="17"/>
      <w:u w:val="none"/>
    </w:rPr>
  </w:style>
  <w:style w:type="character" w:customStyle="1" w:styleId="MSGENFONTSTYLENAMETEMPLATEROLENUMBERMSGENFONTSTYLENAMEBYROLETEXT5MSGENFONTSTYLEMODIFERSPACING118">
    <w:name w:val="MSG_EN_FONT_STYLE_NAME_TEMPLATE_ROLE_NUMBER MSG_EN_FONT_STYLE_NAME_BY_ROLE_TEXT 5 + MSG_EN_FONT_STYLE_MODIFER_SPACING 118"/>
    <w:uiPriority w:val="99"/>
    <w:rPr>
      <w:rFonts w:ascii="Arial" w:hAnsi="Arial"/>
      <w:b/>
      <w:color w:val="555B5A"/>
      <w:spacing w:val="30"/>
      <w:sz w:val="23"/>
      <w:u w:val="none"/>
    </w:rPr>
  </w:style>
  <w:style w:type="character" w:customStyle="1" w:styleId="MSGENFONTSTYLENAMETEMPLATEROLENUMBERMSGENFONTSTYLENAMEBYROLETEXT7">
    <w:name w:val="MSG_EN_FONT_STYLE_NAME_TEMPLATE_ROLE_NUMBER MSG_EN_FONT_STYLE_NAME_BY_ROLE_TEXT 7_"/>
    <w:link w:val="MSGENFONTSTYLENAMETEMPLATEROLENUMBERMSGENFONTSTYLENAMEBYROLETEXT71"/>
    <w:uiPriority w:val="99"/>
    <w:locked/>
    <w:rPr>
      <w:rFonts w:ascii="Arial" w:hAnsi="Arial"/>
      <w:b/>
      <w:smallCaps/>
      <w:sz w:val="11"/>
      <w:u w:val="none"/>
    </w:rPr>
  </w:style>
  <w:style w:type="character" w:customStyle="1" w:styleId="MSGENFONTSTYLENAMETEMPLATEROLENUMBERMSGENFONTSTYLENAMEBYROLETEXT7MSGENFONTSTYLEMODIFERSIZE5">
    <w:name w:val="MSG_EN_FONT_STYLE_NAME_TEMPLATE_ROLE_NUMBER MSG_EN_FONT_STYLE_NAME_BY_ROLE_TEXT 7 + MSG_EN_FONT_STYLE_MODIFER_SIZE 5"/>
    <w:aliases w:val="MSG_EN_FONT_STYLE_MODIFER_ITALIC12,MSG_EN_FONT_STYLE_MODIFER_NOT_SMALL_CAPS"/>
    <w:uiPriority w:val="99"/>
    <w:rPr>
      <w:rFonts w:ascii="Arial" w:hAnsi="Arial"/>
      <w:b/>
      <w:i/>
      <w:color w:val="555B5A"/>
      <w:sz w:val="10"/>
      <w:u w:val="none"/>
    </w:rPr>
  </w:style>
  <w:style w:type="character" w:customStyle="1" w:styleId="MSGENFONTSTYLENAMETEMPLATEROLENUMBERMSGENFONTSTYLENAMEBYROLETEXT7MSGENFONTSTYLEMODIFERSIZE6">
    <w:name w:val="MSG_EN_FONT_STYLE_NAME_TEMPLATE_ROLE_NUMBER MSG_EN_FONT_STYLE_NAME_BY_ROLE_TEXT 7 + MSG_EN_FONT_STYLE_MODIFER_SIZE 6"/>
    <w:aliases w:val="MSG_EN_FONT_STYLE_MODIFER_NOT_BOLD,MSG_EN_FONT_STYLE_MODIFER_NOT_SMALL_CAPS8"/>
    <w:uiPriority w:val="99"/>
    <w:rPr>
      <w:rFonts w:ascii="Arial" w:hAnsi="Arial"/>
      <w:color w:val="555B5A"/>
      <w:sz w:val="12"/>
      <w:u w:val="none"/>
    </w:rPr>
  </w:style>
  <w:style w:type="character" w:customStyle="1" w:styleId="MSGENFONTSTYLENAMETEMPLATEROLENUMBERMSGENFONTSTYLENAMEBYROLETEXT70">
    <w:name w:val="MSG_EN_FONT_STYLE_NAME_TEMPLATE_ROLE_NUMBER MSG_EN_FONT_STYLE_NAME_BY_ROLE_TEXT 7"/>
    <w:uiPriority w:val="99"/>
    <w:rPr>
      <w:rFonts w:ascii="Arial" w:hAnsi="Arial"/>
      <w:b/>
      <w:smallCaps/>
      <w:color w:val="555B5A"/>
      <w:sz w:val="11"/>
      <w:u w:val="none"/>
    </w:rPr>
  </w:style>
  <w:style w:type="character" w:customStyle="1" w:styleId="MSGENFONTSTYLENAMETEMPLATEROLELEVELMSGENFONTSTYLENAMEBYROLEHEADING92">
    <w:name w:val="MSG_EN_FONT_STYLE_NAME_TEMPLATE_ROLE_LEVEL MSG_EN_FONT_STYLE_NAME_BY_ROLE_HEADING 92"/>
    <w:uiPriority w:val="99"/>
    <w:rPr>
      <w:rFonts w:ascii="Arial" w:hAnsi="Arial"/>
      <w:color w:val="4E4F4F"/>
      <w:sz w:val="30"/>
      <w:u w:val="none"/>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Pr>
      <w:rFonts w:ascii="Arial" w:hAnsi="Arial"/>
      <w:sz w:val="23"/>
      <w:u w:val="none"/>
    </w:rPr>
  </w:style>
  <w:style w:type="character" w:customStyle="1" w:styleId="MSGENFONTSTYLENAMETEMPLATEROLEMSGENFONTSTYLENAMEBYROLETEXTMSGENFONTSTYLEMODIFERBOLD">
    <w:name w:val="MSG_EN_FONT_STYLE_NAME_TEMPLATE_ROLE MSG_EN_FONT_STYLE_NAME_BY_ROLE_TEXT + MSG_EN_FONT_STYLE_MODIFER_BOLD"/>
    <w:aliases w:val="MSG_EN_FONT_STYLE_MODIFER_ITALIC11"/>
    <w:uiPriority w:val="99"/>
    <w:rPr>
      <w:rFonts w:ascii="Arial" w:hAnsi="Arial"/>
      <w:b/>
      <w:i/>
      <w:color w:val="4E4F4F"/>
      <w:sz w:val="23"/>
      <w:u w:val="none"/>
    </w:rPr>
  </w:style>
  <w:style w:type="character" w:customStyle="1" w:styleId="MSGENFONTSTYLENAMETEMPLATEROLEMSGENFONTSTYLENAMEBYROLETEXT0">
    <w:name w:val="MSG_EN_FONT_STYLE_NAME_TEMPLATE_ROLE MSG_EN_FONT_STYLE_NAME_BY_ROLE_TEXT"/>
    <w:uiPriority w:val="99"/>
    <w:rPr>
      <w:rFonts w:ascii="Arial" w:hAnsi="Arial"/>
      <w:color w:val="4E4F4F"/>
      <w:sz w:val="23"/>
      <w:u w:val="none"/>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Pr>
      <w:rFonts w:ascii="Arial" w:hAnsi="Arial"/>
      <w:b/>
      <w:spacing w:val="-60"/>
      <w:sz w:val="72"/>
      <w:u w:val="none"/>
    </w:rPr>
  </w:style>
  <w:style w:type="character" w:customStyle="1" w:styleId="MSGENFONTSTYLENAMETEMPLATEROLELEVELMSGENFONTSTYLENAMEBYROLEHEADING40">
    <w:name w:val="MSG_EN_FONT_STYLE_NAME_TEMPLATE_ROLE_LEVEL MSG_EN_FONT_STYLE_NAME_BY_ROLE_HEADING 4"/>
    <w:uiPriority w:val="99"/>
    <w:rPr>
      <w:rFonts w:ascii="Arial" w:hAnsi="Arial"/>
      <w:b/>
      <w:color w:val="4E4F4F"/>
      <w:spacing w:val="-60"/>
      <w:sz w:val="72"/>
      <w:u w:val="none"/>
    </w:rPr>
  </w:style>
  <w:style w:type="character" w:customStyle="1" w:styleId="MSGENFONTSTYLENAMETEMPLATEROLENUMBERMSGENFONTSTYLENAMEBYROLETEXT5MSGENFONTSTYLEMODIFERSPACING117">
    <w:name w:val="MSG_EN_FONT_STYLE_NAME_TEMPLATE_ROLE_NUMBER MSG_EN_FONT_STYLE_NAME_BY_ROLE_TEXT 5 + MSG_EN_FONT_STYLE_MODIFER_SPACING 117"/>
    <w:uiPriority w:val="99"/>
    <w:rPr>
      <w:rFonts w:ascii="Arial" w:hAnsi="Arial"/>
      <w:b/>
      <w:color w:val="4E4F4F"/>
      <w:spacing w:val="30"/>
      <w:sz w:val="23"/>
      <w:u w:val="none"/>
    </w:rPr>
  </w:style>
  <w:style w:type="character" w:customStyle="1" w:styleId="MSGENFONTSTYLENAMETEMPLATEROLENUMBERMSGENFONTSTYLENAMEBYROLETEXT7MSGENFONTSTYLEMODIFERSIZE52">
    <w:name w:val="MSG_EN_FONT_STYLE_NAME_TEMPLATE_ROLE_NUMBER MSG_EN_FONT_STYLE_NAME_BY_ROLE_TEXT 7 + MSG_EN_FONT_STYLE_MODIFER_SIZE 52"/>
    <w:aliases w:val="MSG_EN_FONT_STYLE_MODIFER_NOT_BOLD9,MSG_EN_FONT_STYLE_MODIFER_NOT_SMALL_CAPS7"/>
    <w:uiPriority w:val="99"/>
    <w:rPr>
      <w:rFonts w:ascii="Arial" w:hAnsi="Arial"/>
      <w:color w:val="4E4F4F"/>
      <w:sz w:val="10"/>
      <w:u w:val="none"/>
    </w:rPr>
  </w:style>
  <w:style w:type="character" w:customStyle="1" w:styleId="MSGENFONTSTYLENAMETEMPLATEROLENUMBERMSGENFONTSTYLENAMEBYROLETEXT7MSGENFONTSTYLEMODIFERNOTBOLD">
    <w:name w:val="MSG_EN_FONT_STYLE_NAME_TEMPLATE_ROLE_NUMBER MSG_EN_FONT_STYLE_NAME_BY_ROLE_TEXT 7 + MSG_EN_FONT_STYLE_MODIFER_NOT_BOLD"/>
    <w:aliases w:val="MSG_EN_FONT_STYLE_MODIFER_NOT_SMALL_CAPS6,MSG_EN_FONT_STYLE_MODIFER_SPACING 0"/>
    <w:uiPriority w:val="99"/>
    <w:rPr>
      <w:rFonts w:ascii="Arial" w:hAnsi="Arial"/>
      <w:color w:val="4E4F4F"/>
      <w:spacing w:val="-10"/>
      <w:sz w:val="11"/>
      <w:u w:val="none"/>
    </w:rPr>
  </w:style>
  <w:style w:type="character" w:customStyle="1" w:styleId="MSGENFONTSTYLENAMETEMPLATEROLENUMBERMSGENFONTSTYLENAMEBYROLETEXT74">
    <w:name w:val="MSG_EN_FONT_STYLE_NAME_TEMPLATE_ROLE_NUMBER MSG_EN_FONT_STYLE_NAME_BY_ROLE_TEXT 74"/>
    <w:uiPriority w:val="99"/>
    <w:rPr>
      <w:rFonts w:ascii="Arial" w:hAnsi="Arial"/>
      <w:b/>
      <w:smallCaps/>
      <w:color w:val="4E4F4F"/>
      <w:sz w:val="11"/>
      <w:u w:val="none"/>
    </w:rPr>
  </w:style>
  <w:style w:type="character" w:customStyle="1" w:styleId="MSGENFONTSTYLENAMETEMPLATEROLENUMBERMSGENFONTSTYLENAMEBYROLETEXT7MSGENFONTSTYLEMODIFERSIZE65">
    <w:name w:val="MSG_EN_FONT_STYLE_NAME_TEMPLATE_ROLE_NUMBER MSG_EN_FONT_STYLE_NAME_BY_ROLE_TEXT 7 + MSG_EN_FONT_STYLE_MODIFER_SIZE 6.5"/>
    <w:aliases w:val="MSG_EN_FONT_STYLE_MODIFER_SPACING 07"/>
    <w:uiPriority w:val="99"/>
    <w:rPr>
      <w:rFonts w:ascii="Arial" w:hAnsi="Arial"/>
      <w:b/>
      <w:smallCaps/>
      <w:color w:val="4E4F4F"/>
      <w:spacing w:val="-10"/>
      <w:sz w:val="13"/>
      <w:u w:val="none"/>
    </w:rPr>
  </w:style>
  <w:style w:type="character" w:customStyle="1" w:styleId="MSGENFONTSTYLENAMETEMPLATEROLEMSGENFONTSTYLENAMEBYROLETEXTMSGENFONTSTYLEMODIFERBOLD1">
    <w:name w:val="MSG_EN_FONT_STYLE_NAME_TEMPLATE_ROLE MSG_EN_FONT_STYLE_NAME_BY_ROLE_TEXT + MSG_EN_FONT_STYLE_MODIFER_BOLD1"/>
    <w:aliases w:val="MSG_EN_FONT_STYLE_MODIFER_ITALIC10"/>
    <w:uiPriority w:val="99"/>
    <w:rPr>
      <w:rFonts w:ascii="Arial" w:hAnsi="Arial"/>
      <w:b/>
      <w:i/>
      <w:color w:val="4E4F4F"/>
      <w:sz w:val="23"/>
      <w:u w:val="none"/>
    </w:rPr>
  </w:style>
  <w:style w:type="character" w:customStyle="1" w:styleId="MSGENFONTSTYLENAMETEMPLATEROLEMSGENFONTSTYLENAMEBYROLETEXT21">
    <w:name w:val="MSG_EN_FONT_STYLE_NAME_TEMPLATE_ROLE MSG_EN_FONT_STYLE_NAME_BY_ROLE_TEXT21"/>
    <w:uiPriority w:val="99"/>
    <w:rPr>
      <w:rFonts w:ascii="Arial" w:hAnsi="Arial"/>
      <w:color w:val="4E4F4F"/>
      <w:sz w:val="23"/>
      <w:u w:val="none"/>
    </w:rPr>
  </w:style>
  <w:style w:type="character" w:customStyle="1" w:styleId="MSGENFONTSTYLENAMETEMPLATEROLENUMBERMSGENFONTSTYLENAMEBYROLETEXT5Exact1">
    <w:name w:val="MSG_EN_FONT_STYLE_NAME_TEMPLATE_ROLE_NUMBER MSG_EN_FONT_STYLE_NAME_BY_ROLE_TEXT 5 Exact1"/>
    <w:uiPriority w:val="99"/>
    <w:rPr>
      <w:rFonts w:ascii="Arial" w:hAnsi="Arial"/>
      <w:b/>
      <w:color w:val="4E4F4F"/>
      <w:spacing w:val="-6"/>
      <w:sz w:val="22"/>
      <w:u w:val="none"/>
    </w:rPr>
  </w:style>
  <w:style w:type="character" w:customStyle="1" w:styleId="MSGENFONTSTYLENAMETEMPLATEROLENUMBERMSGENFONTSTYLENAMEBYROLETEXT5MSGENFONTSTYLEMODIFERNOTBOLD">
    <w:name w:val="MSG_EN_FONT_STYLE_NAME_TEMPLATE_ROLE_NUMBER MSG_EN_FONT_STYLE_NAME_BY_ROLE_TEXT 5 + MSG_EN_FONT_STYLE_MODIFER_NOT_BOLD"/>
    <w:aliases w:val="MSG_EN_FONT_STYLE_MODIFER_SPACING 0 Exact2"/>
    <w:uiPriority w:val="99"/>
    <w:rPr>
      <w:rFonts w:ascii="Arial" w:hAnsi="Arial"/>
      <w:color w:val="4E4F4F"/>
      <w:spacing w:val="-5"/>
      <w:sz w:val="22"/>
      <w:u w:val="none"/>
    </w:rPr>
  </w:style>
  <w:style w:type="character" w:customStyle="1" w:styleId="MSGENFONTSTYLENAMETEMPLATEROLEMSGENFONTSTYLENAMEBYROLEPICTURECAPTIONExact">
    <w:name w:val="MSG_EN_FONT_STYLE_NAME_TEMPLATE_ROLE MSG_EN_FONT_STYLE_NAME_BY_ROLE_PICTURE_CAPTION Exact"/>
    <w:uiPriority w:val="99"/>
    <w:rPr>
      <w:rFonts w:ascii="Arial" w:hAnsi="Arial"/>
      <w:b/>
      <w:spacing w:val="-3"/>
      <w:sz w:val="12"/>
      <w:u w:val="none"/>
    </w:rPr>
  </w:style>
  <w:style w:type="character" w:customStyle="1" w:styleId="MSGENFONTSTYLENAMETEMPLATEROLEMSGENFONTSTYLENAMEBYROLEPICTURECAPTIONExact2">
    <w:name w:val="MSG_EN_FONT_STYLE_NAME_TEMPLATE_ROLE MSG_EN_FONT_STYLE_NAME_BY_ROLE_PICTURE_CAPTION Exact2"/>
    <w:uiPriority w:val="99"/>
    <w:rPr>
      <w:rFonts w:ascii="Arial" w:hAnsi="Arial"/>
      <w:b/>
      <w:color w:val="555B5A"/>
      <w:spacing w:val="-3"/>
      <w:w w:val="100"/>
      <w:position w:val="0"/>
      <w:sz w:val="12"/>
      <w:u w:val="none"/>
    </w:rPr>
  </w:style>
  <w:style w:type="character" w:customStyle="1" w:styleId="MSGENFONTSTYLENAMETEMPLATEROLEMSGENFONTSTYLENAMEBYROLEPICTURECAPTIONMSGENFONTSTYLEMODIFERSIZE95">
    <w:name w:val="MSG_EN_FONT_STYLE_NAME_TEMPLATE_ROLE MSG_EN_FONT_STYLE_NAME_BY_ROLE_PICTURE_CAPTION + MSG_EN_FONT_STYLE_MODIFER_SIZE 9.5"/>
    <w:aliases w:val="MSG_EN_FONT_STYLE_MODIFER_NOT_BOLD8,MSG_EN_FONT_STYLE_MODIFER_SPACING 0 Exact1"/>
    <w:uiPriority w:val="99"/>
    <w:rPr>
      <w:rFonts w:ascii="Arial" w:hAnsi="Arial"/>
      <w:color w:val="555B5A"/>
      <w:spacing w:val="-9"/>
      <w:w w:val="100"/>
      <w:position w:val="0"/>
      <w:sz w:val="19"/>
      <w:u w:val="none"/>
    </w:rPr>
  </w:style>
  <w:style w:type="character" w:customStyle="1" w:styleId="MSGENFONTSTYLENAMETEMPLATEROLEMSGENFONTSTYLENAMEBYROLEPICTURECAPTIONExact1">
    <w:name w:val="MSG_EN_FONT_STYLE_NAME_TEMPLATE_ROLE MSG_EN_FONT_STYLE_NAME_BY_ROLE_PICTURE_CAPTION Exact1"/>
    <w:uiPriority w:val="99"/>
    <w:rPr>
      <w:rFonts w:ascii="Arial" w:hAnsi="Arial"/>
      <w:b/>
      <w:color w:val="4E4F4F"/>
      <w:spacing w:val="-3"/>
      <w:w w:val="100"/>
      <w:position w:val="0"/>
      <w:sz w:val="12"/>
      <w:u w:val="none"/>
    </w:rPr>
  </w:style>
  <w:style w:type="character" w:customStyle="1" w:styleId="MSGENFONTSTYLENAMETEMPLATEROLENUMBERMSGENFONTSTYLENAMEBYROLETEXT9">
    <w:name w:val="MSG_EN_FONT_STYLE_NAME_TEMPLATE_ROLE_NUMBER MSG_EN_FONT_STYLE_NAME_BY_ROLE_TEXT 9_"/>
    <w:link w:val="MSGENFONTSTYLENAMETEMPLATEROLENUMBERMSGENFONTSTYLENAMEBYROLETEXT91"/>
    <w:uiPriority w:val="99"/>
    <w:locked/>
    <w:rPr>
      <w:spacing w:val="-30"/>
      <w:sz w:val="72"/>
      <w:u w:val="none"/>
    </w:rPr>
  </w:style>
  <w:style w:type="character" w:customStyle="1" w:styleId="MSGENFONTSTYLENAMETEMPLATEROLENUMBERMSGENFONTSTYLENAMEBYROLETEXT90">
    <w:name w:val="MSG_EN_FONT_STYLE_NAME_TEMPLATE_ROLE_NUMBER MSG_EN_FONT_STYLE_NAME_BY_ROLE_TEXT 9"/>
    <w:uiPriority w:val="99"/>
    <w:rPr>
      <w:color w:val="555B5A"/>
      <w:spacing w:val="-30"/>
      <w:sz w:val="72"/>
      <w:u w:val="none"/>
    </w:rPr>
  </w:style>
  <w:style w:type="character" w:customStyle="1" w:styleId="MSGENFONTSTYLENAMETEMPLATEROLENUMBERMSGENFONTSTYLENAMEBYROLETEXT5MSGENFONTSTYLEMODIFERSPACING116">
    <w:name w:val="MSG_EN_FONT_STYLE_NAME_TEMPLATE_ROLE_NUMBER MSG_EN_FONT_STYLE_NAME_BY_ROLE_TEXT 5 + MSG_EN_FONT_STYLE_MODIFER_SPACING 116"/>
    <w:uiPriority w:val="99"/>
    <w:rPr>
      <w:rFonts w:ascii="Arial" w:hAnsi="Arial"/>
      <w:b/>
      <w:color w:val="555B5A"/>
      <w:spacing w:val="30"/>
      <w:sz w:val="23"/>
      <w:u w:val="none"/>
    </w:rPr>
  </w:style>
  <w:style w:type="character" w:customStyle="1" w:styleId="MSGENFONTSTYLENAMETEMPLATEROLENUMBERMSGENFONTSTYLENAMEBYROLETEXT62">
    <w:name w:val="MSG_EN_FONT_STYLE_NAME_TEMPLATE_ROLE_NUMBER MSG_EN_FONT_STYLE_NAME_BY_ROLE_TEXT 62"/>
    <w:uiPriority w:val="99"/>
    <w:rPr>
      <w:rFonts w:ascii="Arial" w:hAnsi="Arial"/>
      <w:color w:val="555B5A"/>
      <w:w w:val="150"/>
      <w:sz w:val="8"/>
      <w:u w:val="none"/>
    </w:rPr>
  </w:style>
  <w:style w:type="character" w:customStyle="1" w:styleId="MSGENFONTSTYLENAMETEMPLATEROLEMSGENFONTSTYLENAMEBYROLETEXT20">
    <w:name w:val="MSG_EN_FONT_STYLE_NAME_TEMPLATE_ROLE MSG_EN_FONT_STYLE_NAME_BY_ROLE_TEXT20"/>
    <w:uiPriority w:val="99"/>
    <w:rPr>
      <w:rFonts w:ascii="Arial" w:hAnsi="Arial"/>
      <w:color w:val="3A3B3B"/>
      <w:sz w:val="23"/>
      <w:u w:val="none"/>
    </w:rPr>
  </w:style>
  <w:style w:type="character" w:customStyle="1" w:styleId="MSGENFONTSTYLENAMETEMPLATEROLEMSGENFONTSTYLENAMEBYROLETEXT19">
    <w:name w:val="MSG_EN_FONT_STYLE_NAME_TEMPLATE_ROLE MSG_EN_FONT_STYLE_NAME_BY_ROLE_TEXT19"/>
    <w:uiPriority w:val="99"/>
    <w:rPr>
      <w:rFonts w:ascii="Arial" w:hAnsi="Arial"/>
      <w:color w:val="4E4F4F"/>
      <w:sz w:val="23"/>
      <w:u w:val="none"/>
    </w:rPr>
  </w:style>
  <w:style w:type="character" w:customStyle="1" w:styleId="MSGENFONTSTYLENAMETEMPLATEROLENUMBERMSGENFONTSTYLENAMEBYROLETEXT8">
    <w:name w:val="MSG_EN_FONT_STYLE_NAME_TEMPLATE_ROLE_NUMBER MSG_EN_FONT_STYLE_NAME_BY_ROLE_TEXT 8_"/>
    <w:link w:val="MSGENFONTSTYLENAMETEMPLATEROLENUMBERMSGENFONTSTYLENAMEBYROLETEXT81"/>
    <w:uiPriority w:val="99"/>
    <w:locked/>
    <w:rPr>
      <w:rFonts w:ascii="Arial" w:hAnsi="Arial"/>
      <w:b/>
      <w:sz w:val="21"/>
      <w:u w:val="none"/>
    </w:rPr>
  </w:style>
  <w:style w:type="character" w:customStyle="1" w:styleId="MSGENFONTSTYLENAMETEMPLATEROLENUMBERMSGENFONTSTYLENAMEBYROLETEXT80">
    <w:name w:val="MSG_EN_FONT_STYLE_NAME_TEMPLATE_ROLE_NUMBER MSG_EN_FONT_STYLE_NAME_BY_ROLE_TEXT 8"/>
    <w:uiPriority w:val="99"/>
    <w:rPr>
      <w:rFonts w:ascii="Arial" w:hAnsi="Arial"/>
      <w:b/>
      <w:color w:val="4E4F4F"/>
      <w:sz w:val="21"/>
      <w:u w:val="none"/>
    </w:rPr>
  </w:style>
  <w:style w:type="character" w:customStyle="1" w:styleId="MSGENFONTSTYLENAMETEMPLATEROLENUMBERMSGENFONTSTYLENAMEBYROLETEXT5MSGENFONTSTYLEMODIFERNOTBOLD2">
    <w:name w:val="MSG_EN_FONT_STYLE_NAME_TEMPLATE_ROLE_NUMBER MSG_EN_FONT_STYLE_NAME_BY_ROLE_TEXT 5 + MSG_EN_FONT_STYLE_MODIFER_NOT_BOLD2"/>
    <w:uiPriority w:val="99"/>
    <w:rPr>
      <w:rFonts w:ascii="Arial" w:hAnsi="Arial"/>
      <w:color w:val="4E4F4F"/>
      <w:sz w:val="23"/>
      <w:u w:val="none"/>
    </w:rPr>
  </w:style>
  <w:style w:type="character" w:customStyle="1" w:styleId="MSGENFONTSTYLENAMETEMPLATEROLENUMBERMSGENFONTSTYLENAMEBYROLETEXT57">
    <w:name w:val="MSG_EN_FONT_STYLE_NAME_TEMPLATE_ROLE_NUMBER MSG_EN_FONT_STYLE_NAME_BY_ROLE_TEXT 57"/>
    <w:uiPriority w:val="99"/>
    <w:rPr>
      <w:rFonts w:ascii="Arial" w:hAnsi="Arial"/>
      <w:b/>
      <w:color w:val="4E4F4F"/>
      <w:sz w:val="23"/>
      <w:u w:val="none"/>
    </w:rPr>
  </w:style>
  <w:style w:type="character" w:customStyle="1" w:styleId="MSGENFONTSTYLENAMETEMPLATEROLELEVELNUMBERMSGENFONTSTYLENAMEBYROLEHEADING72">
    <w:name w:val="MSG_EN_FONT_STYLE_NAME_TEMPLATE_ROLE_LEVEL_NUMBER MSG_EN_FONT_STYLE_NAME_BY_ROLE_HEADING 7 2_"/>
    <w:link w:val="MSGENFONTSTYLENAMETEMPLATEROLELEVELNUMBERMSGENFONTSTYLENAMEBYROLEHEADING721"/>
    <w:uiPriority w:val="99"/>
    <w:locked/>
    <w:rPr>
      <w:rFonts w:ascii="Arial" w:hAnsi="Arial"/>
      <w:b/>
      <w:i/>
      <w:spacing w:val="-50"/>
      <w:sz w:val="52"/>
      <w:u w:val="none"/>
    </w:rPr>
  </w:style>
  <w:style w:type="character" w:customStyle="1" w:styleId="MSGENFONTSTYLENAMETEMPLATEROLELEVELNUMBERMSGENFONTSTYLENAMEBYROLEHEADING720">
    <w:name w:val="MSG_EN_FONT_STYLE_NAME_TEMPLATE_ROLE_LEVEL_NUMBER MSG_EN_FONT_STYLE_NAME_BY_ROLE_HEADING 7 2"/>
    <w:uiPriority w:val="99"/>
    <w:rPr>
      <w:rFonts w:ascii="Arial" w:hAnsi="Arial"/>
      <w:b/>
      <w:i/>
      <w:color w:val="555B5A"/>
      <w:spacing w:val="-50"/>
      <w:sz w:val="52"/>
      <w:u w:val="none"/>
    </w:rPr>
  </w:style>
  <w:style w:type="character" w:customStyle="1" w:styleId="MSGENFONTSTYLENAMETEMPLATEROLEMSGENFONTSTYLENAMEBYROLERUNNINGTITLEMSGENFONTSTYLEMODIFERNAMEArial12">
    <w:name w:val="MSG_EN_FONT_STYLE_NAME_TEMPLATE_ROLE MSG_EN_FONT_STYLE_NAME_BY_ROLE_RUNNING_TITLE + MSG_EN_FONT_STYLE_MODIFER_NAME Arial12"/>
    <w:aliases w:val="MSG_EN_FONT_STYLE_MODIFER_SIZE 156,MSG_EN_FONT_STYLE_MODIFER_SPACING 13,MSG_EN_FONT_STYLE_MODIFER_SCALING 804"/>
    <w:uiPriority w:val="99"/>
    <w:rPr>
      <w:rFonts w:ascii="Arial" w:hAnsi="Arial"/>
      <w:color w:val="555B5A"/>
      <w:spacing w:val="30"/>
      <w:w w:val="80"/>
      <w:sz w:val="30"/>
      <w:u w:val="none"/>
    </w:rPr>
  </w:style>
  <w:style w:type="character" w:customStyle="1" w:styleId="MSGENFONTSTYLENAMETEMPLATEROLENUMBERMSGENFONTSTYLENAMEBYROLETEXT5MSGENFONTSTYLEMODIFERSPACING115">
    <w:name w:val="MSG_EN_FONT_STYLE_NAME_TEMPLATE_ROLE_NUMBER MSG_EN_FONT_STYLE_NAME_BY_ROLE_TEXT 5 + MSG_EN_FONT_STYLE_MODIFER_SPACING 115"/>
    <w:uiPriority w:val="99"/>
    <w:rPr>
      <w:rFonts w:ascii="Arial" w:hAnsi="Arial"/>
      <w:b/>
      <w:color w:val="4E4F4F"/>
      <w:spacing w:val="30"/>
      <w:sz w:val="23"/>
      <w:u w:val="none"/>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Pr>
      <w:rFonts w:ascii="Arial" w:hAnsi="Arial"/>
      <w:sz w:val="9"/>
      <w:u w:val="none"/>
    </w:rPr>
  </w:style>
  <w:style w:type="character" w:customStyle="1" w:styleId="MSGENFONTSTYLENAMETEMPLATEROLENUMBERMSGENFONTSTYLENAMEBYROLETEXT100">
    <w:name w:val="MSG_EN_FONT_STYLE_NAME_TEMPLATE_ROLE_NUMBER MSG_EN_FONT_STYLE_NAME_BY_ROLE_TEXT 10"/>
    <w:uiPriority w:val="99"/>
    <w:rPr>
      <w:rFonts w:ascii="Arial" w:hAnsi="Arial"/>
      <w:color w:val="4E4F4F"/>
      <w:sz w:val="9"/>
      <w:u w:val="none"/>
    </w:rPr>
  </w:style>
  <w:style w:type="character" w:customStyle="1" w:styleId="MSGENFONTSTYLENAMETEMPLATEROLENUMBERMSGENFONTSTYLENAMEBYROLETEXT10MSGENFONTSTYLEMODIFERSIZE5">
    <w:name w:val="MSG_EN_FONT_STYLE_NAME_TEMPLATE_ROLE_NUMBER MSG_EN_FONT_STYLE_NAME_BY_ROLE_TEXT 10 + MSG_EN_FONT_STYLE_MODIFER_SIZE 5"/>
    <w:aliases w:val="MSG_EN_FONT_STYLE_MODIFER_SPACING 06"/>
    <w:uiPriority w:val="99"/>
    <w:rPr>
      <w:rFonts w:ascii="Arial" w:hAnsi="Arial"/>
      <w:color w:val="4E4F4F"/>
      <w:spacing w:val="-10"/>
      <w:sz w:val="10"/>
      <w:u w:val="none"/>
    </w:rPr>
  </w:style>
  <w:style w:type="character" w:customStyle="1" w:styleId="MSGENFONTSTYLENAMETEMPLATEROLENUMBERMSGENFONTSTYLENAMEBYROLETEXT10MSGENFONTSTYLEMODIFERSIZE4">
    <w:name w:val="MSG_EN_FONT_STYLE_NAME_TEMPLATE_ROLE_NUMBER MSG_EN_FONT_STYLE_NAME_BY_ROLE_TEXT 10 + MSG_EN_FONT_STYLE_MODIFER_SIZE 4"/>
    <w:aliases w:val="MSG_EN_FONT_STYLE_MODIFER_ITALIC9"/>
    <w:uiPriority w:val="99"/>
    <w:rPr>
      <w:rFonts w:ascii="Arial" w:hAnsi="Arial"/>
      <w:i/>
      <w:color w:val="4E4F4F"/>
      <w:sz w:val="8"/>
      <w:u w:val="none"/>
    </w:rPr>
  </w:style>
  <w:style w:type="character" w:customStyle="1" w:styleId="MSGENFONTSTYLENAMETEMPLATEROLEMSGENFONTSTYLENAMEBYROLETEXT18">
    <w:name w:val="MSG_EN_FONT_STYLE_NAME_TEMPLATE_ROLE MSG_EN_FONT_STYLE_NAME_BY_ROLE_TEXT18"/>
    <w:uiPriority w:val="99"/>
    <w:rPr>
      <w:rFonts w:ascii="Arial" w:hAnsi="Arial"/>
      <w:color w:val="4E4F4F"/>
      <w:sz w:val="23"/>
      <w:u w:val="none"/>
    </w:rPr>
  </w:style>
  <w:style w:type="character" w:customStyle="1" w:styleId="MSGENFONTSTYLENAMETEMPLATEROLELEVELMSGENFONTSTYLENAMEBYROLEHEADING10">
    <w:name w:val="MSG_EN_FONT_STYLE_NAME_TEMPLATE_ROLE_LEVEL MSG_EN_FONT_STYLE_NAME_BY_ROLE_HEADING 10_"/>
    <w:link w:val="MSGENFONTSTYLENAMETEMPLATEROLELEVELMSGENFONTSTYLENAMEBYROLEHEADING101"/>
    <w:uiPriority w:val="99"/>
    <w:locked/>
    <w:rPr>
      <w:rFonts w:ascii="Arial" w:hAnsi="Arial"/>
      <w:b/>
      <w:sz w:val="23"/>
      <w:u w:val="none"/>
    </w:rPr>
  </w:style>
  <w:style w:type="character" w:customStyle="1" w:styleId="MSGENFONTSTYLENAMETEMPLATEROLELEVELMSGENFONTSTYLENAMEBYROLEHEADING100">
    <w:name w:val="MSG_EN_FONT_STYLE_NAME_TEMPLATE_ROLE_LEVEL MSG_EN_FONT_STYLE_NAME_BY_ROLE_HEADING 10"/>
    <w:uiPriority w:val="99"/>
    <w:rPr>
      <w:rFonts w:ascii="Arial" w:hAnsi="Arial"/>
      <w:b/>
      <w:color w:val="4E4F4F"/>
      <w:sz w:val="23"/>
      <w:u w:val="none"/>
    </w:rPr>
  </w:style>
  <w:style w:type="character" w:customStyle="1" w:styleId="MSGENFONTSTYLENAMETEMPLATEROLEMSGENFONTSTYLENAMEBYROLEPICTURECAPTION">
    <w:name w:val="MSG_EN_FONT_STYLE_NAME_TEMPLATE_ROLE MSG_EN_FONT_STYLE_NAME_BY_ROLE_PICTURE_CAPTION_"/>
    <w:link w:val="MSGENFONTSTYLENAMETEMPLATEROLEMSGENFONTSTYLENAMEBYROLEPICTURECAPTION1"/>
    <w:uiPriority w:val="99"/>
    <w:locked/>
    <w:rPr>
      <w:rFonts w:ascii="Arial" w:hAnsi="Arial"/>
      <w:b/>
      <w:sz w:val="13"/>
      <w:u w:val="none"/>
    </w:rPr>
  </w:style>
  <w:style w:type="character" w:customStyle="1" w:styleId="MSGENFONTSTYLENAMETEMPLATEROLEMSGENFONTSTYLENAMEBYROLEPICTURECAPTION0">
    <w:name w:val="MSG_EN_FONT_STYLE_NAME_TEMPLATE_ROLE MSG_EN_FONT_STYLE_NAME_BY_ROLE_PICTURE_CAPTION"/>
    <w:uiPriority w:val="99"/>
    <w:rPr>
      <w:rFonts w:ascii="Arial" w:hAnsi="Arial"/>
      <w:b/>
      <w:color w:val="4E4F4F"/>
      <w:sz w:val="13"/>
      <w:u w:val="none"/>
    </w:rPr>
  </w:style>
  <w:style w:type="character" w:customStyle="1" w:styleId="MSGENFONTSTYLENAMETEMPLATEROLEMSGENFONTSTYLENAMEBYROLEPICTURECAPTIONMSGENFONTSTYLEMODIFERSIZE7">
    <w:name w:val="MSG_EN_FONT_STYLE_NAME_TEMPLATE_ROLE MSG_EN_FONT_STYLE_NAME_BY_ROLE_PICTURE_CAPTION + MSG_EN_FONT_STYLE_MODIFER_SIZE 7"/>
    <w:uiPriority w:val="99"/>
    <w:rPr>
      <w:rFonts w:ascii="Arial" w:hAnsi="Arial"/>
      <w:b/>
      <w:color w:val="4E4F4F"/>
      <w:sz w:val="14"/>
      <w:u w:val="none"/>
    </w:rPr>
  </w:style>
  <w:style w:type="character" w:customStyle="1" w:styleId="MSGENFONTSTYLENAMETEMPLATEROLEMSGENFONTSTYLENAMEBYROLEPICTURECAPTIONMSGENFONTSTYLEMODIFERSIZE71">
    <w:name w:val="MSG_EN_FONT_STYLE_NAME_TEMPLATE_ROLE MSG_EN_FONT_STYLE_NAME_BY_ROLE_PICTURE_CAPTION + MSG_EN_FONT_STYLE_MODIFER_SIZE 71"/>
    <w:uiPriority w:val="99"/>
    <w:rPr>
      <w:rFonts w:ascii="Arial" w:hAnsi="Arial"/>
      <w:b/>
      <w:color w:val="4E4F4F"/>
      <w:sz w:val="14"/>
      <w:u w:val="none"/>
    </w:rPr>
  </w:style>
  <w:style w:type="character" w:customStyle="1" w:styleId="MSGENFONTSTYLENAMETEMPLATEROLEMSGENFONTSTYLENAMEBYROLEPICTURECAPTION3">
    <w:name w:val="MSG_EN_FONT_STYLE_NAME_TEMPLATE_ROLE MSG_EN_FONT_STYLE_NAME_BY_ROLE_PICTURE_CAPTION3"/>
    <w:uiPriority w:val="99"/>
    <w:rPr>
      <w:rFonts w:ascii="Arial" w:hAnsi="Arial"/>
      <w:b/>
      <w:color w:val="4E4F4F"/>
      <w:sz w:val="13"/>
      <w:u w:val="none"/>
    </w:rPr>
  </w:style>
  <w:style w:type="character" w:customStyle="1" w:styleId="MSGENFONTSTYLENAMETEMPLATEROLEMSGENFONTSTYLENAMEBYROLEPICTURECAPTION2">
    <w:name w:val="MSG_EN_FONT_STYLE_NAME_TEMPLATE_ROLE MSG_EN_FONT_STYLE_NAME_BY_ROLE_PICTURE_CAPTION2"/>
    <w:uiPriority w:val="99"/>
    <w:rPr>
      <w:rFonts w:ascii="Arial" w:hAnsi="Arial"/>
      <w:b/>
      <w:color w:val="4E4F4F"/>
      <w:sz w:val="13"/>
      <w:u w:val="none"/>
    </w:rPr>
  </w:style>
  <w:style w:type="character" w:customStyle="1" w:styleId="MSGENFONTSTYLENAMETEMPLATEROLENUMBERMSGENFONTSTYLENAMEBYROLETEXT5MSGENFONTSTYLEMODIFERSPACING114">
    <w:name w:val="MSG_EN_FONT_STYLE_NAME_TEMPLATE_ROLE_NUMBER MSG_EN_FONT_STYLE_NAME_BY_ROLE_TEXT 5 + MSG_EN_FONT_STYLE_MODIFER_SPACING 114"/>
    <w:uiPriority w:val="99"/>
    <w:rPr>
      <w:rFonts w:ascii="Arial" w:hAnsi="Arial"/>
      <w:b/>
      <w:color w:val="555B5A"/>
      <w:spacing w:val="30"/>
      <w:sz w:val="23"/>
      <w:u w:val="none"/>
    </w:rPr>
  </w:style>
  <w:style w:type="character" w:customStyle="1" w:styleId="MSGENFONTSTYLENAMETEMPLATEROLEMSGENFONTSTYLENAMEBYROLERUNNINGTITLEMSGENFONTSTYLEMODIFERNAMEArial11">
    <w:name w:val="MSG_EN_FONT_STYLE_NAME_TEMPLATE_ROLE MSG_EN_FONT_STYLE_NAME_BY_ROLE_RUNNING_TITLE + MSG_EN_FONT_STYLE_MODIFER_NAME Arial11"/>
    <w:aliases w:val="MSG_EN_FONT_STYLE_MODIFER_SIZE 163,MSG_EN_FONT_STYLE_MODIFER_SPACING 24,MSG_EN_FONT_STYLE_MODIFER_SCALING 753"/>
    <w:uiPriority w:val="99"/>
    <w:rPr>
      <w:rFonts w:ascii="Arial" w:hAnsi="Arial"/>
      <w:color w:val="555B5A"/>
      <w:spacing w:val="50"/>
      <w:w w:val="75"/>
      <w:sz w:val="32"/>
      <w:u w:val="none"/>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Pr>
      <w:rFonts w:ascii="Arial" w:hAnsi="Arial"/>
      <w:sz w:val="9"/>
      <w:u w:val="none"/>
    </w:rPr>
  </w:style>
  <w:style w:type="character" w:customStyle="1" w:styleId="MSGENFONTSTYLENAMETEMPLATEROLENUMBERMSGENFONTSTYLENAMEBYROLETEXT110">
    <w:name w:val="MSG_EN_FONT_STYLE_NAME_TEMPLATE_ROLE_NUMBER MSG_EN_FONT_STYLE_NAME_BY_ROLE_TEXT 11"/>
    <w:uiPriority w:val="99"/>
    <w:rPr>
      <w:rFonts w:ascii="Arial" w:hAnsi="Arial"/>
      <w:color w:val="555B5A"/>
      <w:sz w:val="9"/>
      <w:u w:val="none"/>
    </w:rPr>
  </w:style>
  <w:style w:type="character" w:customStyle="1" w:styleId="MSGENFONTSTYLENAMETEMPLATEROLENUMBERMSGENFONTSTYLENAMEBYROLETEXT11MSGENFONTSTYLEMODIFERSIZE5">
    <w:name w:val="MSG_EN_FONT_STYLE_NAME_TEMPLATE_ROLE_NUMBER MSG_EN_FONT_STYLE_NAME_BY_ROLE_TEXT 11 + MSG_EN_FONT_STYLE_MODIFER_SIZE 5"/>
    <w:uiPriority w:val="99"/>
    <w:rPr>
      <w:rFonts w:ascii="Arial" w:hAnsi="Arial"/>
      <w:color w:val="555B5A"/>
      <w:sz w:val="10"/>
      <w:u w:val="none"/>
    </w:rPr>
  </w:style>
  <w:style w:type="character" w:customStyle="1" w:styleId="MSGENFONTSTYLENAMETEMPLATEROLEMSGENFONTSTYLENAMEBYROLETEXT17">
    <w:name w:val="MSG_EN_FONT_STYLE_NAME_TEMPLATE_ROLE MSG_EN_FONT_STYLE_NAME_BY_ROLE_TEXT17"/>
    <w:uiPriority w:val="99"/>
    <w:rPr>
      <w:rFonts w:ascii="Arial" w:hAnsi="Arial"/>
      <w:color w:val="4E4F4F"/>
      <w:sz w:val="23"/>
      <w:u w:val="none"/>
    </w:rPr>
  </w:style>
  <w:style w:type="character" w:customStyle="1" w:styleId="MSGENFONTSTYLENAMETEMPLATEROLEMSGENFONTSTYLENAMEBYROLETEXT16">
    <w:name w:val="MSG_EN_FONT_STYLE_NAME_TEMPLATE_ROLE MSG_EN_FONT_STYLE_NAME_BY_ROLE_TEXT16"/>
    <w:uiPriority w:val="99"/>
    <w:rPr>
      <w:rFonts w:ascii="Arial" w:hAnsi="Arial"/>
      <w:color w:val="4E4F4F"/>
      <w:sz w:val="23"/>
      <w:u w:val="single"/>
    </w:rPr>
  </w:style>
  <w:style w:type="character" w:customStyle="1" w:styleId="MSGENFONTSTYLENAMETEMPLATEROLEMSGENFONTSTYLENAMEBYROLERUNNINGTITLEMSGENFONTSTYLEMODIFERNAMEArial10">
    <w:name w:val="MSG_EN_FONT_STYLE_NAME_TEMPLATE_ROLE MSG_EN_FONT_STYLE_NAME_BY_ROLE_RUNNING_TITLE + MSG_EN_FONT_STYLE_MODIFER_NAME Arial10"/>
    <w:aliases w:val="MSG_EN_FONT_STYLE_MODIFER_SIZE 155,MSG_EN_FONT_STYLE_MODIFER_SPACING 23,MSG_EN_FONT_STYLE_MODIFER_SCALING 803"/>
    <w:uiPriority w:val="99"/>
    <w:rPr>
      <w:rFonts w:ascii="Arial" w:hAnsi="Arial"/>
      <w:color w:val="555B5A"/>
      <w:spacing w:val="50"/>
      <w:w w:val="80"/>
      <w:sz w:val="30"/>
      <w:u w:val="none"/>
    </w:rPr>
  </w:style>
  <w:style w:type="character" w:customStyle="1" w:styleId="MSGENFONTSTYLENAMETEMPLATEROLENUMBERMSGENFONTSTYLENAMEBYROLETEXT5MSGENFONTSTYLEMODIFERSPACING113">
    <w:name w:val="MSG_EN_FONT_STYLE_NAME_TEMPLATE_ROLE_NUMBER MSG_EN_FONT_STYLE_NAME_BY_ROLE_TEXT 5 + MSG_EN_FONT_STYLE_MODIFER_SPACING 113"/>
    <w:uiPriority w:val="99"/>
    <w:rPr>
      <w:rFonts w:ascii="Arial" w:hAnsi="Arial"/>
      <w:b/>
      <w:color w:val="555B5A"/>
      <w:spacing w:val="30"/>
      <w:sz w:val="23"/>
      <w:u w:val="none"/>
    </w:rPr>
  </w:style>
  <w:style w:type="character" w:customStyle="1" w:styleId="MSGENFONTSTYLENAMETEMPLATEROLENUMBERMSGENFONTSTYLENAMEBYROLETEXT104">
    <w:name w:val="MSG_EN_FONT_STYLE_NAME_TEMPLATE_ROLE_NUMBER MSG_EN_FONT_STYLE_NAME_BY_ROLE_TEXT 104"/>
    <w:uiPriority w:val="99"/>
    <w:rPr>
      <w:rFonts w:ascii="Arial" w:hAnsi="Arial"/>
      <w:color w:val="555B5A"/>
      <w:sz w:val="9"/>
      <w:u w:val="none"/>
    </w:rPr>
  </w:style>
  <w:style w:type="character" w:customStyle="1" w:styleId="MSGENFONTSTYLENAMETEMPLATEROLENUMBERMSGENFONTSTYLENAMEBYROLETEXT103">
    <w:name w:val="MSG_EN_FONT_STYLE_NAME_TEMPLATE_ROLE_NUMBER MSG_EN_FONT_STYLE_NAME_BY_ROLE_TEXT 103"/>
    <w:uiPriority w:val="99"/>
    <w:rPr>
      <w:rFonts w:ascii="Arial" w:hAnsi="Arial"/>
      <w:color w:val="555B5A"/>
      <w:sz w:val="9"/>
      <w:u w:val="none"/>
    </w:rPr>
  </w:style>
  <w:style w:type="character" w:customStyle="1" w:styleId="MSGENFONTSTYLENAMETEMPLATEROLENUMBERMSGENFONTSTYLENAMEBYROLETEXT10MSGENFONTSTYLEMODIFERNAMETimesNewRoman">
    <w:name w:val="MSG_EN_FONT_STYLE_NAME_TEMPLATE_ROLE_NUMBER MSG_EN_FONT_STYLE_NAME_BY_ROLE_TEXT 10 + MSG_EN_FONT_STYLE_MODIFER_NAME Times New Roman"/>
    <w:aliases w:val="MSG_EN_FONT_STYLE_MODIFER_SIZE 5"/>
    <w:uiPriority w:val="99"/>
    <w:rPr>
      <w:rFonts w:ascii="Times New Roman" w:hAnsi="Times New Roman"/>
      <w:color w:val="555B5A"/>
      <w:sz w:val="10"/>
      <w:u w:val="none"/>
    </w:rPr>
  </w:style>
  <w:style w:type="character" w:customStyle="1" w:styleId="MSGENFONTSTYLENAMETEMPLATEROLEMSGENFONTSTYLENAMEBYROLETEXT15">
    <w:name w:val="MSG_EN_FONT_STYLE_NAME_TEMPLATE_ROLE MSG_EN_FONT_STYLE_NAME_BY_ROLE_TEXT15"/>
    <w:uiPriority w:val="99"/>
    <w:rPr>
      <w:rFonts w:ascii="Arial" w:hAnsi="Arial"/>
      <w:color w:val="4E4F4F"/>
      <w:sz w:val="23"/>
      <w:u w:val="none"/>
    </w:rPr>
  </w:style>
  <w:style w:type="character" w:customStyle="1" w:styleId="MSGENFONTSTYLENAMETEMPLATEROLENUMBERMSGENFONTSTYLENAMEBYROLETEXT56">
    <w:name w:val="MSG_EN_FONT_STYLE_NAME_TEMPLATE_ROLE_NUMBER MSG_EN_FONT_STYLE_NAME_BY_ROLE_TEXT 56"/>
    <w:uiPriority w:val="99"/>
    <w:rPr>
      <w:rFonts w:ascii="Arial" w:hAnsi="Arial"/>
      <w:b/>
      <w:color w:val="4E4F4F"/>
      <w:sz w:val="23"/>
      <w:u w:val="none"/>
    </w:rPr>
  </w:style>
  <w:style w:type="character" w:customStyle="1" w:styleId="MSGENFONTSTYLENAMETEMPLATEROLENUMBERMSGENFONTSTYLENAMEBYROLETEXT5MSGENFONTSTYLEMODIFERNOTBOLD1">
    <w:name w:val="MSG_EN_FONT_STYLE_NAME_TEMPLATE_ROLE_NUMBER MSG_EN_FONT_STYLE_NAME_BY_ROLE_TEXT 5 + MSG_EN_FONT_STYLE_MODIFER_NOT_BOLD1"/>
    <w:uiPriority w:val="99"/>
    <w:rPr>
      <w:rFonts w:ascii="Arial" w:hAnsi="Arial"/>
      <w:color w:val="4E4F4F"/>
      <w:sz w:val="23"/>
      <w:u w:val="none"/>
    </w:rPr>
  </w:style>
  <w:style w:type="character" w:customStyle="1" w:styleId="MSGENFONTSTYLENAMETEMPLATEROLENUMBERMSGENFONTSTYLENAMEBYROLETEXT12">
    <w:name w:val="MSG_EN_FONT_STYLE_NAME_TEMPLATE_ROLE_NUMBER MSG_EN_FONT_STYLE_NAME_BY_ROLE_TEXT 12_"/>
    <w:link w:val="MSGENFONTSTYLENAMETEMPLATEROLENUMBERMSGENFONTSTYLENAMEBYROLETEXT121"/>
    <w:uiPriority w:val="99"/>
    <w:locked/>
    <w:rPr>
      <w:rFonts w:ascii="Arial" w:hAnsi="Arial"/>
      <w:w w:val="200"/>
      <w:sz w:val="36"/>
      <w:u w:val="none"/>
    </w:rPr>
  </w:style>
  <w:style w:type="character" w:customStyle="1" w:styleId="MSGENFONTSTYLENAMETEMPLATEROLENUMBERMSGENFONTSTYLENAMEBYROLETEXT120">
    <w:name w:val="MSG_EN_FONT_STYLE_NAME_TEMPLATE_ROLE_NUMBER MSG_EN_FONT_STYLE_NAME_BY_ROLE_TEXT 12"/>
    <w:uiPriority w:val="99"/>
    <w:rPr>
      <w:rFonts w:ascii="Arial" w:hAnsi="Arial"/>
      <w:color w:val="4E4F4F"/>
      <w:w w:val="200"/>
      <w:sz w:val="36"/>
      <w:u w:val="none"/>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uiPriority w:val="99"/>
    <w:locked/>
    <w:rPr>
      <w:rFonts w:ascii="Arial" w:hAnsi="Arial"/>
      <w:b/>
      <w:sz w:val="13"/>
      <w:u w:val="none"/>
    </w:rPr>
  </w:style>
  <w:style w:type="character" w:customStyle="1" w:styleId="MSGENFONTSTYLENAMETEMPLATEROLENUMBERMSGENFONTSTYLENAMEBYROLETEXT130">
    <w:name w:val="MSG_EN_FONT_STYLE_NAME_TEMPLATE_ROLE_NUMBER MSG_EN_FONT_STYLE_NAME_BY_ROLE_TEXT 13"/>
    <w:uiPriority w:val="99"/>
    <w:rPr>
      <w:rFonts w:ascii="Arial" w:hAnsi="Arial"/>
      <w:b/>
      <w:color w:val="4E4F4F"/>
      <w:sz w:val="13"/>
      <w:u w:val="none"/>
    </w:rPr>
  </w:style>
  <w:style w:type="character" w:customStyle="1" w:styleId="MSGENFONTSTYLENAMETEMPLATEROLENUMBERMSGENFONTSTYLENAMEBYROLETEXT14">
    <w:name w:val="MSG_EN_FONT_STYLE_NAME_TEMPLATE_ROLE_NUMBER MSG_EN_FONT_STYLE_NAME_BY_ROLE_TEXT 14_"/>
    <w:link w:val="MSGENFONTSTYLENAMETEMPLATEROLENUMBERMSGENFONTSTYLENAMEBYROLETEXT141"/>
    <w:uiPriority w:val="99"/>
    <w:locked/>
    <w:rPr>
      <w:rFonts w:ascii="Arial" w:hAnsi="Arial"/>
      <w:spacing w:val="-20"/>
      <w:sz w:val="19"/>
      <w:u w:val="none"/>
    </w:rPr>
  </w:style>
  <w:style w:type="character" w:customStyle="1" w:styleId="MSGENFONTSTYLENAMETEMPLATEROLENUMBERMSGENFONTSTYLENAMEBYROLETEXT140">
    <w:name w:val="MSG_EN_FONT_STYLE_NAME_TEMPLATE_ROLE_NUMBER MSG_EN_FONT_STYLE_NAME_BY_ROLE_TEXT 14"/>
    <w:uiPriority w:val="99"/>
    <w:rPr>
      <w:rFonts w:ascii="Arial" w:hAnsi="Arial"/>
      <w:color w:val="4E4F4F"/>
      <w:spacing w:val="-20"/>
      <w:sz w:val="19"/>
      <w:u w:val="none"/>
    </w:rPr>
  </w:style>
  <w:style w:type="character" w:customStyle="1" w:styleId="MSGENFONTSTYLENAMETEMPLATEROLENUMBERMSGENFONTSTYLENAMEBYROLETEXT133">
    <w:name w:val="MSG_EN_FONT_STYLE_NAME_TEMPLATE_ROLE_NUMBER MSG_EN_FONT_STYLE_NAME_BY_ROLE_TEXT 133"/>
    <w:uiPriority w:val="99"/>
    <w:rPr>
      <w:rFonts w:ascii="Arial" w:hAnsi="Arial"/>
      <w:b/>
      <w:color w:val="3A3B3B"/>
      <w:sz w:val="13"/>
      <w:u w:val="none"/>
    </w:rPr>
  </w:style>
  <w:style w:type="character" w:customStyle="1" w:styleId="MSGENFONTSTYLENAMETEMPLATEROLELEVELMSGENFONTSTYLENAMEBYROLEHEADING8">
    <w:name w:val="MSG_EN_FONT_STYLE_NAME_TEMPLATE_ROLE_LEVEL MSG_EN_FONT_STYLE_NAME_BY_ROLE_HEADING 8_"/>
    <w:link w:val="MSGENFONTSTYLENAMETEMPLATEROLELEVELMSGENFONTSTYLENAMEBYROLEHEADING81"/>
    <w:uiPriority w:val="99"/>
    <w:locked/>
    <w:rPr>
      <w:rFonts w:ascii="Arial" w:hAnsi="Arial"/>
      <w:sz w:val="20"/>
      <w:u w:val="none"/>
    </w:rPr>
  </w:style>
  <w:style w:type="character" w:customStyle="1" w:styleId="MSGENFONTSTYLENAMETEMPLATEROLELEVELMSGENFONTSTYLENAMEBYROLEHEADING8MSGENFONTSTYLEMODIFERSIZE15">
    <w:name w:val="MSG_EN_FONT_STYLE_NAME_TEMPLATE_ROLE_LEVEL MSG_EN_FONT_STYLE_NAME_BY_ROLE_HEADING 8 + MSG_EN_FONT_STYLE_MODIFER_SIZE 15"/>
    <w:aliases w:val="MSG_EN_FONT_STYLE_MODIFER_BOLD5,MSG_EN_FONT_STYLE_MODIFER_ITALIC8"/>
    <w:uiPriority w:val="99"/>
    <w:rPr>
      <w:rFonts w:ascii="Arial" w:hAnsi="Arial"/>
      <w:b/>
      <w:i/>
      <w:color w:val="4E4F4F"/>
      <w:sz w:val="30"/>
      <w:u w:val="none"/>
    </w:rPr>
  </w:style>
  <w:style w:type="character" w:customStyle="1" w:styleId="MSGENFONTSTYLENAMETEMPLATEROLELEVELMSGENFONTSTYLENAMEBYROLEHEADING80">
    <w:name w:val="MSG_EN_FONT_STYLE_NAME_TEMPLATE_ROLE_LEVEL MSG_EN_FONT_STYLE_NAME_BY_ROLE_HEADING 8"/>
    <w:uiPriority w:val="99"/>
    <w:rPr>
      <w:rFonts w:ascii="Arial" w:hAnsi="Arial"/>
      <w:color w:val="4E4F4F"/>
      <w:sz w:val="20"/>
      <w:u w:val="none"/>
    </w:rPr>
  </w:style>
  <w:style w:type="character" w:customStyle="1" w:styleId="MSGENFONTSTYLENAMETEMPLATEROLENUMBERMSGENFONTSTYLENAMEBYROLETEXT13MSGENFONTSTYLEMODIFERSIZE95">
    <w:name w:val="MSG_EN_FONT_STYLE_NAME_TEMPLATE_ROLE_NUMBER MSG_EN_FONT_STYLE_NAME_BY_ROLE_TEXT 13 + MSG_EN_FONT_STYLE_MODIFER_SIZE 9.5"/>
    <w:aliases w:val="MSG_EN_FONT_STYLE_MODIFER_SCALING 150"/>
    <w:uiPriority w:val="99"/>
    <w:rPr>
      <w:rFonts w:ascii="Arial" w:hAnsi="Arial"/>
      <w:b/>
      <w:color w:val="4E4F4F"/>
      <w:w w:val="150"/>
      <w:sz w:val="19"/>
      <w:u w:val="none"/>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1"/>
    <w:uiPriority w:val="99"/>
    <w:locked/>
    <w:rPr>
      <w:rFonts w:ascii="Arial" w:hAnsi="Arial"/>
      <w:sz w:val="92"/>
      <w:u w:val="none"/>
    </w:rPr>
  </w:style>
  <w:style w:type="character" w:customStyle="1" w:styleId="MSGENFONTSTYLENAMETEMPLATEROLELEVELMSGENFONTSTYLENAMEBYROLEHEADING12">
    <w:name w:val="MSG_EN_FONT_STYLE_NAME_TEMPLATE_ROLE_LEVEL MSG_EN_FONT_STYLE_NAME_BY_ROLE_HEADING 1"/>
    <w:uiPriority w:val="99"/>
    <w:rPr>
      <w:rFonts w:ascii="Arial" w:hAnsi="Arial"/>
      <w:color w:val="4E4F4F"/>
      <w:sz w:val="92"/>
      <w:u w:val="none"/>
    </w:rPr>
  </w:style>
  <w:style w:type="character" w:customStyle="1" w:styleId="MSGENFONTSTYLENAMETEMPLATEROLENUMBERMSGENFONTSTYLENAMEBYROLETEXT5MSGENFONTSTYLEMODIFERSPACING112">
    <w:name w:val="MSG_EN_FONT_STYLE_NAME_TEMPLATE_ROLE_NUMBER MSG_EN_FONT_STYLE_NAME_BY_ROLE_TEXT 5 + MSG_EN_FONT_STYLE_MODIFER_SPACING 112"/>
    <w:uiPriority w:val="99"/>
    <w:rPr>
      <w:rFonts w:ascii="Arial" w:hAnsi="Arial"/>
      <w:b/>
      <w:color w:val="4E4F4F"/>
      <w:spacing w:val="30"/>
      <w:sz w:val="23"/>
      <w:u w:val="none"/>
    </w:rPr>
  </w:style>
  <w:style w:type="character" w:customStyle="1" w:styleId="MSGENFONTSTYLENAMETEMPLATEROLENUMBERMSGENFONTSTYLENAMEBYROLETEXT15">
    <w:name w:val="MSG_EN_FONT_STYLE_NAME_TEMPLATE_ROLE_NUMBER MSG_EN_FONT_STYLE_NAME_BY_ROLE_TEXT 15_"/>
    <w:link w:val="MSGENFONTSTYLENAMETEMPLATEROLENUMBERMSGENFONTSTYLENAMEBYROLETEXT151"/>
    <w:uiPriority w:val="99"/>
    <w:locked/>
    <w:rPr>
      <w:rFonts w:ascii="Arial" w:hAnsi="Arial"/>
      <w:sz w:val="10"/>
      <w:u w:val="none"/>
    </w:rPr>
  </w:style>
  <w:style w:type="character" w:customStyle="1" w:styleId="MSGENFONTSTYLENAMETEMPLATEROLENUMBERMSGENFONTSTYLENAMEBYROLETEXT150">
    <w:name w:val="MSG_EN_FONT_STYLE_NAME_TEMPLATE_ROLE_NUMBER MSG_EN_FONT_STYLE_NAME_BY_ROLE_TEXT 15"/>
    <w:uiPriority w:val="99"/>
    <w:rPr>
      <w:rFonts w:ascii="Arial" w:hAnsi="Arial"/>
      <w:color w:val="4E4F4F"/>
      <w:sz w:val="10"/>
      <w:u w:val="none"/>
    </w:rPr>
  </w:style>
  <w:style w:type="character" w:customStyle="1" w:styleId="MSGENFONTSTYLENAMETEMPLATEROLEMSGENFONTSTYLENAMEBYROLETEXT14">
    <w:name w:val="MSG_EN_FONT_STYLE_NAME_TEMPLATE_ROLE MSG_EN_FONT_STYLE_NAME_BY_ROLE_TEXT14"/>
    <w:uiPriority w:val="99"/>
    <w:rPr>
      <w:rFonts w:ascii="Arial" w:hAnsi="Arial"/>
      <w:color w:val="4E4F4F"/>
      <w:sz w:val="23"/>
      <w:u w:val="none"/>
    </w:rPr>
  </w:style>
  <w:style w:type="character" w:customStyle="1" w:styleId="MSGENFONTSTYLENAMETEMPLATEROLENUMBERMSGENFONTSTYLENAMEBYROLETEXT55">
    <w:name w:val="MSG_EN_FONT_STYLE_NAME_TEMPLATE_ROLE_NUMBER MSG_EN_FONT_STYLE_NAME_BY_ROLE_TEXT 55"/>
    <w:uiPriority w:val="99"/>
    <w:rPr>
      <w:rFonts w:ascii="Arial" w:hAnsi="Arial"/>
      <w:b/>
      <w:color w:val="4E4F4F"/>
      <w:sz w:val="23"/>
      <w:u w:val="none"/>
    </w:rPr>
  </w:style>
  <w:style w:type="character" w:customStyle="1" w:styleId="MSGENFONTSTYLENAMETEMPLATEROLELEVELMSGENFONTSTYLENAMEBYROLEHEADING7">
    <w:name w:val="MSG_EN_FONT_STYLE_NAME_TEMPLATE_ROLE_LEVEL MSG_EN_FONT_STYLE_NAME_BY_ROLE_HEADING 7_"/>
    <w:link w:val="MSGENFONTSTYLENAMETEMPLATEROLELEVELMSGENFONTSTYLENAMEBYROLEHEADING71"/>
    <w:uiPriority w:val="99"/>
    <w:locked/>
    <w:rPr>
      <w:rFonts w:ascii="Arial" w:hAnsi="Arial"/>
      <w:b/>
      <w:spacing w:val="-30"/>
      <w:sz w:val="44"/>
      <w:u w:val="none"/>
    </w:rPr>
  </w:style>
  <w:style w:type="character" w:customStyle="1" w:styleId="MSGENFONTSTYLENAMETEMPLATEROLELEVELMSGENFONTSTYLENAMEBYROLEHEADING70">
    <w:name w:val="MSG_EN_FONT_STYLE_NAME_TEMPLATE_ROLE_LEVEL MSG_EN_FONT_STYLE_NAME_BY_ROLE_HEADING 7"/>
    <w:uiPriority w:val="99"/>
    <w:rPr>
      <w:rFonts w:ascii="Arial" w:hAnsi="Arial"/>
      <w:b/>
      <w:color w:val="555B5A"/>
      <w:spacing w:val="-30"/>
      <w:sz w:val="44"/>
      <w:u w:val="none"/>
    </w:rPr>
  </w:style>
  <w:style w:type="character" w:customStyle="1" w:styleId="MSGENFONTSTYLENAMETEMPLATEROLENUMBERMSGENFONTSTYLENAMEBYROLETEXT5MSGENFONTSTYLEMODIFERSPACING111">
    <w:name w:val="MSG_EN_FONT_STYLE_NAME_TEMPLATE_ROLE_NUMBER MSG_EN_FONT_STYLE_NAME_BY_ROLE_TEXT 5 + MSG_EN_FONT_STYLE_MODIFER_SPACING 111"/>
    <w:uiPriority w:val="99"/>
    <w:rPr>
      <w:rFonts w:ascii="Arial" w:hAnsi="Arial"/>
      <w:b/>
      <w:color w:val="555B5A"/>
      <w:spacing w:val="30"/>
      <w:sz w:val="23"/>
      <w:u w:val="none"/>
    </w:rPr>
  </w:style>
  <w:style w:type="character" w:customStyle="1" w:styleId="MSGENFONTSTYLENAMETEMPLATEROLENUMBERMSGENFONTSTYLENAMEBYROLETEXT155">
    <w:name w:val="MSG_EN_FONT_STYLE_NAME_TEMPLATE_ROLE_NUMBER MSG_EN_FONT_STYLE_NAME_BY_ROLE_TEXT 155"/>
    <w:uiPriority w:val="99"/>
    <w:rPr>
      <w:rFonts w:ascii="Arial" w:hAnsi="Arial"/>
      <w:color w:val="555B5A"/>
      <w:sz w:val="10"/>
      <w:u w:val="none"/>
    </w:rPr>
  </w:style>
  <w:style w:type="character" w:customStyle="1" w:styleId="MSGENFONTSTYLENAMETEMPLATEROLELEVELMSGENFONTSTYLENAMEBYROLEHEADING106">
    <w:name w:val="MSG_EN_FONT_STYLE_NAME_TEMPLATE_ROLE_LEVEL MSG_EN_FONT_STYLE_NAME_BY_ROLE_HEADING 106"/>
    <w:uiPriority w:val="99"/>
    <w:rPr>
      <w:rFonts w:ascii="Arial" w:hAnsi="Arial"/>
      <w:b/>
      <w:color w:val="4E4F4F"/>
      <w:sz w:val="23"/>
      <w:u w:val="none"/>
    </w:rPr>
  </w:style>
  <w:style w:type="character" w:customStyle="1" w:styleId="MSGENFONTSTYLENAMETEMPLATEROLEMSGENFONTSTYLENAMEBYROLETEXT13">
    <w:name w:val="MSG_EN_FONT_STYLE_NAME_TEMPLATE_ROLE MSG_EN_FONT_STYLE_NAME_BY_ROLE_TEXT13"/>
    <w:uiPriority w:val="99"/>
    <w:rPr>
      <w:rFonts w:ascii="Arial" w:hAnsi="Arial"/>
      <w:color w:val="4E4F4F"/>
      <w:sz w:val="23"/>
      <w:u w:val="none"/>
    </w:rPr>
  </w:style>
  <w:style w:type="character" w:customStyle="1" w:styleId="MSGENFONTSTYLENAMETEMPLATEROLELEVELMSGENFONTSTYLENAMEBYROLEHEADING42">
    <w:name w:val="MSG_EN_FONT_STYLE_NAME_TEMPLATE_ROLE_LEVEL MSG_EN_FONT_STYLE_NAME_BY_ROLE_HEADING 42"/>
    <w:uiPriority w:val="99"/>
    <w:rPr>
      <w:rFonts w:ascii="Arial" w:hAnsi="Arial"/>
      <w:b/>
      <w:color w:val="4E4F4F"/>
      <w:spacing w:val="-60"/>
      <w:sz w:val="72"/>
      <w:u w:val="none"/>
    </w:rPr>
  </w:style>
  <w:style w:type="character" w:customStyle="1" w:styleId="MSGENFONTSTYLENAMETEMPLATEROLENUMBERMSGENFONTSTYLENAMEBYROLETEXT5MSGENFONTSTYLEMODIFERSPACING110">
    <w:name w:val="MSG_EN_FONT_STYLE_NAME_TEMPLATE_ROLE_NUMBER MSG_EN_FONT_STYLE_NAME_BY_ROLE_TEXT 5 + MSG_EN_FONT_STYLE_MODIFER_SPACING 110"/>
    <w:uiPriority w:val="99"/>
    <w:rPr>
      <w:rFonts w:ascii="Arial" w:hAnsi="Arial"/>
      <w:b/>
      <w:color w:val="4E4F4F"/>
      <w:spacing w:val="30"/>
      <w:sz w:val="23"/>
      <w:u w:val="none"/>
    </w:rPr>
  </w:style>
  <w:style w:type="character" w:customStyle="1" w:styleId="MSGENFONTSTYLENAMETEMPLATEROLENUMBERMSGENFONTSTYLENAMEBYROLETEXT154">
    <w:name w:val="MSG_EN_FONT_STYLE_NAME_TEMPLATE_ROLE_NUMBER MSG_EN_FONT_STYLE_NAME_BY_ROLE_TEXT 154"/>
    <w:uiPriority w:val="99"/>
    <w:rPr>
      <w:rFonts w:ascii="Arial" w:hAnsi="Arial"/>
      <w:color w:val="4E4F4F"/>
      <w:sz w:val="10"/>
      <w:u w:val="none"/>
    </w:rPr>
  </w:style>
  <w:style w:type="character" w:customStyle="1" w:styleId="MSGENFONTSTYLENAMETEMPLATEROLENUMBERMSGENFONTSTYLENAMEBYROLETEXT15MSGENFONTSTYLEMODIFERSIZE45">
    <w:name w:val="MSG_EN_FONT_STYLE_NAME_TEMPLATE_ROLE_NUMBER MSG_EN_FONT_STYLE_NAME_BY_ROLE_TEXT 15 + MSG_EN_FONT_STYLE_MODIFER_SIZE 4.5"/>
    <w:uiPriority w:val="99"/>
    <w:rPr>
      <w:rFonts w:ascii="Arial" w:hAnsi="Arial"/>
      <w:color w:val="4E4F4F"/>
      <w:sz w:val="9"/>
      <w:u w:val="none"/>
    </w:rPr>
  </w:style>
  <w:style w:type="character" w:customStyle="1" w:styleId="MSGENFONTSTYLENAMETEMPLATEROLELEVELMSGENFONTSTYLENAMEBYROLEHEADING105">
    <w:name w:val="MSG_EN_FONT_STYLE_NAME_TEMPLATE_ROLE_LEVEL MSG_EN_FONT_STYLE_NAME_BY_ROLE_HEADING 105"/>
    <w:uiPriority w:val="99"/>
    <w:rPr>
      <w:rFonts w:ascii="Arial" w:hAnsi="Arial"/>
      <w:b/>
      <w:color w:val="4E4F4F"/>
      <w:sz w:val="23"/>
      <w:u w:val="none"/>
    </w:rPr>
  </w:style>
  <w:style w:type="character" w:customStyle="1" w:styleId="MSGENFONTSTYLENAMETEMPLATEROLEMSGENFONTSTYLENAMEBYROLETEXT12">
    <w:name w:val="MSG_EN_FONT_STYLE_NAME_TEMPLATE_ROLE MSG_EN_FONT_STYLE_NAME_BY_ROLE_TEXT12"/>
    <w:uiPriority w:val="99"/>
    <w:rPr>
      <w:rFonts w:ascii="Arial" w:hAnsi="Arial"/>
      <w:color w:val="4E4F4F"/>
      <w:sz w:val="23"/>
      <w:u w:val="none"/>
    </w:rPr>
  </w:style>
  <w:style w:type="character" w:customStyle="1" w:styleId="MSGENFONTSTYLENAMETEMPLATEROLENUMBERMSGENFONTSTYLENAMEBYROLETEXT16">
    <w:name w:val="MSG_EN_FONT_STYLE_NAME_TEMPLATE_ROLE_NUMBER MSG_EN_FONT_STYLE_NAME_BY_ROLE_TEXT 16_"/>
    <w:link w:val="MSGENFONTSTYLENAMETEMPLATEROLENUMBERMSGENFONTSTYLENAMEBYROLETEXT161"/>
    <w:uiPriority w:val="99"/>
    <w:locked/>
    <w:rPr>
      <w:rFonts w:ascii="Arial" w:hAnsi="Arial"/>
      <w:b/>
      <w:spacing w:val="-60"/>
      <w:sz w:val="72"/>
      <w:u w:val="none"/>
    </w:rPr>
  </w:style>
  <w:style w:type="character" w:customStyle="1" w:styleId="MSGENFONTSTYLENAMETEMPLATEROLENUMBERMSGENFONTSTYLENAMEBYROLETEXT160">
    <w:name w:val="MSG_EN_FONT_STYLE_NAME_TEMPLATE_ROLE_NUMBER MSG_EN_FONT_STYLE_NAME_BY_ROLE_TEXT 16"/>
    <w:uiPriority w:val="99"/>
    <w:rPr>
      <w:rFonts w:ascii="Arial" w:hAnsi="Arial"/>
      <w:b/>
      <w:color w:val="4E4F4F"/>
      <w:spacing w:val="-60"/>
      <w:sz w:val="72"/>
      <w:u w:val="none"/>
    </w:rPr>
  </w:style>
  <w:style w:type="character" w:customStyle="1" w:styleId="MSGENFONTSTYLENAMETEMPLATEROLENUMBERMSGENFONTSTYLENAMEBYROLETEXT5MSGENFONTSTYLEMODIFERSPACING19">
    <w:name w:val="MSG_EN_FONT_STYLE_NAME_TEMPLATE_ROLE_NUMBER MSG_EN_FONT_STYLE_NAME_BY_ROLE_TEXT 5 + MSG_EN_FONT_STYLE_MODIFER_SPACING 19"/>
    <w:uiPriority w:val="99"/>
    <w:rPr>
      <w:rFonts w:ascii="Arial" w:hAnsi="Arial"/>
      <w:b/>
      <w:color w:val="4E4F4F"/>
      <w:spacing w:val="30"/>
      <w:sz w:val="23"/>
      <w:u w:val="none"/>
    </w:rPr>
  </w:style>
  <w:style w:type="character" w:customStyle="1" w:styleId="MSGENFONTSTYLENAMETEMPLATEROLENUMBERMSGENFONTSTYLENAMEBYROLETEXT17">
    <w:name w:val="MSG_EN_FONT_STYLE_NAME_TEMPLATE_ROLE_NUMBER MSG_EN_FONT_STYLE_NAME_BY_ROLE_TEXT 17_"/>
    <w:link w:val="MSGENFONTSTYLENAMETEMPLATEROLENUMBERMSGENFONTSTYLENAMEBYROLETEXT171"/>
    <w:uiPriority w:val="99"/>
    <w:locked/>
    <w:rPr>
      <w:rFonts w:ascii="Arial" w:hAnsi="Arial"/>
      <w:i/>
      <w:sz w:val="10"/>
      <w:u w:val="none"/>
    </w:rPr>
  </w:style>
  <w:style w:type="character" w:customStyle="1" w:styleId="MSGENFONTSTYLENAMETEMPLATEROLENUMBERMSGENFONTSTYLENAMEBYROLETEXT17MSGENFONTSTYLEMODIFERNOTITALIC">
    <w:name w:val="MSG_EN_FONT_STYLE_NAME_TEMPLATE_ROLE_NUMBER MSG_EN_FONT_STYLE_NAME_BY_ROLE_TEXT 17 + MSG_EN_FONT_STYLE_MODIFER_NOT_ITALIC"/>
    <w:uiPriority w:val="99"/>
    <w:rPr>
      <w:rFonts w:ascii="Arial" w:hAnsi="Arial"/>
      <w:color w:val="4E4F4F"/>
      <w:sz w:val="10"/>
      <w:u w:val="none"/>
    </w:rPr>
  </w:style>
  <w:style w:type="character" w:customStyle="1" w:styleId="MSGENFONTSTYLENAMETEMPLATEROLENUMBERMSGENFONTSTYLENAMEBYROLETEXT170">
    <w:name w:val="MSG_EN_FONT_STYLE_NAME_TEMPLATE_ROLE_NUMBER MSG_EN_FONT_STYLE_NAME_BY_ROLE_TEXT 17"/>
    <w:uiPriority w:val="99"/>
    <w:rPr>
      <w:rFonts w:ascii="Arial" w:hAnsi="Arial"/>
      <w:i/>
      <w:color w:val="4E4F4F"/>
      <w:sz w:val="10"/>
      <w:u w:val="none"/>
      <w:lang w:val="en-ZA" w:eastAsia="en-ZA"/>
    </w:rPr>
  </w:style>
  <w:style w:type="character" w:customStyle="1" w:styleId="MSGENFONTSTYLENAMETEMPLATEROLEMSGENFONTSTYLENAMEBYROLETEXT11">
    <w:name w:val="MSG_EN_FONT_STYLE_NAME_TEMPLATE_ROLE MSG_EN_FONT_STYLE_NAME_BY_ROLE_TEXT11"/>
    <w:uiPriority w:val="99"/>
    <w:rPr>
      <w:rFonts w:ascii="Arial" w:hAnsi="Arial"/>
      <w:color w:val="4E4F4F"/>
      <w:sz w:val="23"/>
      <w:u w:val="none"/>
    </w:rPr>
  </w:style>
  <w:style w:type="character" w:customStyle="1" w:styleId="MSGENFONTSTYLENAMETEMPLATEROLENUMBERMSGENFONTSTYLENAMEBYROLETEXT54">
    <w:name w:val="MSG_EN_FONT_STYLE_NAME_TEMPLATE_ROLE_NUMBER MSG_EN_FONT_STYLE_NAME_BY_ROLE_TEXT 54"/>
    <w:uiPriority w:val="99"/>
    <w:rPr>
      <w:rFonts w:ascii="Arial" w:hAnsi="Arial"/>
      <w:b/>
      <w:color w:val="4E4F4F"/>
      <w:sz w:val="23"/>
      <w:u w:val="none"/>
    </w:rPr>
  </w:style>
  <w:style w:type="character" w:customStyle="1" w:styleId="MSGENFONTSTYLENAMETEMPLATEROLELEVELMSGENFONTSTYLENAMEBYROLEHEADING104">
    <w:name w:val="MSG_EN_FONT_STYLE_NAME_TEMPLATE_ROLE_LEVEL MSG_EN_FONT_STYLE_NAME_BY_ROLE_HEADING 104"/>
    <w:uiPriority w:val="99"/>
    <w:rPr>
      <w:rFonts w:ascii="Arial" w:hAnsi="Arial"/>
      <w:b/>
      <w:color w:val="4E4F4F"/>
      <w:sz w:val="23"/>
      <w:u w:val="none"/>
    </w:rPr>
  </w:style>
  <w:style w:type="character" w:customStyle="1" w:styleId="MSGENFONTSTYLENAMETEMPLATEROLEMSGENFONTSTYLENAMEBYROLERUNNINGTITLEMSGENFONTSTYLEMODIFERNAMEArial9">
    <w:name w:val="MSG_EN_FONT_STYLE_NAME_TEMPLATE_ROLE MSG_EN_FONT_STYLE_NAME_BY_ROLE_RUNNING_TITLE + MSG_EN_FONT_STYLE_MODIFER_NAME Arial9"/>
    <w:aliases w:val="MSG_EN_FONT_STYLE_MODIFER_SIZE 154,MSG_EN_FONT_STYLE_MODIFER_SPACING 12,MSG_EN_FONT_STYLE_MODIFER_SCALING 802"/>
    <w:uiPriority w:val="99"/>
    <w:rPr>
      <w:rFonts w:ascii="Arial" w:hAnsi="Arial"/>
      <w:color w:val="4E4F4F"/>
      <w:spacing w:val="30"/>
      <w:w w:val="80"/>
      <w:sz w:val="30"/>
      <w:u w:val="none"/>
    </w:rPr>
  </w:style>
  <w:style w:type="character" w:customStyle="1" w:styleId="MSGENFONTSTYLENAMETEMPLATEROLENUMBERMSGENFONTSTYLENAMEBYROLETEXT5MSGENFONTSTYLEMODIFERSPACING18">
    <w:name w:val="MSG_EN_FONT_STYLE_NAME_TEMPLATE_ROLE_NUMBER MSG_EN_FONT_STYLE_NAME_BY_ROLE_TEXT 5 + MSG_EN_FONT_STYLE_MODIFER_SPACING 18"/>
    <w:uiPriority w:val="99"/>
    <w:rPr>
      <w:rFonts w:ascii="Arial" w:hAnsi="Arial"/>
      <w:b/>
      <w:color w:val="4E4F4F"/>
      <w:spacing w:val="30"/>
      <w:sz w:val="23"/>
      <w:u w:val="none"/>
    </w:rPr>
  </w:style>
  <w:style w:type="character" w:customStyle="1" w:styleId="MSGENFONTSTYLENAMETEMPLATEROLENUMBERMSGENFONTSTYLENAMEBYROLETEXT10MSGENFONTSTYLEMODIFERSIZE51">
    <w:name w:val="MSG_EN_FONT_STYLE_NAME_TEMPLATE_ROLE_NUMBER MSG_EN_FONT_STYLE_NAME_BY_ROLE_TEXT 10 + MSG_EN_FONT_STYLE_MODIFER_SIZE 51"/>
    <w:uiPriority w:val="99"/>
    <w:rPr>
      <w:rFonts w:ascii="Arial" w:hAnsi="Arial"/>
      <w:color w:val="4E4F4F"/>
      <w:sz w:val="10"/>
      <w:u w:val="none"/>
    </w:rPr>
  </w:style>
  <w:style w:type="character" w:customStyle="1" w:styleId="MSGENFONTSTYLENAMETEMPLATEROLENUMBERMSGENFONTSTYLENAMEBYROLETEXT102">
    <w:name w:val="MSG_EN_FONT_STYLE_NAME_TEMPLATE_ROLE_NUMBER MSG_EN_FONT_STYLE_NAME_BY_ROLE_TEXT 102"/>
    <w:uiPriority w:val="99"/>
    <w:rPr>
      <w:rFonts w:ascii="Arial" w:hAnsi="Arial"/>
      <w:color w:val="4E4F4F"/>
      <w:sz w:val="9"/>
      <w:u w:val="none"/>
    </w:rPr>
  </w:style>
  <w:style w:type="character" w:customStyle="1" w:styleId="MSGENFONTSTYLENAMETEMPLATEROLEMSGENFONTSTYLENAMEBYROLETEXT10">
    <w:name w:val="MSG_EN_FONT_STYLE_NAME_TEMPLATE_ROLE MSG_EN_FONT_STYLE_NAME_BY_ROLE_TEXT10"/>
    <w:uiPriority w:val="99"/>
    <w:rPr>
      <w:rFonts w:ascii="Arial" w:hAnsi="Arial"/>
      <w:color w:val="4E4F4F"/>
      <w:sz w:val="23"/>
      <w:u w:val="none"/>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Pr>
      <w:rFonts w:ascii="Arial" w:hAnsi="Arial"/>
      <w:i/>
      <w:color w:val="4E4F4F"/>
      <w:sz w:val="23"/>
      <w:u w:val="none"/>
    </w:rPr>
  </w:style>
  <w:style w:type="character" w:customStyle="1" w:styleId="MSGENFONTSTYLENAMETEMPLATEROLEMSGENFONTSTYLENAMEBYROLETEXTMSGENFONTSTYLEMODIFERITALIC3">
    <w:name w:val="MSG_EN_FONT_STYLE_NAME_TEMPLATE_ROLE MSG_EN_FONT_STYLE_NAME_BY_ROLE_TEXT + MSG_EN_FONT_STYLE_MODIFER_ITALIC3"/>
    <w:uiPriority w:val="99"/>
    <w:rPr>
      <w:rFonts w:ascii="Arial" w:hAnsi="Arial"/>
      <w:i/>
      <w:color w:val="4E4F4F"/>
      <w:sz w:val="23"/>
      <w:u w:val="single"/>
    </w:rPr>
  </w:style>
  <w:style w:type="character" w:customStyle="1" w:styleId="MSGENFONTSTYLENAMETEMPLATEROLENUMBERMSGENFONTSTYLENAMEBYROLETEXT18">
    <w:name w:val="MSG_EN_FONT_STYLE_NAME_TEMPLATE_ROLE_NUMBER MSG_EN_FONT_STYLE_NAME_BY_ROLE_TEXT 18_"/>
    <w:link w:val="MSGENFONTSTYLENAMETEMPLATEROLENUMBERMSGENFONTSTYLENAMEBYROLETEXT181"/>
    <w:uiPriority w:val="99"/>
    <w:locked/>
    <w:rPr>
      <w:rFonts w:ascii="Arial" w:hAnsi="Arial"/>
      <w:b/>
      <w:spacing w:val="-20"/>
      <w:sz w:val="60"/>
      <w:u w:val="none"/>
    </w:rPr>
  </w:style>
  <w:style w:type="character" w:customStyle="1" w:styleId="MSGENFONTSTYLENAMETEMPLATEROLENUMBERMSGENFONTSTYLENAMEBYROLETEXT180">
    <w:name w:val="MSG_EN_FONT_STYLE_NAME_TEMPLATE_ROLE_NUMBER MSG_EN_FONT_STYLE_NAME_BY_ROLE_TEXT 18"/>
    <w:uiPriority w:val="99"/>
    <w:rPr>
      <w:rFonts w:ascii="Arial" w:hAnsi="Arial"/>
      <w:b/>
      <w:color w:val="555B5A"/>
      <w:spacing w:val="-20"/>
      <w:sz w:val="60"/>
      <w:u w:val="none"/>
    </w:rPr>
  </w:style>
  <w:style w:type="character" w:customStyle="1" w:styleId="MSGENFONTSTYLENAMETEMPLATEROLEMSGENFONTSTYLENAMEBYROLERUNNINGTITLEMSGENFONTSTYLEMODIFERNAMEArial8">
    <w:name w:val="MSG_EN_FONT_STYLE_NAME_TEMPLATE_ROLE MSG_EN_FONT_STYLE_NAME_BY_ROLE_RUNNING_TITLE + MSG_EN_FONT_STYLE_MODIFER_NAME Arial8"/>
    <w:aliases w:val="MSG_EN_FONT_STYLE_MODIFER_SIZE 122,MSG_EN_FONT_STYLE_MODIFER_BOLD4"/>
    <w:uiPriority w:val="99"/>
    <w:rPr>
      <w:rFonts w:ascii="Arial" w:hAnsi="Arial"/>
      <w:b/>
      <w:color w:val="6D6D6C"/>
      <w:sz w:val="24"/>
      <w:u w:val="none"/>
    </w:rPr>
  </w:style>
  <w:style w:type="character" w:customStyle="1" w:styleId="MSGENFONTSTYLENAMETEMPLATEROLEMSGENFONTSTYLENAMEBYROLERUNNINGTITLEMSGENFONTSTYLEMODIFERNAMEArial7">
    <w:name w:val="MSG_EN_FONT_STYLE_NAME_TEMPLATE_ROLE MSG_EN_FONT_STYLE_NAME_BY_ROLE_RUNNING_TITLE + MSG_EN_FONT_STYLE_MODIFER_NAME Arial7"/>
    <w:aliases w:val="MSG_EN_FONT_STYLE_MODIFER_SIZE 121,MSG_EN_FONT_STYLE_MODIFER_BOLD3"/>
    <w:uiPriority w:val="99"/>
    <w:rPr>
      <w:rFonts w:ascii="Arial" w:hAnsi="Arial"/>
      <w:b/>
      <w:color w:val="4E4F4F"/>
      <w:sz w:val="24"/>
      <w:u w:val="none"/>
    </w:rPr>
  </w:style>
  <w:style w:type="character" w:customStyle="1" w:styleId="MSGENFONTSTYLENAMETEMPLATEROLENUMBERMSGENFONTSTYLENAMEBYROLETEXT5MSGENFONTSTYLEMODIFERSPACING17">
    <w:name w:val="MSG_EN_FONT_STYLE_NAME_TEMPLATE_ROLE_NUMBER MSG_EN_FONT_STYLE_NAME_BY_ROLE_TEXT 5 + MSG_EN_FONT_STYLE_MODIFER_SPACING 17"/>
    <w:uiPriority w:val="99"/>
    <w:rPr>
      <w:rFonts w:ascii="Arial" w:hAnsi="Arial"/>
      <w:b/>
      <w:color w:val="555B5A"/>
      <w:spacing w:val="30"/>
      <w:sz w:val="23"/>
      <w:u w:val="none"/>
    </w:rPr>
  </w:style>
  <w:style w:type="character" w:customStyle="1" w:styleId="MSGENFONTSTYLENAMETEMPLATEROLENUMBERMSGENFONTSTYLENAMEBYROLETEXT153">
    <w:name w:val="MSG_EN_FONT_STYLE_NAME_TEMPLATE_ROLE_NUMBER MSG_EN_FONT_STYLE_NAME_BY_ROLE_TEXT 153"/>
    <w:uiPriority w:val="99"/>
    <w:rPr>
      <w:rFonts w:ascii="Arial" w:hAnsi="Arial"/>
      <w:color w:val="555B5A"/>
      <w:sz w:val="10"/>
      <w:u w:val="none"/>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Pr>
      <w:rFonts w:ascii="Arial" w:hAnsi="Arial"/>
      <w:i/>
      <w:color w:val="4E4F4F"/>
      <w:sz w:val="23"/>
      <w:u w:val="none"/>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Pr>
      <w:rFonts w:ascii="Arial" w:hAnsi="Arial"/>
      <w:i/>
      <w:color w:val="4E4F4F"/>
      <w:sz w:val="23"/>
      <w:u w:val="single"/>
    </w:rPr>
  </w:style>
  <w:style w:type="character" w:customStyle="1" w:styleId="MSGENFONTSTYLENAMETEMPLATEROLEMSGENFONTSTYLENAMEBYROLETEXT9">
    <w:name w:val="MSG_EN_FONT_STYLE_NAME_TEMPLATE_ROLE MSG_EN_FONT_STYLE_NAME_BY_ROLE_TEXT9"/>
    <w:uiPriority w:val="99"/>
    <w:rPr>
      <w:rFonts w:ascii="Arial" w:hAnsi="Arial"/>
      <w:color w:val="4E4F4F"/>
      <w:sz w:val="23"/>
      <w:u w:val="none"/>
    </w:rPr>
  </w:style>
  <w:style w:type="character" w:customStyle="1" w:styleId="MSGENFONTSTYLENAMETEMPLATEROLELEVELNUMBERMSGENFONTSTYLENAMEBYROLEHEADING62">
    <w:name w:val="MSG_EN_FONT_STYLE_NAME_TEMPLATE_ROLE_LEVEL_NUMBER MSG_EN_FONT_STYLE_NAME_BY_ROLE_HEADING 6 2_"/>
    <w:link w:val="MSGENFONTSTYLENAMETEMPLATEROLELEVELNUMBERMSGENFONTSTYLENAMEBYROLEHEADING621"/>
    <w:uiPriority w:val="99"/>
    <w:locked/>
    <w:rPr>
      <w:spacing w:val="-30"/>
      <w:sz w:val="72"/>
      <w:u w:val="none"/>
    </w:rPr>
  </w:style>
  <w:style w:type="character" w:customStyle="1" w:styleId="MSGENFONTSTYLENAMETEMPLATEROLELEVELNUMBERMSGENFONTSTYLENAMEBYROLEHEADING620">
    <w:name w:val="MSG_EN_FONT_STYLE_NAME_TEMPLATE_ROLE_LEVEL_NUMBER MSG_EN_FONT_STYLE_NAME_BY_ROLE_HEADING 6 2"/>
    <w:uiPriority w:val="99"/>
    <w:rPr>
      <w:color w:val="4E4F4F"/>
      <w:spacing w:val="-30"/>
      <w:sz w:val="72"/>
      <w:u w:val="none"/>
    </w:rPr>
  </w:style>
  <w:style w:type="character" w:customStyle="1" w:styleId="MSGENFONTSTYLENAMETEMPLATEROLEMSGENFONTSTYLENAMEBYROLERUNNINGTITLEMSGENFONTSTYLEMODIFERNAMEArial6">
    <w:name w:val="MSG_EN_FONT_STYLE_NAME_TEMPLATE_ROLE MSG_EN_FONT_STYLE_NAME_BY_ROLE_RUNNING_TITLE + MSG_EN_FONT_STYLE_MODIFER_NAME Arial6"/>
    <w:aliases w:val="MSG_EN_FONT_STYLE_MODIFER_SIZE 162,MSG_EN_FONT_STYLE_MODIFER_ITALIC7,MSG_EN_FONT_STYLE_MODIFER_SPACING 31"/>
    <w:uiPriority w:val="99"/>
    <w:rPr>
      <w:rFonts w:ascii="Arial" w:hAnsi="Arial"/>
      <w:i/>
      <w:color w:val="555B5A"/>
      <w:spacing w:val="70"/>
      <w:w w:val="80"/>
      <w:sz w:val="32"/>
      <w:u w:val="none"/>
    </w:rPr>
  </w:style>
  <w:style w:type="character" w:customStyle="1" w:styleId="MSGENFONTSTYLENAMETEMPLATEROLEMSGENFONTSTYLENAMEBYROLERUNNINGTITLEMSGENFONTSTYLEMODIFERNAMEArial5">
    <w:name w:val="MSG_EN_FONT_STYLE_NAME_TEMPLATE_ROLE MSG_EN_FONT_STYLE_NAME_BY_ROLE_RUNNING_TITLE + MSG_EN_FONT_STYLE_MODIFER_NAME Arial5"/>
    <w:aliases w:val="MSG_EN_FONT_STYLE_MODIFER_SIZE 11"/>
    <w:uiPriority w:val="99"/>
    <w:rPr>
      <w:rFonts w:ascii="Arial" w:hAnsi="Arial"/>
      <w:color w:val="555B5A"/>
      <w:sz w:val="22"/>
      <w:u w:val="none"/>
    </w:rPr>
  </w:style>
  <w:style w:type="character" w:customStyle="1" w:styleId="MSGENFONTSTYLENAMETEMPLATEROLENUMBERMSGENFONTSTYLENAMEBYROLETEXT5MSGENFONTSTYLEMODIFERSPACING16">
    <w:name w:val="MSG_EN_FONT_STYLE_NAME_TEMPLATE_ROLE_NUMBER MSG_EN_FONT_STYLE_NAME_BY_ROLE_TEXT 5 + MSG_EN_FONT_STYLE_MODIFER_SPACING 16"/>
    <w:uiPriority w:val="99"/>
    <w:rPr>
      <w:rFonts w:ascii="Arial" w:hAnsi="Arial"/>
      <w:b/>
      <w:color w:val="4E4F4F"/>
      <w:spacing w:val="30"/>
      <w:sz w:val="23"/>
      <w:u w:val="none"/>
    </w:rPr>
  </w:style>
  <w:style w:type="character" w:customStyle="1" w:styleId="MSGENFONTSTYLENAMETEMPLATEROLENUMBERMSGENFONTSTYLENAMEBYROLETEXT113">
    <w:name w:val="MSG_EN_FONT_STYLE_NAME_TEMPLATE_ROLE_NUMBER MSG_EN_FONT_STYLE_NAME_BY_ROLE_TEXT 113"/>
    <w:uiPriority w:val="99"/>
    <w:rPr>
      <w:rFonts w:ascii="Arial" w:hAnsi="Arial"/>
      <w:color w:val="4E4F4F"/>
      <w:sz w:val="9"/>
      <w:u w:val="none"/>
    </w:rPr>
  </w:style>
  <w:style w:type="character" w:customStyle="1" w:styleId="MSGENFONTSTYLENAMETEMPLATEROLENUMBERMSGENFONTSTYLENAMEBYROLETEXT11MSGENFONTSTYLEMODIFERSIZE4">
    <w:name w:val="MSG_EN_FONT_STYLE_NAME_TEMPLATE_ROLE_NUMBER MSG_EN_FONT_STYLE_NAME_BY_ROLE_TEXT 11 + MSG_EN_FONT_STYLE_MODIFER_SIZE 4"/>
    <w:uiPriority w:val="99"/>
    <w:rPr>
      <w:rFonts w:ascii="Arial" w:hAnsi="Arial"/>
      <w:color w:val="4E4F4F"/>
      <w:sz w:val="8"/>
      <w:u w:val="none"/>
    </w:rPr>
  </w:style>
  <w:style w:type="character" w:customStyle="1" w:styleId="MSGENFONTSTYLENAMETEMPLATEROLEMSGENFONTSTYLENAMEBYROLETEXT8">
    <w:name w:val="MSG_EN_FONT_STYLE_NAME_TEMPLATE_ROLE MSG_EN_FONT_STYLE_NAME_BY_ROLE_TEXT8"/>
    <w:uiPriority w:val="99"/>
    <w:rPr>
      <w:rFonts w:ascii="Arial" w:hAnsi="Arial"/>
      <w:color w:val="4E4F4F"/>
      <w:sz w:val="23"/>
      <w:u w:val="none"/>
    </w:rPr>
  </w:style>
  <w:style w:type="character" w:customStyle="1" w:styleId="MSGENFONTSTYLENAMETEMPLATEROLELEVELMSGENFONTSTYLENAMEBYROLEHEADING103">
    <w:name w:val="MSG_EN_FONT_STYLE_NAME_TEMPLATE_ROLE_LEVEL MSG_EN_FONT_STYLE_NAME_BY_ROLE_HEADING 103"/>
    <w:uiPriority w:val="99"/>
    <w:rPr>
      <w:rFonts w:ascii="Arial" w:hAnsi="Arial"/>
      <w:b/>
      <w:color w:val="4E4F4F"/>
      <w:sz w:val="23"/>
      <w:u w:val="none"/>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1"/>
    <w:uiPriority w:val="99"/>
    <w:locked/>
    <w:rPr>
      <w:rFonts w:ascii="Arial" w:hAnsi="Arial"/>
      <w:sz w:val="23"/>
      <w:u w:val="none"/>
    </w:rPr>
  </w:style>
  <w:style w:type="character" w:customStyle="1" w:styleId="MSGENFONTSTYLENAMETEMPLATEROLENUMBERMSGENFONTSTYLENAMEBYROLETABLECAPTION20">
    <w:name w:val="MSG_EN_FONT_STYLE_NAME_TEMPLATE_ROLE_NUMBER MSG_EN_FONT_STYLE_NAME_BY_ROLE_TABLE_CAPTION 2"/>
    <w:uiPriority w:val="99"/>
    <w:rPr>
      <w:rFonts w:ascii="Arial" w:hAnsi="Arial"/>
      <w:color w:val="4E4F4F"/>
      <w:sz w:val="23"/>
      <w:u w:val="none"/>
    </w:rPr>
  </w:style>
  <w:style w:type="character" w:customStyle="1" w:styleId="MSGENFONTSTYLENAMETEMPLATEROLEMSGENFONTSTYLENAMEBYROLETEXT7">
    <w:name w:val="MSG_EN_FONT_STYLE_NAME_TEMPLATE_ROLE MSG_EN_FONT_STYLE_NAME_BY_ROLE_TEXT7"/>
    <w:uiPriority w:val="99"/>
    <w:rPr>
      <w:rFonts w:ascii="Arial" w:hAnsi="Arial"/>
      <w:color w:val="3A3B3B"/>
      <w:sz w:val="23"/>
      <w:u w:val="none"/>
    </w:rPr>
  </w:style>
  <w:style w:type="character" w:customStyle="1" w:styleId="MSGENFONTSTYLENAMETEMPLATEROLENUMBERMSGENFONTSTYLENAMEBYROLETEXT19">
    <w:name w:val="MSG_EN_FONT_STYLE_NAME_TEMPLATE_ROLE_NUMBER MSG_EN_FONT_STYLE_NAME_BY_ROLE_TEXT 19_"/>
    <w:link w:val="MSGENFONTSTYLENAMETEMPLATEROLENUMBERMSGENFONTSTYLENAMEBYROLETEXT191"/>
    <w:uiPriority w:val="99"/>
    <w:locked/>
    <w:rPr>
      <w:rFonts w:ascii="Arial" w:hAnsi="Arial"/>
      <w:b/>
      <w:sz w:val="20"/>
      <w:u w:val="none"/>
    </w:rPr>
  </w:style>
  <w:style w:type="character" w:customStyle="1" w:styleId="MSGENFONTSTYLENAMETEMPLATEROLENUMBERMSGENFONTSTYLENAMEBYROLETEXT190">
    <w:name w:val="MSG_EN_FONT_STYLE_NAME_TEMPLATE_ROLE_NUMBER MSG_EN_FONT_STYLE_NAME_BY_ROLE_TEXT 19"/>
    <w:uiPriority w:val="99"/>
    <w:rPr>
      <w:rFonts w:ascii="Arial" w:hAnsi="Arial"/>
      <w:b/>
      <w:color w:val="4E4F4F"/>
      <w:sz w:val="20"/>
      <w:u w:val="none"/>
    </w:rPr>
  </w:style>
  <w:style w:type="character" w:customStyle="1" w:styleId="MSGENFONTSTYLENAMETEMPLATEROLENUMBERMSGENFONTSTYLENAMEBYROLETEXT22">
    <w:name w:val="MSG_EN_FONT_STYLE_NAME_TEMPLATE_ROLE_NUMBER MSG_EN_FONT_STYLE_NAME_BY_ROLE_TEXT 22_"/>
    <w:link w:val="MSGENFONTSTYLENAMETEMPLATEROLENUMBERMSGENFONTSTYLENAMEBYROLETEXT221"/>
    <w:uiPriority w:val="99"/>
    <w:locked/>
    <w:rPr>
      <w:spacing w:val="-40"/>
      <w:sz w:val="72"/>
      <w:u w:val="none"/>
    </w:rPr>
  </w:style>
  <w:style w:type="character" w:customStyle="1" w:styleId="MSGENFONTSTYLENAMETEMPLATEROLENUMBERMSGENFONTSTYLENAMEBYROLETEXT220">
    <w:name w:val="MSG_EN_FONT_STYLE_NAME_TEMPLATE_ROLE_NUMBER MSG_EN_FONT_STYLE_NAME_BY_ROLE_TEXT 22"/>
    <w:uiPriority w:val="99"/>
    <w:rPr>
      <w:color w:val="555B5A"/>
      <w:spacing w:val="-40"/>
      <w:sz w:val="72"/>
      <w:u w:val="none"/>
    </w:rPr>
  </w:style>
  <w:style w:type="character" w:customStyle="1" w:styleId="MSGENFONTSTYLENAMETEMPLATEROLENUMBERMSGENFONTSTYLENAMEBYROLETEXT5MSGENFONTSTYLEMODIFERSPACING15">
    <w:name w:val="MSG_EN_FONT_STYLE_NAME_TEMPLATE_ROLE_NUMBER MSG_EN_FONT_STYLE_NAME_BY_ROLE_TEXT 5 + MSG_EN_FONT_STYLE_MODIFER_SPACING 15"/>
    <w:uiPriority w:val="99"/>
    <w:rPr>
      <w:rFonts w:ascii="Arial" w:hAnsi="Arial"/>
      <w:b/>
      <w:color w:val="555B5A"/>
      <w:spacing w:val="30"/>
      <w:sz w:val="23"/>
      <w:u w:val="none"/>
    </w:rPr>
  </w:style>
  <w:style w:type="character" w:customStyle="1" w:styleId="MSGENFONTSTYLENAMETEMPLATEROLENUMBERMSGENFONTSTYLENAMEBYROLETEXT23">
    <w:name w:val="MSG_EN_FONT_STYLE_NAME_TEMPLATE_ROLE_NUMBER MSG_EN_FONT_STYLE_NAME_BY_ROLE_TEXT 23_"/>
    <w:link w:val="MSGENFONTSTYLENAMETEMPLATEROLENUMBERMSGENFONTSTYLENAMEBYROLETEXT231"/>
    <w:uiPriority w:val="99"/>
    <w:locked/>
    <w:rPr>
      <w:rFonts w:ascii="Arial" w:hAnsi="Arial"/>
      <w:b/>
      <w:sz w:val="9"/>
      <w:u w:val="none"/>
    </w:rPr>
  </w:style>
  <w:style w:type="character" w:customStyle="1" w:styleId="MSGENFONTSTYLENAMETEMPLATEROLENUMBERMSGENFONTSTYLENAMEBYROLETEXT230">
    <w:name w:val="MSG_EN_FONT_STYLE_NAME_TEMPLATE_ROLE_NUMBER MSG_EN_FONT_STYLE_NAME_BY_ROLE_TEXT 23"/>
    <w:uiPriority w:val="99"/>
    <w:rPr>
      <w:rFonts w:ascii="Arial" w:hAnsi="Arial"/>
      <w:b/>
      <w:color w:val="555B5A"/>
      <w:sz w:val="9"/>
      <w:u w:val="none"/>
    </w:rPr>
  </w:style>
  <w:style w:type="character" w:customStyle="1" w:styleId="MSGENFONTSTYLENAMETEMPLATEROLENUMBERMSGENFONTSTYLENAMEBYROLETEXT23MSGENFONTSTYLEMODIFERNAMETimesNewRoman">
    <w:name w:val="MSG_EN_FONT_STYLE_NAME_TEMPLATE_ROLE_NUMBER MSG_EN_FONT_STYLE_NAME_BY_ROLE_TEXT 23 + MSG_EN_FONT_STYLE_MODIFER_NAME Times New Roman"/>
    <w:aliases w:val="MSG_EN_FONT_STYLE_MODIFER_SIZE 6,MSG_EN_FONT_STYLE_MODIFER_NOT_BOLD7,MSG_EN_FONT_STYLE_MODIFER_SCALING 60"/>
    <w:uiPriority w:val="99"/>
    <w:rPr>
      <w:rFonts w:ascii="Times New Roman" w:hAnsi="Times New Roman"/>
      <w:color w:val="555B5A"/>
      <w:w w:val="60"/>
      <w:sz w:val="12"/>
      <w:u w:val="none"/>
    </w:rPr>
  </w:style>
  <w:style w:type="character" w:customStyle="1" w:styleId="MSGENFONTSTYLENAMETEMPLATEROLENUMBERMSGENFONTSTYLENAMEBYROLETEXT23MSGENFONTSTYLEMODIFERNAMETimesNewRoman1">
    <w:name w:val="MSG_EN_FONT_STYLE_NAME_TEMPLATE_ROLE_NUMBER MSG_EN_FONT_STYLE_NAME_BY_ROLE_TEXT 23 + MSG_EN_FONT_STYLE_MODIFER_NAME Times New Roman1"/>
    <w:aliases w:val="MSG_EN_FONT_STYLE_MODIFER_SIZE 53,MSG_EN_FONT_STYLE_MODIFER_NOT_BOLD6"/>
    <w:uiPriority w:val="99"/>
    <w:rPr>
      <w:rFonts w:ascii="Times New Roman" w:hAnsi="Times New Roman"/>
      <w:color w:val="555B5A"/>
      <w:sz w:val="10"/>
      <w:u w:val="none"/>
    </w:rPr>
  </w:style>
  <w:style w:type="character" w:customStyle="1" w:styleId="MSGENFONTSTYLENAMETEMPLATEROLENUMBERMSGENFONTSTYLENAMEBYROLETEXT23MSGENFONTSTYLEMODIFERSIZE5">
    <w:name w:val="MSG_EN_FONT_STYLE_NAME_TEMPLATE_ROLE_NUMBER MSG_EN_FONT_STYLE_NAME_BY_ROLE_TEXT 23 + MSG_EN_FONT_STYLE_MODIFER_SIZE 5"/>
    <w:aliases w:val="MSG_EN_FONT_STYLE_MODIFER_ITALIC6"/>
    <w:uiPriority w:val="99"/>
    <w:rPr>
      <w:rFonts w:ascii="Arial" w:hAnsi="Arial"/>
      <w:b/>
      <w:i/>
      <w:color w:val="555B5A"/>
      <w:sz w:val="10"/>
      <w:u w:val="none"/>
    </w:rPr>
  </w:style>
  <w:style w:type="character" w:customStyle="1" w:styleId="MSGENFONTSTYLENAMETEMPLATEROLEMSGENFONTSTYLENAMEBYROLETEXT6">
    <w:name w:val="MSG_EN_FONT_STYLE_NAME_TEMPLATE_ROLE MSG_EN_FONT_STYLE_NAME_BY_ROLE_TEXT6"/>
    <w:uiPriority w:val="99"/>
    <w:rPr>
      <w:rFonts w:ascii="Arial" w:hAnsi="Arial"/>
      <w:color w:val="4E4F4F"/>
      <w:sz w:val="23"/>
      <w:u w:val="none"/>
    </w:rPr>
  </w:style>
  <w:style w:type="character" w:customStyle="1" w:styleId="MSGENFONTSTYLENAMETEMPLATEROLENUMBERMSGENFONTSTYLENAMEBYROLETEXT53">
    <w:name w:val="MSG_EN_FONT_STYLE_NAME_TEMPLATE_ROLE_NUMBER MSG_EN_FONT_STYLE_NAME_BY_ROLE_TEXT 53"/>
    <w:uiPriority w:val="99"/>
    <w:rPr>
      <w:rFonts w:ascii="Arial" w:hAnsi="Arial"/>
      <w:b/>
      <w:color w:val="4E4F4F"/>
      <w:sz w:val="23"/>
      <w:u w:val="none"/>
    </w:rPr>
  </w:style>
  <w:style w:type="character" w:customStyle="1" w:styleId="MSGENFONTSTYLENAMETEMPLATEROLENUMBERMSGENFONTSTYLENAMEBYROLETEXT200">
    <w:name w:val="MSG_EN_FONT_STYLE_NAME_TEMPLATE_ROLE_NUMBER MSG_EN_FONT_STYLE_NAME_BY_ROLE_TEXT 20_"/>
    <w:link w:val="MSGENFONTSTYLENAMETEMPLATEROLENUMBERMSGENFONTSTYLENAMEBYROLETEXT201"/>
    <w:uiPriority w:val="99"/>
    <w:locked/>
    <w:rPr>
      <w:rFonts w:ascii="Arial" w:hAnsi="Arial"/>
      <w:b/>
      <w:sz w:val="17"/>
      <w:u w:val="none"/>
    </w:rPr>
  </w:style>
  <w:style w:type="character" w:customStyle="1" w:styleId="MSGENFONTSTYLENAMETEMPLATEROLENUMBERMSGENFONTSTYLENAMEBYROLETEXT202">
    <w:name w:val="MSG_EN_FONT_STYLE_NAME_TEMPLATE_ROLE_NUMBER MSG_EN_FONT_STYLE_NAME_BY_ROLE_TEXT 20"/>
    <w:uiPriority w:val="99"/>
    <w:rPr>
      <w:rFonts w:ascii="Arial" w:hAnsi="Arial"/>
      <w:b/>
      <w:color w:val="3A3B3B"/>
      <w:sz w:val="17"/>
      <w:u w:val="none"/>
    </w:rPr>
  </w:style>
  <w:style w:type="character" w:customStyle="1" w:styleId="MSGENFONTSTYLENAMETEMPLATEROLENUMBERMSGENFONTSTYLENAMEBYROLETEXT204">
    <w:name w:val="MSG_EN_FONT_STYLE_NAME_TEMPLATE_ROLE_NUMBER MSG_EN_FONT_STYLE_NAME_BY_ROLE_TEXT 204"/>
    <w:uiPriority w:val="99"/>
    <w:rPr>
      <w:rFonts w:ascii="Arial" w:hAnsi="Arial"/>
      <w:b/>
      <w:color w:val="4E4F4F"/>
      <w:sz w:val="17"/>
      <w:u w:val="none"/>
    </w:rPr>
  </w:style>
  <w:style w:type="character" w:customStyle="1" w:styleId="MSGENFONTSTYLENAMETEMPLATEROLENUMBERMSGENFONTSTYLENAMEBYROLETEXT20MSGENFONTSTYLEMODIFERSIZE115">
    <w:name w:val="MSG_EN_FONT_STYLE_NAME_TEMPLATE_ROLE_NUMBER MSG_EN_FONT_STYLE_NAME_BY_ROLE_TEXT 20 + MSG_EN_FONT_STYLE_MODIFER_SIZE 11.5"/>
    <w:uiPriority w:val="99"/>
    <w:rPr>
      <w:rFonts w:ascii="Arial" w:hAnsi="Arial"/>
      <w:b/>
      <w:color w:val="4E4F4F"/>
      <w:sz w:val="23"/>
      <w:u w:val="none"/>
    </w:rPr>
  </w:style>
  <w:style w:type="character" w:customStyle="1" w:styleId="MSGENFONTSTYLENAMETEMPLATEROLENUMBERMSGENFONTSTYLENAMEBYROLETEXT21">
    <w:name w:val="MSG_EN_FONT_STYLE_NAME_TEMPLATE_ROLE_NUMBER MSG_EN_FONT_STYLE_NAME_BY_ROLE_TEXT 21_"/>
    <w:link w:val="MSGENFONTSTYLENAMETEMPLATEROLENUMBERMSGENFONTSTYLENAMEBYROLETEXT211"/>
    <w:uiPriority w:val="99"/>
    <w:locked/>
    <w:rPr>
      <w:rFonts w:ascii="Arial" w:hAnsi="Arial"/>
      <w:b/>
      <w:sz w:val="14"/>
      <w:u w:val="none"/>
    </w:rPr>
  </w:style>
  <w:style w:type="character" w:customStyle="1" w:styleId="MSGENFONTSTYLENAMETEMPLATEROLENUMBERMSGENFONTSTYLENAMEBYROLETEXT212">
    <w:name w:val="MSG_EN_FONT_STYLE_NAME_TEMPLATE_ROLE_NUMBER MSG_EN_FONT_STYLE_NAME_BY_ROLE_TEXT 21"/>
    <w:uiPriority w:val="99"/>
    <w:rPr>
      <w:rFonts w:ascii="Arial" w:hAnsi="Arial"/>
      <w:b/>
      <w:color w:val="4E4F4F"/>
      <w:sz w:val="14"/>
      <w:u w:val="none"/>
    </w:rPr>
  </w:style>
  <w:style w:type="character" w:customStyle="1" w:styleId="MSGENFONTSTYLENAMETEMPLATEROLENUMBERMSGENFONTSTYLENAMEBYROLETEXT24">
    <w:name w:val="MSG_EN_FONT_STYLE_NAME_TEMPLATE_ROLE_NUMBER MSG_EN_FONT_STYLE_NAME_BY_ROLE_TEXT 24_"/>
    <w:link w:val="MSGENFONTSTYLENAMETEMPLATEROLENUMBERMSGENFONTSTYLENAMEBYROLETEXT241"/>
    <w:uiPriority w:val="99"/>
    <w:locked/>
    <w:rPr>
      <w:rFonts w:ascii="Arial" w:hAnsi="Arial"/>
      <w:b/>
      <w:w w:val="75"/>
      <w:u w:val="none"/>
    </w:rPr>
  </w:style>
  <w:style w:type="character" w:customStyle="1" w:styleId="MSGENFONTSTYLENAMETEMPLATEROLENUMBERMSGENFONTSTYLENAMEBYROLETEXT240">
    <w:name w:val="MSG_EN_FONT_STYLE_NAME_TEMPLATE_ROLE_NUMBER MSG_EN_FONT_STYLE_NAME_BY_ROLE_TEXT 24"/>
    <w:uiPriority w:val="99"/>
    <w:rPr>
      <w:rFonts w:ascii="Arial" w:hAnsi="Arial"/>
      <w:b/>
      <w:color w:val="6D6D6C"/>
      <w:w w:val="75"/>
      <w:u w:val="none"/>
    </w:rPr>
  </w:style>
  <w:style w:type="character" w:customStyle="1" w:styleId="MSGENFONTSTYLENAMETEMPLATEROLENUMBERMSGENFONTSTYLENAMEBYROLETEXT24MSGENFONTSTYLEMODIFERNAMETimesNewRoman">
    <w:name w:val="MSG_EN_FONT_STYLE_NAME_TEMPLATE_ROLE_NUMBER MSG_EN_FONT_STYLE_NAME_BY_ROLE_TEXT 24 + MSG_EN_FONT_STYLE_MODIFER_NAME Times New Roman"/>
    <w:aliases w:val="MSG_EN_FONT_STYLE_MODIFER_SIZE 153,MSG_EN_FONT_STYLE_MODIFER_NOT_BOLD5,MSG_EN_FONT_STYLE_MODIFER_SCALING 90"/>
    <w:uiPriority w:val="99"/>
    <w:rPr>
      <w:rFonts w:ascii="Times New Roman" w:hAnsi="Times New Roman"/>
      <w:color w:val="4E4F4F"/>
      <w:w w:val="90"/>
      <w:sz w:val="30"/>
      <w:u w:val="none"/>
    </w:rPr>
  </w:style>
  <w:style w:type="character" w:customStyle="1" w:styleId="MSGENFONTSTYLENAMETEMPLATEROLENUMBERMSGENFONTSTYLENAMEBYROLETEXT24MSGENFONTSTYLEMODIFERNAMETimesNewRoman1">
    <w:name w:val="MSG_EN_FONT_STYLE_NAME_TEMPLATE_ROLE_NUMBER MSG_EN_FONT_STYLE_NAME_BY_ROLE_TEXT 24 + MSG_EN_FONT_STYLE_MODIFER_NAME Times New Roman1"/>
    <w:aliases w:val="MSG_EN_FONT_STYLE_MODIFER_SIZE 152,MSG_EN_FONT_STYLE_MODIFER_NOT_BOLD4,MSG_EN_FONT_STYLE_MODIFER_SCALING 901"/>
    <w:uiPriority w:val="99"/>
    <w:rPr>
      <w:rFonts w:ascii="Times New Roman" w:hAnsi="Times New Roman"/>
      <w:color w:val="6D6D6C"/>
      <w:w w:val="90"/>
      <w:sz w:val="30"/>
      <w:u w:val="none"/>
    </w:rPr>
  </w:style>
  <w:style w:type="character" w:customStyle="1" w:styleId="MSGENFONTSTYLENAMETEMPLATEROLENUMBERMSGENFONTSTYLENAMEBYROLETEXT242">
    <w:name w:val="MSG_EN_FONT_STYLE_NAME_TEMPLATE_ROLE_NUMBER MSG_EN_FONT_STYLE_NAME_BY_ROLE_TEXT 242"/>
    <w:uiPriority w:val="99"/>
    <w:rPr>
      <w:rFonts w:ascii="Arial" w:hAnsi="Arial"/>
      <w:b/>
      <w:color w:val="4E4F4F"/>
      <w:w w:val="75"/>
      <w:u w:val="none"/>
    </w:rPr>
  </w:style>
  <w:style w:type="character" w:customStyle="1" w:styleId="MSGENFONTSTYLENAMETEMPLATEROLENUMBERMSGENFONTSTYLENAMEBYROLETEXT5MSGENFONTSTYLEMODIFERSPACING14">
    <w:name w:val="MSG_EN_FONT_STYLE_NAME_TEMPLATE_ROLE_NUMBER MSG_EN_FONT_STYLE_NAME_BY_ROLE_TEXT 5 + MSG_EN_FONT_STYLE_MODIFER_SPACING 14"/>
    <w:uiPriority w:val="99"/>
    <w:rPr>
      <w:rFonts w:ascii="Arial" w:hAnsi="Arial"/>
      <w:b/>
      <w:color w:val="555B5A"/>
      <w:spacing w:val="30"/>
      <w:sz w:val="23"/>
      <w:u w:val="none"/>
    </w:rPr>
  </w:style>
  <w:style w:type="character" w:customStyle="1" w:styleId="MSGENFONTSTYLENAMETEMPLATEROLENUMBERMSGENFONTSTYLENAMEBYROLETEXT112">
    <w:name w:val="MSG_EN_FONT_STYLE_NAME_TEMPLATE_ROLE_NUMBER MSG_EN_FONT_STYLE_NAME_BY_ROLE_TEXT 112"/>
    <w:uiPriority w:val="99"/>
    <w:rPr>
      <w:rFonts w:ascii="Arial" w:hAnsi="Arial"/>
      <w:color w:val="555B5A"/>
      <w:sz w:val="9"/>
      <w:u w:val="none"/>
    </w:rPr>
  </w:style>
  <w:style w:type="character" w:customStyle="1" w:styleId="MSGENFONTSTYLENAMETEMPLATEROLENUMBERMSGENFONTSTYLENAMEBYROLETEXT11MSGENFONTSTYLEMODIFERSIZE55">
    <w:name w:val="MSG_EN_FONT_STYLE_NAME_TEMPLATE_ROLE_NUMBER MSG_EN_FONT_STYLE_NAME_BY_ROLE_TEXT 11 + MSG_EN_FONT_STYLE_MODIFER_SIZE 5.5"/>
    <w:aliases w:val="MSG_EN_FONT_STYLE_MODIFER_SPACING 05"/>
    <w:uiPriority w:val="99"/>
    <w:rPr>
      <w:rFonts w:ascii="Arial" w:hAnsi="Arial"/>
      <w:color w:val="555B5A"/>
      <w:spacing w:val="-10"/>
      <w:sz w:val="11"/>
      <w:u w:val="none"/>
    </w:rPr>
  </w:style>
  <w:style w:type="character" w:customStyle="1" w:styleId="MSGENFONTSTYLENAMETEMPLATEROLENUMBERMSGENFONTSTYLENAMEBYROLETEXT11MSGENFONTSTYLEMODIFERNAMETimesNewRoman">
    <w:name w:val="MSG_EN_FONT_STYLE_NAME_TEMPLATE_ROLE_NUMBER MSG_EN_FONT_STYLE_NAME_BY_ROLE_TEXT 11 + MSG_EN_FONT_STYLE_MODIFER_NAME Times New Roman"/>
    <w:aliases w:val="MSG_EN_FONT_STYLE_MODIFER_SIZE 52"/>
    <w:uiPriority w:val="99"/>
    <w:rPr>
      <w:rFonts w:ascii="Times New Roman" w:hAnsi="Times New Roman"/>
      <w:color w:val="555B5A"/>
      <w:sz w:val="10"/>
      <w:u w:val="none"/>
    </w:rPr>
  </w:style>
  <w:style w:type="character" w:customStyle="1" w:styleId="MSGENFONTSTYLENAMETEMPLATEROLENUMBERMSGENFONTSTYLENAMEBYROLETEXT11MSGENFONTSTYLEMODIFERSIZE51">
    <w:name w:val="MSG_EN_FONT_STYLE_NAME_TEMPLATE_ROLE_NUMBER MSG_EN_FONT_STYLE_NAME_BY_ROLE_TEXT 11 + MSG_EN_FONT_STYLE_MODIFER_SIZE 51"/>
    <w:aliases w:val="MSG_EN_FONT_STYLE_MODIFER_BOLD2,MSG_EN_FONT_STYLE_MODIFER_ITALIC5"/>
    <w:uiPriority w:val="99"/>
    <w:rPr>
      <w:rFonts w:ascii="Arial" w:hAnsi="Arial"/>
      <w:b/>
      <w:i/>
      <w:color w:val="555B5A"/>
      <w:sz w:val="10"/>
      <w:u w:val="none"/>
    </w:rPr>
  </w:style>
  <w:style w:type="character" w:customStyle="1" w:styleId="MSGENFONTSTYLENAMETEMPLATEROLEMSGENFONTSTYLENAMEBYROLETEXT5">
    <w:name w:val="MSG_EN_FONT_STYLE_NAME_TEMPLATE_ROLE MSG_EN_FONT_STYLE_NAME_BY_ROLE_TEXT5"/>
    <w:uiPriority w:val="99"/>
    <w:rPr>
      <w:rFonts w:ascii="Arial" w:hAnsi="Arial"/>
      <w:color w:val="4E4F4F"/>
      <w:sz w:val="23"/>
      <w:u w:val="none"/>
    </w:rPr>
  </w:style>
  <w:style w:type="character" w:customStyle="1" w:styleId="MSGENFONTSTYLENAMETEMPLATEROLENUMBERMSGENFONTSTYLENAMEBYROLETEXT203">
    <w:name w:val="MSG_EN_FONT_STYLE_NAME_TEMPLATE_ROLE_NUMBER MSG_EN_FONT_STYLE_NAME_BY_ROLE_TEXT 203"/>
    <w:uiPriority w:val="99"/>
    <w:rPr>
      <w:rFonts w:ascii="Arial" w:hAnsi="Arial"/>
      <w:b/>
      <w:color w:val="4E4F4F"/>
      <w:sz w:val="17"/>
      <w:u w:val="none"/>
    </w:rPr>
  </w:style>
  <w:style w:type="character" w:customStyle="1" w:styleId="MSGENFONTSTYLENAMETEMPLATEROLENUMBERMSGENFONTSTYLENAMEBYROLETEXT20MSGENFONTSTYLEMODIFERSIZE9">
    <w:name w:val="MSG_EN_FONT_STYLE_NAME_TEMPLATE_ROLE_NUMBER MSG_EN_FONT_STYLE_NAME_BY_ROLE_TEXT 20 + MSG_EN_FONT_STYLE_MODIFER_SIZE 9"/>
    <w:aliases w:val="MSG_EN_FONT_STYLE_MODIFER_ITALIC4,MSG_EN_FONT_STYLE_MODIFER_SCALING 601"/>
    <w:uiPriority w:val="99"/>
    <w:rPr>
      <w:rFonts w:ascii="Arial" w:hAnsi="Arial"/>
      <w:b/>
      <w:i/>
      <w:color w:val="4E4F4F"/>
      <w:w w:val="60"/>
      <w:sz w:val="18"/>
      <w:u w:val="none"/>
    </w:rPr>
  </w:style>
  <w:style w:type="character" w:customStyle="1" w:styleId="MSGENFONTSTYLENAMETEMPLATEROLEMSGENFONTSTYLENAMEBYROLETEXTMSGENFONTSTYLEMODIFERSPACING-1">
    <w:name w:val="MSG_EN_FONT_STYLE_NAME_TEMPLATE_ROLE MSG_EN_FONT_STYLE_NAME_BY_ROLE_TEXT + MSG_EN_FONT_STYLE_MODIFER_SPACING -1"/>
    <w:uiPriority w:val="99"/>
    <w:rPr>
      <w:rFonts w:ascii="Arial" w:hAnsi="Arial"/>
      <w:color w:val="4E4F4F"/>
      <w:spacing w:val="-20"/>
      <w:sz w:val="23"/>
      <w:u w:val="none"/>
    </w:rPr>
  </w:style>
  <w:style w:type="character" w:customStyle="1" w:styleId="MSGENFONTSTYLENAMETEMPLATEROLELEVELNUMBERMSGENFONTSTYLENAMEBYROLEHEADING82">
    <w:name w:val="MSG_EN_FONT_STYLE_NAME_TEMPLATE_ROLE_LEVEL_NUMBER MSG_EN_FONT_STYLE_NAME_BY_ROLE_HEADING 8 2_"/>
    <w:link w:val="MSGENFONTSTYLENAMETEMPLATEROLELEVELNUMBERMSGENFONTSTYLENAMEBYROLEHEADING821"/>
    <w:uiPriority w:val="99"/>
    <w:locked/>
    <w:rPr>
      <w:rFonts w:ascii="Arial" w:hAnsi="Arial"/>
      <w:spacing w:val="-40"/>
      <w:w w:val="200"/>
      <w:sz w:val="44"/>
      <w:u w:val="none"/>
    </w:rPr>
  </w:style>
  <w:style w:type="character" w:customStyle="1" w:styleId="MSGENFONTSTYLENAMETEMPLATEROLELEVELNUMBERMSGENFONTSTYLENAMEBYROLEHEADING82MSGENFONTSTYLEMODIFERNAMETimesNewRoman">
    <w:name w:val="MSG_EN_FONT_STYLE_NAME_TEMPLATE_ROLE_LEVEL_NUMBER MSG_EN_FONT_STYLE_NAME_BY_ROLE_HEADING 8 2 + MSG_EN_FONT_STYLE_MODIFER_NAME Times New Roman"/>
    <w:aliases w:val="MSG_EN_FONT_STYLE_MODIFER_SIZE 36,MSG_EN_FONT_STYLE_MODIFER_SPACING 04,MSG_EN_FONT_STYLE_MODIFER_SCALING 100"/>
    <w:uiPriority w:val="99"/>
    <w:rPr>
      <w:rFonts w:ascii="Times New Roman" w:hAnsi="Times New Roman"/>
      <w:color w:val="4E4F4F"/>
      <w:spacing w:val="0"/>
      <w:w w:val="100"/>
      <w:sz w:val="72"/>
      <w:u w:val="none"/>
    </w:rPr>
  </w:style>
  <w:style w:type="character" w:customStyle="1" w:styleId="MSGENFONTSTYLENAMETEMPLATEROLELEVELNUMBERMSGENFONTSTYLENAMEBYROLEHEADING820">
    <w:name w:val="MSG_EN_FONT_STYLE_NAME_TEMPLATE_ROLE_LEVEL_NUMBER MSG_EN_FONT_STYLE_NAME_BY_ROLE_HEADING 8 2"/>
    <w:uiPriority w:val="99"/>
    <w:rPr>
      <w:rFonts w:ascii="Arial" w:hAnsi="Arial"/>
      <w:color w:val="4E4F4F"/>
      <w:spacing w:val="-40"/>
      <w:w w:val="200"/>
      <w:sz w:val="44"/>
      <w:u w:val="none"/>
    </w:rPr>
  </w:style>
  <w:style w:type="character" w:customStyle="1" w:styleId="MSGENFONTSTYLENAMETEMPLATEROLENUMBERMSGENFONTSTYLENAMEBYROLETEXT5MSGENFONTSTYLEMODIFERSPACING13">
    <w:name w:val="MSG_EN_FONT_STYLE_NAME_TEMPLATE_ROLE_NUMBER MSG_EN_FONT_STYLE_NAME_BY_ROLE_TEXT 5 + MSG_EN_FONT_STYLE_MODIFER_SPACING 13"/>
    <w:uiPriority w:val="99"/>
    <w:rPr>
      <w:rFonts w:ascii="Arial" w:hAnsi="Arial"/>
      <w:b/>
      <w:color w:val="4E4F4F"/>
      <w:spacing w:val="30"/>
      <w:sz w:val="23"/>
      <w:u w:val="none"/>
    </w:rPr>
  </w:style>
  <w:style w:type="character" w:customStyle="1" w:styleId="MSGENFONTSTYLENAMETEMPLATEROLENUMBERMSGENFONTSTYLENAMEBYROLETEXT73">
    <w:name w:val="MSG_EN_FONT_STYLE_NAME_TEMPLATE_ROLE_NUMBER MSG_EN_FONT_STYLE_NAME_BY_ROLE_TEXT 73"/>
    <w:uiPriority w:val="99"/>
    <w:rPr>
      <w:rFonts w:ascii="Arial" w:hAnsi="Arial"/>
      <w:b/>
      <w:smallCaps/>
      <w:color w:val="4E4F4F"/>
      <w:sz w:val="11"/>
      <w:u w:val="none"/>
    </w:rPr>
  </w:style>
  <w:style w:type="character" w:customStyle="1" w:styleId="MSGENFONTSTYLENAMETEMPLATEROLENUMBERMSGENFONTSTYLENAMEBYROLETEXT7MSGENFONTSTYLEMODIFERNOTSMALLCAPS">
    <w:name w:val="MSG_EN_FONT_STYLE_NAME_TEMPLATE_ROLE_NUMBER MSG_EN_FONT_STYLE_NAME_BY_ROLE_TEXT 7 + MSG_EN_FONT_STYLE_MODIFER_NOT_SMALL_CAPS"/>
    <w:aliases w:val="MSG_EN_FONT_STYLE_MODIFER_SPACING 03"/>
    <w:uiPriority w:val="99"/>
    <w:rPr>
      <w:rFonts w:ascii="Arial" w:hAnsi="Arial"/>
      <w:b/>
      <w:color w:val="4E4F4F"/>
      <w:spacing w:val="-10"/>
      <w:sz w:val="11"/>
      <w:u w:val="none"/>
    </w:rPr>
  </w:style>
  <w:style w:type="character" w:customStyle="1" w:styleId="MSGENFONTSTYLENAMETEMPLATEROLENUMBERMSGENFONTSTYLENAMEBYROLETEXT7MSGENFONTSTYLEMODIFERNAMETimesNewRoman">
    <w:name w:val="MSG_EN_FONT_STYLE_NAME_TEMPLATE_ROLE_NUMBER MSG_EN_FONT_STYLE_NAME_BY_ROLE_TEXT 7 + MSG_EN_FONT_STYLE_MODIFER_NAME Times New Roman"/>
    <w:aliases w:val="MSG_EN_FONT_STYLE_MODIFER_SIZE 51,MSG_EN_FONT_STYLE_MODIFER_NOT_BOLD3,MSG_EN_FONT_STYLE_MODIFER_NOT_SMALL_CAPS5"/>
    <w:uiPriority w:val="99"/>
    <w:rPr>
      <w:rFonts w:ascii="Times New Roman" w:hAnsi="Times New Roman"/>
      <w:color w:val="4E4F4F"/>
      <w:sz w:val="10"/>
      <w:u w:val="none"/>
    </w:rPr>
  </w:style>
  <w:style w:type="character" w:customStyle="1" w:styleId="MSGENFONTSTYLENAMETEMPLATEROLENUMBERMSGENFONTSTYLENAMEBYROLETEXT7MSGENFONTSTYLEMODIFERNOTBOLD3">
    <w:name w:val="MSG_EN_FONT_STYLE_NAME_TEMPLATE_ROLE_NUMBER MSG_EN_FONT_STYLE_NAME_BY_ROLE_TEXT 7 + MSG_EN_FONT_STYLE_MODIFER_NOT_BOLD3"/>
    <w:aliases w:val="MSG_EN_FONT_STYLE_MODIFER_NOT_SMALL_CAPS4,MSG_EN_FONT_STYLE_MODIFER_SPACING 02"/>
    <w:uiPriority w:val="99"/>
    <w:rPr>
      <w:rFonts w:ascii="Arial" w:hAnsi="Arial"/>
      <w:color w:val="4E4F4F"/>
      <w:spacing w:val="-10"/>
      <w:sz w:val="11"/>
      <w:u w:val="none"/>
    </w:rPr>
  </w:style>
  <w:style w:type="character" w:customStyle="1" w:styleId="MSGENFONTSTYLENAMETEMPLATEROLENUMBERMSGENFONTSTYLENAMEBYROLETEXT7MSGENFONTSTYLEMODIFERSIZE45">
    <w:name w:val="MSG_EN_FONT_STYLE_NAME_TEMPLATE_ROLE_NUMBER MSG_EN_FONT_STYLE_NAME_BY_ROLE_TEXT 7 + MSG_EN_FONT_STYLE_MODIFER_SIZE 4.5"/>
    <w:aliases w:val="MSG_EN_FONT_STYLE_MODIFER_NOT_BOLD2,MSG_EN_FONT_STYLE_MODIFER_ITALIC3,MSG_EN_FONT_STYLE_MODIFER_NOT_SMALL_CAPS3"/>
    <w:uiPriority w:val="99"/>
    <w:rPr>
      <w:rFonts w:ascii="Arial" w:hAnsi="Arial"/>
      <w:i/>
      <w:color w:val="4E4F4F"/>
      <w:sz w:val="9"/>
      <w:u w:val="none"/>
    </w:rPr>
  </w:style>
  <w:style w:type="character" w:customStyle="1" w:styleId="MSGENFONTSTYLENAMETEMPLATEROLEMSGENFONTSTYLENAMEBYROLETEXT4">
    <w:name w:val="MSG_EN_FONT_STYLE_NAME_TEMPLATE_ROLE MSG_EN_FONT_STYLE_NAME_BY_ROLE_TEXT4"/>
    <w:uiPriority w:val="99"/>
    <w:rPr>
      <w:rFonts w:ascii="Arial" w:hAnsi="Arial"/>
      <w:color w:val="4E4F4F"/>
      <w:sz w:val="23"/>
      <w:u w:val="none"/>
    </w:rPr>
  </w:style>
  <w:style w:type="character" w:customStyle="1" w:styleId="MSGENFONTSTYLENAMETEMPLATEROLENUMBERMSGENFONTSTYLENAMEBYROLETEXT2020">
    <w:name w:val="MSG_EN_FONT_STYLE_NAME_TEMPLATE_ROLE_NUMBER MSG_EN_FONT_STYLE_NAME_BY_ROLE_TEXT 202"/>
    <w:uiPriority w:val="99"/>
    <w:rPr>
      <w:rFonts w:ascii="Arial" w:hAnsi="Arial"/>
      <w:b/>
      <w:color w:val="4E4F4F"/>
      <w:sz w:val="17"/>
      <w:u w:val="none"/>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1"/>
    <w:uiPriority w:val="99"/>
    <w:locked/>
    <w:rPr>
      <w:rFonts w:ascii="Arial" w:hAnsi="Arial"/>
      <w:w w:val="30"/>
      <w:sz w:val="50"/>
      <w:u w:val="none"/>
    </w:rPr>
  </w:style>
  <w:style w:type="character" w:customStyle="1" w:styleId="MSGENFONTSTYLENAMETEMPLATEROLELEVELMSGENFONTSTYLENAMEBYROLEHEADING20">
    <w:name w:val="MSG_EN_FONT_STYLE_NAME_TEMPLATE_ROLE_LEVEL MSG_EN_FONT_STYLE_NAME_BY_ROLE_HEADING 2"/>
    <w:uiPriority w:val="99"/>
    <w:rPr>
      <w:rFonts w:ascii="Arial" w:hAnsi="Arial"/>
      <w:color w:val="D0D0D0"/>
      <w:w w:val="30"/>
      <w:sz w:val="50"/>
      <w:u w:val="none"/>
    </w:rPr>
  </w:style>
  <w:style w:type="character" w:customStyle="1" w:styleId="MSGENFONTSTYLENAMETEMPLATEROLEMSGENFONTSTYLENAMEBYROLERUNNINGTITLEMSGENFONTSTYLEMODIFERNAMEArial4">
    <w:name w:val="MSG_EN_FONT_STYLE_NAME_TEMPLATE_ROLE MSG_EN_FONT_STYLE_NAME_BY_ROLE_RUNNING_TITLE + MSG_EN_FONT_STYLE_MODIFER_NAME Arial4"/>
    <w:aliases w:val="MSG_EN_FONT_STYLE_MODIFER_SIZE 13,MSG_EN_FONT_STYLE_MODIFER_BOLD1,MSG_EN_FONT_STYLE_MODIFER_SPACING 11"/>
    <w:uiPriority w:val="99"/>
    <w:rPr>
      <w:rFonts w:ascii="Arial" w:hAnsi="Arial"/>
      <w:b/>
      <w:color w:val="4E4F4F"/>
      <w:spacing w:val="30"/>
      <w:sz w:val="26"/>
      <w:u w:val="none"/>
    </w:rPr>
  </w:style>
  <w:style w:type="character" w:customStyle="1" w:styleId="MSGENFONTSTYLENAMETEMPLATEROLEMSGENFONTSTYLENAMEBYROLERUNNINGTITLEMSGENFONTSTYLEMODIFERNAMEArial3">
    <w:name w:val="MSG_EN_FONT_STYLE_NAME_TEMPLATE_ROLE MSG_EN_FONT_STYLE_NAME_BY_ROLE_RUNNING_TITLE + MSG_EN_FONT_STYLE_MODIFER_NAME Arial3"/>
    <w:aliases w:val="MSG_EN_FONT_STYLE_MODIFER_SIZE 161,MSG_EN_FONT_STYLE_MODIFER_SPACING 22,MSG_EN_FONT_STYLE_MODIFER_SCALING 752"/>
    <w:uiPriority w:val="99"/>
    <w:rPr>
      <w:rFonts w:ascii="Arial" w:hAnsi="Arial"/>
      <w:color w:val="4E4F4F"/>
      <w:spacing w:val="50"/>
      <w:w w:val="75"/>
      <w:sz w:val="32"/>
      <w:u w:val="none"/>
    </w:rPr>
  </w:style>
  <w:style w:type="character" w:customStyle="1" w:styleId="MSGENFONTSTYLENAMETEMPLATEROLENUMBERMSGENFONTSTYLENAMEBYROLETEXT25">
    <w:name w:val="MSG_EN_FONT_STYLE_NAME_TEMPLATE_ROLE_NUMBER MSG_EN_FONT_STYLE_NAME_BY_ROLE_TEXT 25_"/>
    <w:link w:val="MSGENFONTSTYLENAMETEMPLATEROLENUMBERMSGENFONTSTYLENAMEBYROLETEXT251"/>
    <w:uiPriority w:val="99"/>
    <w:locked/>
    <w:rPr>
      <w:i/>
      <w:w w:val="150"/>
      <w:sz w:val="66"/>
      <w:u w:val="none"/>
    </w:rPr>
  </w:style>
  <w:style w:type="character" w:customStyle="1" w:styleId="MSGENFONTSTYLENAMETEMPLATEROLENUMBERMSGENFONTSTYLENAMEBYROLETEXT250">
    <w:name w:val="MSG_EN_FONT_STYLE_NAME_TEMPLATE_ROLE_NUMBER MSG_EN_FONT_STYLE_NAME_BY_ROLE_TEXT 25"/>
    <w:uiPriority w:val="99"/>
    <w:rPr>
      <w:i/>
      <w:color w:val="4E4F4F"/>
      <w:w w:val="150"/>
      <w:sz w:val="66"/>
      <w:u w:val="none"/>
    </w:rPr>
  </w:style>
  <w:style w:type="character" w:customStyle="1" w:styleId="MSGENFONTSTYLENAMETEMPLATEROLENUMBERMSGENFONTSTYLENAMEBYROLETEXT5MSGENFONTSTYLEMODIFERSPACING12">
    <w:name w:val="MSG_EN_FONT_STYLE_NAME_TEMPLATE_ROLE_NUMBER MSG_EN_FONT_STYLE_NAME_BY_ROLE_TEXT 5 + MSG_EN_FONT_STYLE_MODIFER_SPACING 12"/>
    <w:uiPriority w:val="99"/>
    <w:rPr>
      <w:rFonts w:ascii="Arial" w:hAnsi="Arial"/>
      <w:b/>
      <w:color w:val="4E4F4F"/>
      <w:spacing w:val="30"/>
      <w:sz w:val="23"/>
      <w:u w:val="none"/>
    </w:rPr>
  </w:style>
  <w:style w:type="character" w:customStyle="1" w:styleId="MSGENFONTSTYLENAMETEMPLATEROLENUMBERMSGENFONTSTYLENAMEBYROLETEXT7MSGENFONTSTYLEMODIFERSIZE51">
    <w:name w:val="MSG_EN_FONT_STYLE_NAME_TEMPLATE_ROLE_NUMBER MSG_EN_FONT_STYLE_NAME_BY_ROLE_TEXT 7 + MSG_EN_FONT_STYLE_MODIFER_SIZE 51"/>
    <w:aliases w:val="MSG_EN_FONT_STYLE_MODIFER_NOT_BOLD1,MSG_EN_FONT_STYLE_MODIFER_NOT_SMALL_CAPS2"/>
    <w:uiPriority w:val="99"/>
    <w:rPr>
      <w:rFonts w:ascii="Arial" w:hAnsi="Arial"/>
      <w:color w:val="4E4F4F"/>
      <w:sz w:val="10"/>
      <w:u w:val="none"/>
    </w:rPr>
  </w:style>
  <w:style w:type="character" w:customStyle="1" w:styleId="MSGENFONTSTYLENAMETEMPLATEROLENUMBERMSGENFONTSTYLENAMEBYROLETEXT72">
    <w:name w:val="MSG_EN_FONT_STYLE_NAME_TEMPLATE_ROLE_NUMBER MSG_EN_FONT_STYLE_NAME_BY_ROLE_TEXT 72"/>
    <w:uiPriority w:val="99"/>
    <w:rPr>
      <w:rFonts w:ascii="Arial" w:hAnsi="Arial"/>
      <w:b/>
      <w:smallCaps/>
      <w:color w:val="4E4F4F"/>
      <w:sz w:val="11"/>
      <w:u w:val="none"/>
    </w:rPr>
  </w:style>
  <w:style w:type="character" w:customStyle="1" w:styleId="MSGENFONTSTYLENAMETEMPLATEROLENUMBERMSGENFONTSTYLENAMEBYROLETEXT7MSGENFONTSTYLEMODIFERNOTBOLD2">
    <w:name w:val="MSG_EN_FONT_STYLE_NAME_TEMPLATE_ROLE_NUMBER MSG_EN_FONT_STYLE_NAME_BY_ROLE_TEXT 7 + MSG_EN_FONT_STYLE_MODIFER_NOT_BOLD2"/>
    <w:aliases w:val="MSG_EN_FONT_STYLE_MODIFER_NOT_SMALL_CAPS1,MSG_EN_FONT_STYLE_MODIFER_SPACING 01"/>
    <w:uiPriority w:val="99"/>
    <w:rPr>
      <w:rFonts w:ascii="Arial" w:hAnsi="Arial"/>
      <w:color w:val="4E4F4F"/>
      <w:spacing w:val="-10"/>
      <w:sz w:val="11"/>
      <w:u w:val="none"/>
    </w:rPr>
  </w:style>
  <w:style w:type="character" w:customStyle="1" w:styleId="MSGENFONTSTYLENAMETEMPLATEROLENUMBERMSGENFONTSTYLENAMEBYROLETEXT7MSGENFONTSTYLEMODIFERNOTBOLD1">
    <w:name w:val="MSG_EN_FONT_STYLE_NAME_TEMPLATE_ROLE_NUMBER MSG_EN_FONT_STYLE_NAME_BY_ROLE_TEXT 7 + MSG_EN_FONT_STYLE_MODIFER_NOT_BOLD1"/>
    <w:aliases w:val="MSG_EN_FONT_STYLE_MODIFER_ITALIC2,MSG_EN_FONT_STYLE_MODIFER_SCALING 751"/>
    <w:uiPriority w:val="99"/>
    <w:rPr>
      <w:rFonts w:ascii="Arial" w:hAnsi="Arial"/>
      <w:i/>
      <w:smallCaps/>
      <w:color w:val="4E4F4F"/>
      <w:w w:val="75"/>
      <w:sz w:val="11"/>
      <w:u w:val="none"/>
    </w:rPr>
  </w:style>
  <w:style w:type="character" w:customStyle="1" w:styleId="MSGENFONTSTYLENAMETEMPLATEROLEMSGENFONTSTYLENAMEBYROLETEXT3">
    <w:name w:val="MSG_EN_FONT_STYLE_NAME_TEMPLATE_ROLE MSG_EN_FONT_STYLE_NAME_BY_ROLE_TEXT3"/>
    <w:uiPriority w:val="99"/>
    <w:rPr>
      <w:rFonts w:ascii="Arial" w:hAnsi="Arial"/>
      <w:color w:val="4E4F4F"/>
      <w:sz w:val="23"/>
      <w:u w:val="none"/>
    </w:rPr>
  </w:style>
  <w:style w:type="character" w:customStyle="1" w:styleId="MSGENFONTSTYLENAMETEMPLATEROLENUMBERMSGENFONTSTYLENAMEBYROLETEXT52">
    <w:name w:val="MSG_EN_FONT_STYLE_NAME_TEMPLATE_ROLE_NUMBER MSG_EN_FONT_STYLE_NAME_BY_ROLE_TEXT 52"/>
    <w:uiPriority w:val="99"/>
    <w:rPr>
      <w:rFonts w:ascii="Arial" w:hAnsi="Arial"/>
      <w:b/>
      <w:color w:val="4E4F4F"/>
      <w:sz w:val="23"/>
      <w:u w:val="none"/>
    </w:rPr>
  </w:style>
  <w:style w:type="character" w:customStyle="1" w:styleId="MSGENFONTSTYLENAMETEMPLATEROLENUMBERMSGENFONTSTYLENAMEBYROLETEXT5MSGENFONTSTYLEMODIFERSPACING11">
    <w:name w:val="MSG_EN_FONT_STYLE_NAME_TEMPLATE_ROLE_NUMBER MSG_EN_FONT_STYLE_NAME_BY_ROLE_TEXT 5 + MSG_EN_FONT_STYLE_MODIFER_SPACING 11"/>
    <w:uiPriority w:val="99"/>
    <w:rPr>
      <w:rFonts w:ascii="Arial" w:hAnsi="Arial"/>
      <w:b/>
      <w:color w:val="555B5A"/>
      <w:spacing w:val="30"/>
      <w:sz w:val="23"/>
      <w:u w:val="none"/>
    </w:rPr>
  </w:style>
  <w:style w:type="character" w:customStyle="1" w:styleId="MSGENFONTSTYLENAMETEMPLATEROLEMSGENFONTSTYLENAMEBYROLERUNNINGTITLEMSGENFONTSTYLEMODIFERNAMEArial2">
    <w:name w:val="MSG_EN_FONT_STYLE_NAME_TEMPLATE_ROLE MSG_EN_FONT_STYLE_NAME_BY_ROLE_RUNNING_TITLE + MSG_EN_FONT_STYLE_MODIFER_NAME Arial2"/>
    <w:aliases w:val="MSG_EN_FONT_STYLE_MODIFER_SIZE 151,MSG_EN_FONT_STYLE_MODIFER_SPACING 21,MSG_EN_FONT_STYLE_MODIFER_SCALING 801"/>
    <w:uiPriority w:val="99"/>
    <w:rPr>
      <w:rFonts w:ascii="Arial" w:hAnsi="Arial"/>
      <w:color w:val="6D6D6C"/>
      <w:spacing w:val="50"/>
      <w:w w:val="80"/>
      <w:sz w:val="30"/>
      <w:u w:val="none"/>
    </w:rPr>
  </w:style>
  <w:style w:type="character" w:customStyle="1" w:styleId="MSGENFONTSTYLENAMETEMPLATEROLEMSGENFONTSTYLENAMEBYROLERUNNINGTITLEMSGENFONTSTYLEMODIFERNAMEArial1">
    <w:name w:val="MSG_EN_FONT_STYLE_NAME_TEMPLATE_ROLE MSG_EN_FONT_STYLE_NAME_BY_ROLE_RUNNING_TITLE + MSG_EN_FONT_STYLE_MODIFER_NAME Arial1"/>
    <w:aliases w:val="MSG_EN_FONT_STYLE_MODIFER_SIZE 111"/>
    <w:uiPriority w:val="99"/>
    <w:rPr>
      <w:rFonts w:ascii="Arial" w:hAnsi="Arial"/>
      <w:color w:val="4E4F4F"/>
      <w:sz w:val="22"/>
      <w:u w:val="none"/>
    </w:rPr>
  </w:style>
  <w:style w:type="character" w:customStyle="1" w:styleId="MSGENFONTSTYLENAMETEMPLATEROLENUMBERMSGENFONTSTYLENAMEBYROLETEXT152">
    <w:name w:val="MSG_EN_FONT_STYLE_NAME_TEMPLATE_ROLE_NUMBER MSG_EN_FONT_STYLE_NAME_BY_ROLE_TEXT 152"/>
    <w:uiPriority w:val="99"/>
    <w:rPr>
      <w:rFonts w:ascii="Arial" w:hAnsi="Arial"/>
      <w:color w:val="555B5A"/>
      <w:sz w:val="10"/>
      <w:u w:val="none"/>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1"/>
    <w:uiPriority w:val="99"/>
    <w:locked/>
    <w:rPr>
      <w:rFonts w:ascii="Arial" w:hAnsi="Arial"/>
      <w:b/>
      <w:sz w:val="13"/>
      <w:u w:val="none"/>
    </w:rPr>
  </w:style>
  <w:style w:type="character" w:customStyle="1" w:styleId="MSGENFONTSTYLENAMETEMPLATEROLEMSGENFONTSTYLENAMEBYROLETABLECAPTION0">
    <w:name w:val="MSG_EN_FONT_STYLE_NAME_TEMPLATE_ROLE MSG_EN_FONT_STYLE_NAME_BY_ROLE_TABLE_CAPTION"/>
    <w:uiPriority w:val="99"/>
    <w:rPr>
      <w:rFonts w:ascii="Arial" w:hAnsi="Arial"/>
      <w:b/>
      <w:color w:val="4E4F4F"/>
      <w:sz w:val="13"/>
      <w:u w:val="single"/>
    </w:rPr>
  </w:style>
  <w:style w:type="character" w:customStyle="1" w:styleId="MSGENFONTSTYLENAMETEMPLATEROLEMSGENFONTSTYLENAMEBYROLETABLECAPTIONMSGENFONTSTYLEMODIFERNOTBOLD">
    <w:name w:val="MSG_EN_FONT_STYLE_NAME_TEMPLATE_ROLE MSG_EN_FONT_STYLE_NAME_BY_ROLE_TABLE_CAPTION + MSG_EN_FONT_STYLE_MODIFER_NOT_BOLD"/>
    <w:aliases w:val="MSG_EN_FONT_STYLE_MODIFER_ITALIC1"/>
    <w:uiPriority w:val="99"/>
    <w:rPr>
      <w:rFonts w:ascii="Arial" w:hAnsi="Arial"/>
      <w:i/>
      <w:color w:val="4E4F4F"/>
      <w:sz w:val="13"/>
      <w:u w:val="single"/>
    </w:rPr>
  </w:style>
  <w:style w:type="character" w:customStyle="1" w:styleId="MSGENFONTSTYLENAMETEMPLATEROLENUMBERMSGENFONTSTYLENAMEBYROLETEXT132">
    <w:name w:val="MSG_EN_FONT_STYLE_NAME_TEMPLATE_ROLE_NUMBER MSG_EN_FONT_STYLE_NAME_BY_ROLE_TEXT 132"/>
    <w:uiPriority w:val="99"/>
    <w:rPr>
      <w:rFonts w:ascii="Arial" w:hAnsi="Arial"/>
      <w:b/>
      <w:color w:val="4E4F4F"/>
      <w:sz w:val="13"/>
      <w:u w:val="none"/>
    </w:rPr>
  </w:style>
  <w:style w:type="character" w:customStyle="1" w:styleId="MSGENFONTSTYLENAMETEMPLATEROLENUMBERMSGENFONTSTYLENAMEBYROLETEXT26">
    <w:name w:val="MSG_EN_FONT_STYLE_NAME_TEMPLATE_ROLE_NUMBER MSG_EN_FONT_STYLE_NAME_BY_ROLE_TEXT 26_"/>
    <w:link w:val="MSGENFONTSTYLENAMETEMPLATEROLENUMBERMSGENFONTSTYLENAMEBYROLETEXT261"/>
    <w:uiPriority w:val="99"/>
    <w:locked/>
    <w:rPr>
      <w:rFonts w:ascii="Arial" w:hAnsi="Arial"/>
      <w:b/>
      <w:sz w:val="12"/>
      <w:u w:val="none"/>
    </w:rPr>
  </w:style>
  <w:style w:type="character" w:customStyle="1" w:styleId="MSGENFONTSTYLENAMETEMPLATEROLENUMBERMSGENFONTSTYLENAMEBYROLETEXT260">
    <w:name w:val="MSG_EN_FONT_STYLE_NAME_TEMPLATE_ROLE_NUMBER MSG_EN_FONT_STYLE_NAME_BY_ROLE_TEXT 26"/>
    <w:uiPriority w:val="99"/>
    <w:rPr>
      <w:rFonts w:ascii="Arial" w:hAnsi="Arial"/>
      <w:b/>
      <w:color w:val="4E4F4F"/>
      <w:sz w:val="12"/>
      <w:u w:val="none"/>
    </w:rPr>
  </w:style>
  <w:style w:type="character" w:customStyle="1" w:styleId="MSGENFONTSTYLENAMETEMPLATEROLENUMBERMSGENFONTSTYLENAMEBYROLETEXT27">
    <w:name w:val="MSG_EN_FONT_STYLE_NAME_TEMPLATE_ROLE_NUMBER MSG_EN_FONT_STYLE_NAME_BY_ROLE_TEXT 27_"/>
    <w:link w:val="MSGENFONTSTYLENAMETEMPLATEROLENUMBERMSGENFONTSTYLENAMEBYROLETEXT271"/>
    <w:uiPriority w:val="99"/>
    <w:locked/>
    <w:rPr>
      <w:rFonts w:ascii="Arial" w:hAnsi="Arial"/>
      <w:sz w:val="8"/>
      <w:u w:val="none"/>
    </w:rPr>
  </w:style>
  <w:style w:type="character" w:customStyle="1" w:styleId="MSGENFONTSTYLENAMETEMPLATEROLENUMBERMSGENFONTSTYLENAMEBYROLETEXT270">
    <w:name w:val="MSG_EN_FONT_STYLE_NAME_TEMPLATE_ROLE_NUMBER MSG_EN_FONT_STYLE_NAME_BY_ROLE_TEXT 27"/>
    <w:uiPriority w:val="99"/>
    <w:rPr>
      <w:rFonts w:ascii="Arial" w:hAnsi="Arial"/>
      <w:color w:val="4E4F4F"/>
      <w:sz w:val="8"/>
      <w:u w:val="none"/>
    </w:rPr>
  </w:style>
  <w:style w:type="character" w:customStyle="1" w:styleId="MSGENFONTSTYLENAMETEMPLATEROLENUMBERMSGENFONTSTYLENAMEBYROLETEXT28">
    <w:name w:val="MSG_EN_FONT_STYLE_NAME_TEMPLATE_ROLE_NUMBER MSG_EN_FONT_STYLE_NAME_BY_ROLE_TEXT 28_"/>
    <w:link w:val="MSGENFONTSTYLENAMETEMPLATEROLENUMBERMSGENFONTSTYLENAMEBYROLETEXT281"/>
    <w:uiPriority w:val="99"/>
    <w:locked/>
    <w:rPr>
      <w:rFonts w:ascii="Arial" w:hAnsi="Arial"/>
      <w:b/>
      <w:sz w:val="19"/>
      <w:u w:val="none"/>
    </w:rPr>
  </w:style>
  <w:style w:type="character" w:customStyle="1" w:styleId="MSGENFONTSTYLENAMETEMPLATEROLENUMBERMSGENFONTSTYLENAMEBYROLETEXT280">
    <w:name w:val="MSG_EN_FONT_STYLE_NAME_TEMPLATE_ROLE_NUMBER MSG_EN_FONT_STYLE_NAME_BY_ROLE_TEXT 28"/>
    <w:uiPriority w:val="99"/>
    <w:rPr>
      <w:rFonts w:ascii="Arial" w:hAnsi="Arial"/>
      <w:b/>
      <w:color w:val="4E4F4F"/>
      <w:sz w:val="19"/>
      <w:u w:val="none"/>
    </w:rPr>
  </w:style>
  <w:style w:type="character" w:customStyle="1" w:styleId="MSGENFONTSTYLENAMETEMPLATEROLENUMBERMSGENFONTSTYLENAMEBYROLETEXT29">
    <w:name w:val="MSG_EN_FONT_STYLE_NAME_TEMPLATE_ROLE_NUMBER MSG_EN_FONT_STYLE_NAME_BY_ROLE_TEXT 29_"/>
    <w:link w:val="MSGENFONTSTYLENAMETEMPLATEROLENUMBERMSGENFONTSTYLENAMEBYROLETEXT291"/>
    <w:uiPriority w:val="99"/>
    <w:locked/>
    <w:rPr>
      <w:rFonts w:ascii="Arial" w:hAnsi="Arial"/>
      <w:b/>
      <w:sz w:val="18"/>
      <w:u w:val="none"/>
    </w:rPr>
  </w:style>
  <w:style w:type="character" w:customStyle="1" w:styleId="MSGENFONTSTYLENAMETEMPLATEROLENUMBERMSGENFONTSTYLENAMEBYROLETEXT290">
    <w:name w:val="MSG_EN_FONT_STYLE_NAME_TEMPLATE_ROLE_NUMBER MSG_EN_FONT_STYLE_NAME_BY_ROLE_TEXT 29"/>
    <w:uiPriority w:val="99"/>
    <w:rPr>
      <w:rFonts w:ascii="Arial" w:hAnsi="Arial"/>
      <w:b/>
      <w:color w:val="4E4F4F"/>
      <w:sz w:val="18"/>
      <w:u w:val="none"/>
    </w:rPr>
  </w:style>
  <w:style w:type="character" w:customStyle="1" w:styleId="MSGENFONTSTYLENAMETEMPLATEROLENUMBERMSGENFONTSTYLENAMEBYROLETEXT32">
    <w:name w:val="MSG_EN_FONT_STYLE_NAME_TEMPLATE_ROLE_NUMBER MSG_EN_FONT_STYLE_NAME_BY_ROLE_TEXT 32_"/>
    <w:link w:val="MSGENFONTSTYLENAMETEMPLATEROLENUMBERMSGENFONTSTYLENAMEBYROLETEXT321"/>
    <w:uiPriority w:val="99"/>
    <w:locked/>
    <w:rPr>
      <w:rFonts w:ascii="Arial" w:hAnsi="Arial"/>
      <w:b/>
      <w:sz w:val="20"/>
      <w:u w:val="none"/>
    </w:rPr>
  </w:style>
  <w:style w:type="character" w:customStyle="1" w:styleId="MSGENFONTSTYLENAMETEMPLATEROLENUMBERMSGENFONTSTYLENAMEBYROLETEXT320">
    <w:name w:val="MSG_EN_FONT_STYLE_NAME_TEMPLATE_ROLE_NUMBER MSG_EN_FONT_STYLE_NAME_BY_ROLE_TEXT 32"/>
    <w:uiPriority w:val="99"/>
    <w:rPr>
      <w:rFonts w:ascii="Arial" w:hAnsi="Arial"/>
      <w:b/>
      <w:color w:val="4E4F4F"/>
      <w:sz w:val="20"/>
      <w:u w:val="none"/>
    </w:rPr>
  </w:style>
  <w:style w:type="character" w:customStyle="1" w:styleId="MSGENFONTSTYLENAMETEMPLATEROLENUMBERMSGENFONTSTYLENAMEBYROLETEXT33">
    <w:name w:val="MSG_EN_FONT_STYLE_NAME_TEMPLATE_ROLE_NUMBER MSG_EN_FONT_STYLE_NAME_BY_ROLE_TEXT 33_"/>
    <w:link w:val="MSGENFONTSTYLENAMETEMPLATEROLENUMBERMSGENFONTSTYLENAMEBYROLETEXT331"/>
    <w:uiPriority w:val="99"/>
    <w:locked/>
    <w:rPr>
      <w:rFonts w:ascii="Arial" w:hAnsi="Arial"/>
      <w:b/>
      <w:sz w:val="22"/>
      <w:u w:val="none"/>
    </w:rPr>
  </w:style>
  <w:style w:type="character" w:customStyle="1" w:styleId="MSGENFONTSTYLENAMETEMPLATEROLENUMBERMSGENFONTSTYLENAMEBYROLETEXT330">
    <w:name w:val="MSG_EN_FONT_STYLE_NAME_TEMPLATE_ROLE_NUMBER MSG_EN_FONT_STYLE_NAME_BY_ROLE_TEXT 33"/>
    <w:uiPriority w:val="99"/>
    <w:rPr>
      <w:rFonts w:ascii="Arial" w:hAnsi="Arial"/>
      <w:b/>
      <w:color w:val="4E4F4F"/>
      <w:sz w:val="22"/>
      <w:u w:val="none"/>
    </w:rPr>
  </w:style>
  <w:style w:type="character" w:customStyle="1" w:styleId="MSGENFONTSTYLENAMETEMPLATEROLENUMBERMSGENFONTSTYLENAMEBYROLETEXT31">
    <w:name w:val="MSG_EN_FONT_STYLE_NAME_TEMPLATE_ROLE_NUMBER MSG_EN_FONT_STYLE_NAME_BY_ROLE_TEXT 31_"/>
    <w:link w:val="MSGENFONTSTYLENAMETEMPLATEROLENUMBERMSGENFONTSTYLENAMEBYROLETEXT311"/>
    <w:uiPriority w:val="99"/>
    <w:locked/>
    <w:rPr>
      <w:rFonts w:ascii="Arial" w:hAnsi="Arial"/>
      <w:sz w:val="8"/>
      <w:u w:val="none"/>
    </w:rPr>
  </w:style>
  <w:style w:type="character" w:customStyle="1" w:styleId="MSGENFONTSTYLENAMETEMPLATEROLENUMBERMSGENFONTSTYLENAMEBYROLETEXT310">
    <w:name w:val="MSG_EN_FONT_STYLE_NAME_TEMPLATE_ROLE_NUMBER MSG_EN_FONT_STYLE_NAME_BY_ROLE_TEXT 31"/>
    <w:uiPriority w:val="99"/>
    <w:rPr>
      <w:rFonts w:ascii="Arial" w:hAnsi="Arial"/>
      <w:color w:val="4E4F4F"/>
      <w:sz w:val="8"/>
      <w:u w:val="none"/>
    </w:rPr>
  </w:style>
  <w:style w:type="character" w:customStyle="1" w:styleId="MSGENFONTSTYLENAMETEMPLATEROLEMSGENFONTSTYLENAMEBYROLETEXT2">
    <w:name w:val="MSG_EN_FONT_STYLE_NAME_TEMPLATE_ROLE MSG_EN_FONT_STYLE_NAME_BY_ROLE_TEXT2"/>
    <w:uiPriority w:val="99"/>
    <w:rPr>
      <w:rFonts w:ascii="Arial" w:hAnsi="Arial"/>
      <w:color w:val="4E4F4F"/>
      <w:sz w:val="23"/>
      <w:u w:val="none"/>
    </w:rPr>
  </w:style>
  <w:style w:type="character" w:customStyle="1" w:styleId="MSGENFONTSTYLENAMETEMPLATEROLELEVELMSGENFONTSTYLENAMEBYROLEHEADING102">
    <w:name w:val="MSG_EN_FONT_STYLE_NAME_TEMPLATE_ROLE_LEVEL MSG_EN_FONT_STYLE_NAME_BY_ROLE_HEADING 102"/>
    <w:uiPriority w:val="99"/>
    <w:rPr>
      <w:rFonts w:ascii="Arial" w:hAnsi="Arial"/>
      <w:b/>
      <w:color w:val="4E4F4F"/>
      <w:sz w:val="23"/>
      <w:u w:val="none"/>
    </w:rPr>
  </w:style>
  <w:style w:type="paragraph" w:customStyle="1" w:styleId="MSGENFONTSTYLENAMETEMPLATEROLELEVELNUMBERMSGENFONTSTYLENAMEBYROLEHEADING1021">
    <w:name w:val="MSG_EN_FONT_STYLE_NAME_TEMPLATE_ROLE_LEVEL_NUMBER MSG_EN_FONT_STYLE_NAME_BY_ROLE_HEADING 10 21"/>
    <w:basedOn w:val="Normal"/>
    <w:link w:val="MSGENFONTSTYLENAMETEMPLATEROLELEVELNUMBERMSGENFONTSTYLENAMEBYROLEHEADING102"/>
    <w:uiPriority w:val="99"/>
    <w:pPr>
      <w:shd w:val="clear" w:color="auto" w:fill="FFFFFF"/>
      <w:spacing w:before="420" w:after="540" w:line="240" w:lineRule="atLeast"/>
      <w:jc w:val="both"/>
    </w:pPr>
    <w:rPr>
      <w:rFonts w:ascii="Arial" w:hAnsi="Arial" w:cs="Arial"/>
      <w:color w:val="auto"/>
      <w:sz w:val="23"/>
      <w:szCs w:val="23"/>
    </w:rPr>
  </w:style>
  <w:style w:type="paragraph" w:customStyle="1" w:styleId="MSGENFONTSTYLENAMETEMPLATEROLEMSGENFONTSTYLENAMEBYROLEFOOTNOTE1">
    <w:name w:val="MSG_EN_FONT_STYLE_NAME_TEMPLATE_ROLE MSG_EN_FONT_STYLE_NAME_BY_ROLE_FOOTNOTE1"/>
    <w:basedOn w:val="Normal"/>
    <w:link w:val="MSGENFONTSTYLENAMETEMPLATEROLEMSGENFONTSTYLENAMEBYROLEFOOTNOTE"/>
    <w:uiPriority w:val="99"/>
    <w:pPr>
      <w:shd w:val="clear" w:color="auto" w:fill="FFFFFF"/>
      <w:spacing w:line="240" w:lineRule="atLeast"/>
    </w:pPr>
    <w:rPr>
      <w:rFonts w:ascii="Arial" w:hAnsi="Arial" w:cs="Arial"/>
      <w:color w:val="auto"/>
      <w:sz w:val="23"/>
      <w:szCs w:val="23"/>
    </w:rPr>
  </w:style>
  <w:style w:type="paragraph" w:customStyle="1" w:styleId="MSGENFONTSTYLENAMETEMPLATEROLELEVELMSGENFONTSTYLENAMEBYROLEHEADING31">
    <w:name w:val="MSG_EN_FONT_STYLE_NAME_TEMPLATE_ROLE_LEVEL MSG_EN_FONT_STYLE_NAME_BY_ROLE_HEADING 31"/>
    <w:basedOn w:val="Normal"/>
    <w:link w:val="MSGENFONTSTYLENAMETEMPLATEROLELEVELMSGENFONTSTYLENAMEBYROLEHEADING3"/>
    <w:uiPriority w:val="99"/>
    <w:pPr>
      <w:shd w:val="clear" w:color="auto" w:fill="FFFFFF"/>
      <w:spacing w:line="240" w:lineRule="atLeast"/>
      <w:jc w:val="right"/>
      <w:outlineLvl w:val="2"/>
    </w:pPr>
    <w:rPr>
      <w:rFonts w:ascii="Arial" w:hAnsi="Arial" w:cs="Arial"/>
      <w:i/>
      <w:iCs/>
      <w:color w:val="auto"/>
      <w:spacing w:val="-90"/>
      <w:sz w:val="88"/>
      <w:szCs w:val="88"/>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uiPriority w:val="99"/>
    <w:pPr>
      <w:shd w:val="clear" w:color="auto" w:fill="FFFFFF"/>
    </w:pPr>
    <w:rPr>
      <w:color w:val="auto"/>
      <w:sz w:val="20"/>
      <w:szCs w:val="20"/>
    </w:rPr>
  </w:style>
  <w:style w:type="paragraph" w:customStyle="1" w:styleId="MSGENFONTSTYLENAMETEMPLATEROLENUMBERMSGENFONTSTYLENAMEBYROLETEXT210">
    <w:name w:val="MSG_EN_FONT_STYLE_NAME_TEMPLATE_ROLE_NUMBER MSG_EN_FONT_STYLE_NAME_BY_ROLE_TEXT 210"/>
    <w:basedOn w:val="Normal"/>
    <w:link w:val="MSGENFONTSTYLENAMETEMPLATEROLENUMBERMSGENFONTSTYLENAMEBYROLETEXT2"/>
    <w:uiPriority w:val="99"/>
    <w:pPr>
      <w:shd w:val="clear" w:color="auto" w:fill="FFFFFF"/>
      <w:spacing w:line="240" w:lineRule="atLeast"/>
      <w:jc w:val="right"/>
    </w:pPr>
    <w:rPr>
      <w:rFonts w:ascii="Arial" w:hAnsi="Arial" w:cs="Arial"/>
      <w:b/>
      <w:bCs/>
      <w:smallCaps/>
      <w:color w:val="auto"/>
      <w:spacing w:val="60"/>
      <w:sz w:val="44"/>
      <w:szCs w:val="44"/>
    </w:rPr>
  </w:style>
  <w:style w:type="paragraph" w:customStyle="1" w:styleId="MSGENFONTSTYLENAMETEMPLATEROLENUMBERMSGENFONTSTYLENAMEBYROLETEXT34">
    <w:name w:val="MSG_EN_FONT_STYLE_NAME_TEMPLATE_ROLE_NUMBER MSG_EN_FONT_STYLE_NAME_BY_ROLE_TEXT 34"/>
    <w:basedOn w:val="Normal"/>
    <w:link w:val="MSGENFONTSTYLENAMETEMPLATEROLENUMBERMSGENFONTSTYLENAMEBYROLETEXT3"/>
    <w:uiPriority w:val="99"/>
    <w:pPr>
      <w:shd w:val="clear" w:color="auto" w:fill="FFFFFF"/>
      <w:spacing w:after="360" w:line="240" w:lineRule="atLeast"/>
      <w:jc w:val="right"/>
    </w:pPr>
    <w:rPr>
      <w:rFonts w:ascii="Arial" w:hAnsi="Arial" w:cs="Arial"/>
      <w:b/>
      <w:bCs/>
      <w:color w:val="auto"/>
      <w:sz w:val="14"/>
      <w:szCs w:val="14"/>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uiPriority w:val="99"/>
    <w:pPr>
      <w:shd w:val="clear" w:color="auto" w:fill="FFFFFF"/>
      <w:spacing w:before="360" w:line="240" w:lineRule="atLeast"/>
      <w:jc w:val="right"/>
    </w:pPr>
    <w:rPr>
      <w:rFonts w:ascii="Arial" w:hAnsi="Arial" w:cs="Arial"/>
      <w:b/>
      <w:bCs/>
      <w:i/>
      <w:iCs/>
      <w:color w:val="auto"/>
      <w:sz w:val="23"/>
      <w:szCs w:val="23"/>
    </w:rPr>
  </w:style>
  <w:style w:type="paragraph" w:customStyle="1" w:styleId="MSGENFONTSTYLENAMETEMPLATEROLELEVELMSGENFONTSTYLENAMEBYROLEHEADING51">
    <w:name w:val="MSG_EN_FONT_STYLE_NAME_TEMPLATE_ROLE_LEVEL MSG_EN_FONT_STYLE_NAME_BY_ROLE_HEADING 51"/>
    <w:basedOn w:val="Normal"/>
    <w:link w:val="MSGENFONTSTYLENAMETEMPLATEROLELEVELMSGENFONTSTYLENAMEBYROLEHEADING5"/>
    <w:uiPriority w:val="99"/>
    <w:pPr>
      <w:shd w:val="clear" w:color="auto" w:fill="FFFFFF"/>
      <w:spacing w:after="1260" w:line="796" w:lineRule="exact"/>
      <w:jc w:val="right"/>
      <w:outlineLvl w:val="4"/>
    </w:pPr>
    <w:rPr>
      <w:rFonts w:ascii="Arial" w:hAnsi="Arial" w:cs="Arial"/>
      <w:b/>
      <w:bCs/>
      <w:color w:val="auto"/>
      <w:sz w:val="68"/>
      <w:szCs w:val="68"/>
    </w:rPr>
  </w:style>
  <w:style w:type="paragraph" w:customStyle="1" w:styleId="MSGENFONTSTYLENAMETEMPLATEROLENUMBERMSGENFONTSTYLENAMEBYROLETEXT51">
    <w:name w:val="MSG_EN_FONT_STYLE_NAME_TEMPLATE_ROLE_NUMBER MSG_EN_FONT_STYLE_NAME_BY_ROLE_TEXT 51"/>
    <w:basedOn w:val="Normal"/>
    <w:link w:val="MSGENFONTSTYLENAMETEMPLATEROLENUMBERMSGENFONTSTYLENAMEBYROLETEXT5"/>
    <w:uiPriority w:val="99"/>
    <w:pPr>
      <w:shd w:val="clear" w:color="auto" w:fill="FFFFFF"/>
      <w:spacing w:line="515" w:lineRule="exact"/>
      <w:ind w:hanging="720"/>
      <w:jc w:val="both"/>
    </w:pPr>
    <w:rPr>
      <w:rFonts w:ascii="Arial" w:hAnsi="Arial" w:cs="Arial"/>
      <w:b/>
      <w:bCs/>
      <w:color w:val="auto"/>
      <w:sz w:val="23"/>
      <w:szCs w:val="23"/>
    </w:rPr>
  </w:style>
  <w:style w:type="paragraph" w:customStyle="1" w:styleId="MSGENFONTSTYLENAMETEMPLATEROLENUMBERMSGENFONTSTYLENAMEBYROLETEXT61">
    <w:name w:val="MSG_EN_FONT_STYLE_NAME_TEMPLATE_ROLE_NUMBER MSG_EN_FONT_STYLE_NAME_BY_ROLE_TEXT 61"/>
    <w:basedOn w:val="Normal"/>
    <w:link w:val="MSGENFONTSTYLENAMETEMPLATEROLENUMBERMSGENFONTSTYLENAMEBYROLETEXT6"/>
    <w:uiPriority w:val="99"/>
    <w:pPr>
      <w:shd w:val="clear" w:color="auto" w:fill="FFFFFF"/>
      <w:spacing w:after="480" w:line="240" w:lineRule="atLeast"/>
      <w:jc w:val="both"/>
    </w:pPr>
    <w:rPr>
      <w:rFonts w:ascii="Arial" w:hAnsi="Arial" w:cs="Arial"/>
      <w:color w:val="auto"/>
      <w:w w:val="150"/>
      <w:sz w:val="8"/>
      <w:szCs w:val="8"/>
    </w:rPr>
  </w:style>
  <w:style w:type="paragraph" w:customStyle="1" w:styleId="MSGENFONTSTYLENAMETEMPLATEROLELEVELMSGENFONTSTYLENAMEBYROLEHEADING91">
    <w:name w:val="MSG_EN_FONT_STYLE_NAME_TEMPLATE_ROLE_LEVEL MSG_EN_FONT_STYLE_NAME_BY_ROLE_HEADING 91"/>
    <w:basedOn w:val="Normal"/>
    <w:link w:val="MSGENFONTSTYLENAMETEMPLATEROLELEVELMSGENFONTSTYLENAMEBYROLEHEADING9"/>
    <w:uiPriority w:val="99"/>
    <w:pPr>
      <w:shd w:val="clear" w:color="auto" w:fill="FFFFFF"/>
      <w:spacing w:before="480" w:after="660" w:line="240" w:lineRule="atLeast"/>
      <w:jc w:val="center"/>
      <w:outlineLvl w:val="8"/>
    </w:pPr>
    <w:rPr>
      <w:rFonts w:ascii="Arial" w:hAnsi="Arial" w:cs="Arial"/>
      <w:color w:val="auto"/>
      <w:sz w:val="30"/>
      <w:szCs w:val="30"/>
    </w:rPr>
  </w:style>
  <w:style w:type="paragraph" w:styleId="TOC9">
    <w:name w:val="toc 9"/>
    <w:basedOn w:val="Normal"/>
    <w:next w:val="Normal"/>
    <w:link w:val="TOC9Char"/>
    <w:uiPriority w:val="99"/>
    <w:pPr>
      <w:shd w:val="clear" w:color="auto" w:fill="FFFFFF"/>
      <w:spacing w:line="785" w:lineRule="exact"/>
      <w:ind w:hanging="720"/>
      <w:jc w:val="both"/>
    </w:pPr>
    <w:rPr>
      <w:rFonts w:ascii="Arial" w:hAnsi="Arial" w:cs="Arial"/>
      <w:b/>
      <w:bCs/>
      <w:color w:val="auto"/>
      <w:sz w:val="23"/>
      <w:szCs w:val="23"/>
    </w:rPr>
  </w:style>
  <w:style w:type="paragraph" w:customStyle="1" w:styleId="MSGENFONTSTYLENAMETEMPLATEROLELEVELMSGENFONTSTYLENAMEBYROLEHEADING61">
    <w:name w:val="MSG_EN_FONT_STYLE_NAME_TEMPLATE_ROLE_LEVEL MSG_EN_FONT_STYLE_NAME_BY_ROLE_HEADING 61"/>
    <w:basedOn w:val="Normal"/>
    <w:link w:val="MSGENFONTSTYLENAMETEMPLATEROLELEVELMSGENFONTSTYLENAMEBYROLEHEADING6"/>
    <w:uiPriority w:val="99"/>
    <w:pPr>
      <w:shd w:val="clear" w:color="auto" w:fill="FFFFFF"/>
      <w:spacing w:line="240" w:lineRule="atLeast"/>
      <w:jc w:val="right"/>
      <w:outlineLvl w:val="5"/>
    </w:pPr>
    <w:rPr>
      <w:rFonts w:ascii="Arial" w:hAnsi="Arial" w:cs="Arial"/>
      <w:b/>
      <w:bCs/>
      <w:color w:val="auto"/>
      <w:spacing w:val="-60"/>
      <w:sz w:val="72"/>
      <w:szCs w:val="72"/>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pPr>
      <w:shd w:val="clear" w:color="auto" w:fill="FFFFFF"/>
      <w:spacing w:after="480" w:line="240" w:lineRule="atLeast"/>
      <w:jc w:val="right"/>
    </w:pPr>
    <w:rPr>
      <w:rFonts w:ascii="Arial" w:hAnsi="Arial" w:cs="Arial"/>
      <w:b/>
      <w:bCs/>
      <w:smallCaps/>
      <w:color w:val="auto"/>
      <w:sz w:val="11"/>
      <w:szCs w:val="11"/>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pPr>
      <w:shd w:val="clear" w:color="auto" w:fill="FFFFFF"/>
      <w:spacing w:before="600" w:after="360" w:line="394" w:lineRule="exact"/>
      <w:ind w:hanging="740"/>
      <w:jc w:val="both"/>
    </w:pPr>
    <w:rPr>
      <w:rFonts w:ascii="Arial" w:hAnsi="Arial" w:cs="Arial"/>
      <w:color w:val="auto"/>
      <w:sz w:val="23"/>
      <w:szCs w:val="23"/>
    </w:rPr>
  </w:style>
  <w:style w:type="paragraph" w:customStyle="1" w:styleId="MSGENFONTSTYLENAMETEMPLATEROLELEVELMSGENFONTSTYLENAMEBYROLEHEADING41">
    <w:name w:val="MSG_EN_FONT_STYLE_NAME_TEMPLATE_ROLE_LEVEL MSG_EN_FONT_STYLE_NAME_BY_ROLE_HEADING 41"/>
    <w:basedOn w:val="Normal"/>
    <w:link w:val="MSGENFONTSTYLENAMETEMPLATEROLELEVELMSGENFONTSTYLENAMEBYROLEHEADING4"/>
    <w:uiPriority w:val="99"/>
    <w:pPr>
      <w:shd w:val="clear" w:color="auto" w:fill="FFFFFF"/>
      <w:spacing w:line="240" w:lineRule="atLeast"/>
      <w:jc w:val="right"/>
      <w:outlineLvl w:val="3"/>
    </w:pPr>
    <w:rPr>
      <w:rFonts w:ascii="Arial" w:hAnsi="Arial" w:cs="Arial"/>
      <w:b/>
      <w:bCs/>
      <w:color w:val="auto"/>
      <w:spacing w:val="-60"/>
      <w:sz w:val="72"/>
      <w:szCs w:val="72"/>
    </w:rPr>
  </w:style>
  <w:style w:type="paragraph" w:customStyle="1" w:styleId="MSGENFONTSTYLENAMETEMPLATEROLEMSGENFONTSTYLENAMEBYROLEPICTURECAPTION1">
    <w:name w:val="MSG_EN_FONT_STYLE_NAME_TEMPLATE_ROLE MSG_EN_FONT_STYLE_NAME_BY_ROLE_PICTURE_CAPTION1"/>
    <w:basedOn w:val="Normal"/>
    <w:link w:val="MSGENFONTSTYLENAMETEMPLATEROLEMSGENFONTSTYLENAMEBYROLEPICTURECAPTION"/>
    <w:uiPriority w:val="99"/>
    <w:pPr>
      <w:shd w:val="clear" w:color="auto" w:fill="FFFFFF"/>
      <w:spacing w:line="173" w:lineRule="exact"/>
      <w:ind w:hanging="160"/>
      <w:jc w:val="center"/>
    </w:pPr>
    <w:rPr>
      <w:rFonts w:ascii="Arial" w:hAnsi="Arial" w:cs="Arial"/>
      <w:b/>
      <w:bCs/>
      <w:color w:val="auto"/>
      <w:sz w:val="13"/>
      <w:szCs w:val="13"/>
    </w:rPr>
  </w:style>
  <w:style w:type="paragraph" w:customStyle="1" w:styleId="MSGENFONTSTYLENAMETEMPLATEROLENUMBERMSGENFONTSTYLENAMEBYROLETEXT91">
    <w:name w:val="MSG_EN_FONT_STYLE_NAME_TEMPLATE_ROLE_NUMBER MSG_EN_FONT_STYLE_NAME_BY_ROLE_TEXT 91"/>
    <w:basedOn w:val="Normal"/>
    <w:link w:val="MSGENFONTSTYLENAMETEMPLATEROLENUMBERMSGENFONTSTYLENAMEBYROLETEXT9"/>
    <w:uiPriority w:val="99"/>
    <w:pPr>
      <w:shd w:val="clear" w:color="auto" w:fill="FFFFFF"/>
      <w:spacing w:line="240" w:lineRule="atLeast"/>
      <w:jc w:val="right"/>
    </w:pPr>
    <w:rPr>
      <w:color w:val="auto"/>
      <w:spacing w:val="-30"/>
      <w:sz w:val="72"/>
      <w:szCs w:val="72"/>
    </w:rPr>
  </w:style>
  <w:style w:type="paragraph" w:customStyle="1" w:styleId="MSGENFONTSTYLENAMETEMPLATEROLENUMBERMSGENFONTSTYLENAMEBYROLETEXT81">
    <w:name w:val="MSG_EN_FONT_STYLE_NAME_TEMPLATE_ROLE_NUMBER MSG_EN_FONT_STYLE_NAME_BY_ROLE_TEXT 81"/>
    <w:basedOn w:val="Normal"/>
    <w:link w:val="MSGENFONTSTYLENAMETEMPLATEROLENUMBERMSGENFONTSTYLENAMEBYROLETEXT8"/>
    <w:uiPriority w:val="99"/>
    <w:pPr>
      <w:shd w:val="clear" w:color="auto" w:fill="FFFFFF"/>
      <w:spacing w:line="240" w:lineRule="atLeast"/>
    </w:pPr>
    <w:rPr>
      <w:rFonts w:ascii="Arial" w:hAnsi="Arial" w:cs="Arial"/>
      <w:b/>
      <w:bCs/>
      <w:color w:val="auto"/>
      <w:sz w:val="21"/>
      <w:szCs w:val="21"/>
    </w:rPr>
  </w:style>
  <w:style w:type="paragraph" w:customStyle="1" w:styleId="MSGENFONTSTYLENAMETEMPLATEROLELEVELNUMBERMSGENFONTSTYLENAMEBYROLEHEADING721">
    <w:name w:val="MSG_EN_FONT_STYLE_NAME_TEMPLATE_ROLE_LEVEL_NUMBER MSG_EN_FONT_STYLE_NAME_BY_ROLE_HEADING 7 21"/>
    <w:basedOn w:val="Normal"/>
    <w:link w:val="MSGENFONTSTYLENAMETEMPLATEROLELEVELNUMBERMSGENFONTSTYLENAMEBYROLEHEADING72"/>
    <w:uiPriority w:val="99"/>
    <w:pPr>
      <w:shd w:val="clear" w:color="auto" w:fill="FFFFFF"/>
      <w:spacing w:line="240" w:lineRule="atLeast"/>
      <w:jc w:val="right"/>
      <w:outlineLvl w:val="6"/>
    </w:pPr>
    <w:rPr>
      <w:rFonts w:ascii="Arial" w:hAnsi="Arial" w:cs="Arial"/>
      <w:b/>
      <w:bCs/>
      <w:i/>
      <w:iCs/>
      <w:color w:val="auto"/>
      <w:spacing w:val="-50"/>
      <w:sz w:val="52"/>
      <w:szCs w:val="52"/>
    </w:rPr>
  </w:style>
  <w:style w:type="paragraph" w:customStyle="1" w:styleId="MSGENFONTSTYLENAMETEMPLATEROLENUMBERMSGENFONTSTYLENAMEBYROLETEXT101">
    <w:name w:val="MSG_EN_FONT_STYLE_NAME_TEMPLATE_ROLE_NUMBER MSG_EN_FONT_STYLE_NAME_BY_ROLE_TEXT 101"/>
    <w:basedOn w:val="Normal"/>
    <w:link w:val="MSGENFONTSTYLENAMETEMPLATEROLENUMBERMSGENFONTSTYLENAMEBYROLETEXT10"/>
    <w:uiPriority w:val="99"/>
    <w:pPr>
      <w:shd w:val="clear" w:color="auto" w:fill="FFFFFF"/>
      <w:spacing w:after="420" w:line="240" w:lineRule="atLeast"/>
      <w:jc w:val="right"/>
    </w:pPr>
    <w:rPr>
      <w:rFonts w:ascii="Arial" w:hAnsi="Arial" w:cs="Arial"/>
      <w:color w:val="auto"/>
      <w:sz w:val="9"/>
      <w:szCs w:val="9"/>
    </w:rPr>
  </w:style>
  <w:style w:type="paragraph" w:customStyle="1" w:styleId="MSGENFONTSTYLENAMETEMPLATEROLELEVELMSGENFONTSTYLENAMEBYROLEHEADING101">
    <w:name w:val="MSG_EN_FONT_STYLE_NAME_TEMPLATE_ROLE_LEVEL MSG_EN_FONT_STYLE_NAME_BY_ROLE_HEADING 101"/>
    <w:basedOn w:val="Normal"/>
    <w:link w:val="MSGENFONTSTYLENAMETEMPLATEROLELEVELMSGENFONTSTYLENAMEBYROLEHEADING10"/>
    <w:uiPriority w:val="99"/>
    <w:pPr>
      <w:shd w:val="clear" w:color="auto" w:fill="FFFFFF"/>
      <w:spacing w:before="780" w:after="540" w:line="240" w:lineRule="atLeast"/>
      <w:ind w:hanging="720"/>
      <w:jc w:val="both"/>
    </w:pPr>
    <w:rPr>
      <w:rFonts w:ascii="Arial" w:hAnsi="Arial" w:cs="Arial"/>
      <w:b/>
      <w:bCs/>
      <w:color w:val="auto"/>
      <w:sz w:val="23"/>
      <w:szCs w:val="23"/>
    </w:rPr>
  </w:style>
  <w:style w:type="paragraph" w:customStyle="1" w:styleId="MSGENFONTSTYLENAMETEMPLATEROLENUMBERMSGENFONTSTYLENAMEBYROLETEXT111">
    <w:name w:val="MSG_EN_FONT_STYLE_NAME_TEMPLATE_ROLE_NUMBER MSG_EN_FONT_STYLE_NAME_BY_ROLE_TEXT 111"/>
    <w:basedOn w:val="Normal"/>
    <w:link w:val="MSGENFONTSTYLENAMETEMPLATEROLENUMBERMSGENFONTSTYLENAMEBYROLETEXT11"/>
    <w:uiPriority w:val="99"/>
    <w:pPr>
      <w:shd w:val="clear" w:color="auto" w:fill="FFFFFF"/>
      <w:spacing w:after="480" w:line="240" w:lineRule="atLeast"/>
      <w:jc w:val="right"/>
    </w:pPr>
    <w:rPr>
      <w:rFonts w:ascii="Arial" w:hAnsi="Arial" w:cs="Arial"/>
      <w:color w:val="auto"/>
      <w:sz w:val="9"/>
      <w:szCs w:val="9"/>
    </w:rPr>
  </w:style>
  <w:style w:type="paragraph" w:customStyle="1" w:styleId="MSGENFONTSTYLENAMETEMPLATEROLENUMBERMSGENFONTSTYLENAMEBYROLETEXT121">
    <w:name w:val="MSG_EN_FONT_STYLE_NAME_TEMPLATE_ROLE_NUMBER MSG_EN_FONT_STYLE_NAME_BY_ROLE_TEXT 121"/>
    <w:basedOn w:val="Normal"/>
    <w:link w:val="MSGENFONTSTYLENAMETEMPLATEROLENUMBERMSGENFONTSTYLENAMEBYROLETEXT12"/>
    <w:uiPriority w:val="99"/>
    <w:pPr>
      <w:shd w:val="clear" w:color="auto" w:fill="FFFFFF"/>
      <w:spacing w:before="300" w:line="240" w:lineRule="atLeast"/>
    </w:pPr>
    <w:rPr>
      <w:rFonts w:ascii="Arial" w:hAnsi="Arial" w:cs="Arial"/>
      <w:color w:val="auto"/>
      <w:w w:val="200"/>
      <w:sz w:val="36"/>
      <w:szCs w:val="36"/>
    </w:rPr>
  </w:style>
  <w:style w:type="paragraph" w:customStyle="1" w:styleId="MSGENFONTSTYLENAMETEMPLATEROLENUMBERMSGENFONTSTYLENAMEBYROLETEXT131">
    <w:name w:val="MSG_EN_FONT_STYLE_NAME_TEMPLATE_ROLE_NUMBER MSG_EN_FONT_STYLE_NAME_BY_ROLE_TEXT 131"/>
    <w:basedOn w:val="Normal"/>
    <w:link w:val="MSGENFONTSTYLENAMETEMPLATEROLENUMBERMSGENFONTSTYLENAMEBYROLETEXT13"/>
    <w:uiPriority w:val="99"/>
    <w:pPr>
      <w:shd w:val="clear" w:color="auto" w:fill="FFFFFF"/>
      <w:spacing w:after="480" w:line="158" w:lineRule="exact"/>
      <w:jc w:val="right"/>
    </w:pPr>
    <w:rPr>
      <w:rFonts w:ascii="Arial" w:hAnsi="Arial" w:cs="Arial"/>
      <w:b/>
      <w:bCs/>
      <w:color w:val="auto"/>
      <w:sz w:val="13"/>
      <w:szCs w:val="13"/>
    </w:rPr>
  </w:style>
  <w:style w:type="paragraph" w:customStyle="1" w:styleId="MSGENFONTSTYLENAMETEMPLATEROLENUMBERMSGENFONTSTYLENAMEBYROLETEXT141">
    <w:name w:val="MSG_EN_FONT_STYLE_NAME_TEMPLATE_ROLE_NUMBER MSG_EN_FONT_STYLE_NAME_BY_ROLE_TEXT 141"/>
    <w:basedOn w:val="Normal"/>
    <w:link w:val="MSGENFONTSTYLENAMETEMPLATEROLENUMBERMSGENFONTSTYLENAMEBYROLETEXT14"/>
    <w:uiPriority w:val="99"/>
    <w:pPr>
      <w:shd w:val="clear" w:color="auto" w:fill="FFFFFF"/>
      <w:spacing w:before="480" w:line="240" w:lineRule="atLeast"/>
      <w:jc w:val="right"/>
    </w:pPr>
    <w:rPr>
      <w:rFonts w:ascii="Arial" w:hAnsi="Arial" w:cs="Arial"/>
      <w:color w:val="auto"/>
      <w:spacing w:val="-20"/>
      <w:sz w:val="19"/>
      <w:szCs w:val="19"/>
    </w:rPr>
  </w:style>
  <w:style w:type="paragraph" w:customStyle="1" w:styleId="MSGENFONTSTYLENAMETEMPLATEROLELEVELMSGENFONTSTYLENAMEBYROLEHEADING81">
    <w:name w:val="MSG_EN_FONT_STYLE_NAME_TEMPLATE_ROLE_LEVEL MSG_EN_FONT_STYLE_NAME_BY_ROLE_HEADING 81"/>
    <w:basedOn w:val="Normal"/>
    <w:link w:val="MSGENFONTSTYLENAMETEMPLATEROLELEVELMSGENFONTSTYLENAMEBYROLEHEADING8"/>
    <w:uiPriority w:val="99"/>
    <w:pPr>
      <w:shd w:val="clear" w:color="auto" w:fill="FFFFFF"/>
      <w:spacing w:before="480" w:line="154" w:lineRule="exact"/>
      <w:jc w:val="both"/>
      <w:outlineLvl w:val="7"/>
    </w:pPr>
    <w:rPr>
      <w:rFonts w:ascii="Arial" w:hAnsi="Arial" w:cs="Arial"/>
      <w:color w:val="auto"/>
      <w:sz w:val="20"/>
      <w:szCs w:val="20"/>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pPr>
      <w:shd w:val="clear" w:color="auto" w:fill="FFFFFF"/>
      <w:spacing w:line="240" w:lineRule="atLeast"/>
      <w:jc w:val="right"/>
      <w:outlineLvl w:val="0"/>
    </w:pPr>
    <w:rPr>
      <w:rFonts w:ascii="Arial" w:hAnsi="Arial" w:cs="Arial"/>
      <w:color w:val="auto"/>
      <w:sz w:val="92"/>
      <w:szCs w:val="92"/>
    </w:rPr>
  </w:style>
  <w:style w:type="paragraph" w:customStyle="1" w:styleId="MSGENFONTSTYLENAMETEMPLATEROLENUMBERMSGENFONTSTYLENAMEBYROLETEXT151">
    <w:name w:val="MSG_EN_FONT_STYLE_NAME_TEMPLATE_ROLE_NUMBER MSG_EN_FONT_STYLE_NAME_BY_ROLE_TEXT 151"/>
    <w:basedOn w:val="Normal"/>
    <w:link w:val="MSGENFONTSTYLENAMETEMPLATEROLENUMBERMSGENFONTSTYLENAMEBYROLETEXT15"/>
    <w:uiPriority w:val="99"/>
    <w:pPr>
      <w:shd w:val="clear" w:color="auto" w:fill="FFFFFF"/>
      <w:spacing w:after="480" w:line="240" w:lineRule="atLeast"/>
      <w:jc w:val="right"/>
    </w:pPr>
    <w:rPr>
      <w:rFonts w:ascii="Arial" w:hAnsi="Arial" w:cs="Arial"/>
      <w:color w:val="auto"/>
      <w:sz w:val="10"/>
      <w:szCs w:val="10"/>
    </w:rPr>
  </w:style>
  <w:style w:type="paragraph" w:customStyle="1" w:styleId="MSGENFONTSTYLENAMETEMPLATEROLELEVELMSGENFONTSTYLENAMEBYROLEHEADING71">
    <w:name w:val="MSG_EN_FONT_STYLE_NAME_TEMPLATE_ROLE_LEVEL MSG_EN_FONT_STYLE_NAME_BY_ROLE_HEADING 71"/>
    <w:basedOn w:val="Normal"/>
    <w:link w:val="MSGENFONTSTYLENAMETEMPLATEROLELEVELMSGENFONTSTYLENAMEBYROLEHEADING7"/>
    <w:uiPriority w:val="99"/>
    <w:pPr>
      <w:shd w:val="clear" w:color="auto" w:fill="FFFFFF"/>
      <w:spacing w:after="60" w:line="240" w:lineRule="atLeast"/>
      <w:jc w:val="right"/>
      <w:outlineLvl w:val="6"/>
    </w:pPr>
    <w:rPr>
      <w:rFonts w:ascii="Arial" w:hAnsi="Arial" w:cs="Arial"/>
      <w:b/>
      <w:bCs/>
      <w:color w:val="auto"/>
      <w:spacing w:val="-30"/>
      <w:sz w:val="44"/>
      <w:szCs w:val="44"/>
    </w:rPr>
  </w:style>
  <w:style w:type="paragraph" w:customStyle="1" w:styleId="MSGENFONTSTYLENAMETEMPLATEROLENUMBERMSGENFONTSTYLENAMEBYROLETEXT161">
    <w:name w:val="MSG_EN_FONT_STYLE_NAME_TEMPLATE_ROLE_NUMBER MSG_EN_FONT_STYLE_NAME_BY_ROLE_TEXT 161"/>
    <w:basedOn w:val="Normal"/>
    <w:link w:val="MSGENFONTSTYLENAMETEMPLATEROLENUMBERMSGENFONTSTYLENAMEBYROLETEXT16"/>
    <w:uiPriority w:val="99"/>
    <w:pPr>
      <w:shd w:val="clear" w:color="auto" w:fill="FFFFFF"/>
      <w:spacing w:line="240" w:lineRule="atLeast"/>
      <w:jc w:val="right"/>
    </w:pPr>
    <w:rPr>
      <w:rFonts w:ascii="Arial" w:hAnsi="Arial" w:cs="Arial"/>
      <w:b/>
      <w:bCs/>
      <w:color w:val="auto"/>
      <w:spacing w:val="-60"/>
      <w:sz w:val="72"/>
      <w:szCs w:val="72"/>
    </w:rPr>
  </w:style>
  <w:style w:type="paragraph" w:customStyle="1" w:styleId="MSGENFONTSTYLENAMETEMPLATEROLENUMBERMSGENFONTSTYLENAMEBYROLETEXT171">
    <w:name w:val="MSG_EN_FONT_STYLE_NAME_TEMPLATE_ROLE_NUMBER MSG_EN_FONT_STYLE_NAME_BY_ROLE_TEXT 171"/>
    <w:basedOn w:val="Normal"/>
    <w:link w:val="MSGENFONTSTYLENAMETEMPLATEROLENUMBERMSGENFONTSTYLENAMEBYROLETEXT17"/>
    <w:uiPriority w:val="99"/>
    <w:pPr>
      <w:shd w:val="clear" w:color="auto" w:fill="FFFFFF"/>
      <w:spacing w:after="420" w:line="240" w:lineRule="atLeast"/>
      <w:jc w:val="both"/>
    </w:pPr>
    <w:rPr>
      <w:rFonts w:ascii="Arial" w:hAnsi="Arial" w:cs="Arial"/>
      <w:i/>
      <w:iCs/>
      <w:color w:val="auto"/>
      <w:sz w:val="10"/>
      <w:szCs w:val="10"/>
    </w:rPr>
  </w:style>
  <w:style w:type="paragraph" w:customStyle="1" w:styleId="MSGENFONTSTYLENAMETEMPLATEROLENUMBERMSGENFONTSTYLENAMEBYROLETEXT181">
    <w:name w:val="MSG_EN_FONT_STYLE_NAME_TEMPLATE_ROLE_NUMBER MSG_EN_FONT_STYLE_NAME_BY_ROLE_TEXT 181"/>
    <w:basedOn w:val="Normal"/>
    <w:link w:val="MSGENFONTSTYLENAMETEMPLATEROLENUMBERMSGENFONTSTYLENAMEBYROLETEXT18"/>
    <w:uiPriority w:val="99"/>
    <w:pPr>
      <w:shd w:val="clear" w:color="auto" w:fill="FFFFFF"/>
      <w:spacing w:after="120" w:line="240" w:lineRule="atLeast"/>
      <w:jc w:val="right"/>
    </w:pPr>
    <w:rPr>
      <w:rFonts w:ascii="Arial" w:hAnsi="Arial" w:cs="Arial"/>
      <w:b/>
      <w:bCs/>
      <w:color w:val="auto"/>
      <w:spacing w:val="-20"/>
      <w:sz w:val="60"/>
      <w:szCs w:val="60"/>
    </w:rPr>
  </w:style>
  <w:style w:type="paragraph" w:customStyle="1" w:styleId="MSGENFONTSTYLENAMETEMPLATEROLELEVELNUMBERMSGENFONTSTYLENAMEBYROLEHEADING621">
    <w:name w:val="MSG_EN_FONT_STYLE_NAME_TEMPLATE_ROLE_LEVEL_NUMBER MSG_EN_FONT_STYLE_NAME_BY_ROLE_HEADING 6 21"/>
    <w:basedOn w:val="Normal"/>
    <w:link w:val="MSGENFONTSTYLENAMETEMPLATEROLELEVELNUMBERMSGENFONTSTYLENAMEBYROLEHEADING62"/>
    <w:uiPriority w:val="99"/>
    <w:pPr>
      <w:shd w:val="clear" w:color="auto" w:fill="FFFFFF"/>
      <w:spacing w:line="240" w:lineRule="atLeast"/>
      <w:jc w:val="right"/>
      <w:outlineLvl w:val="5"/>
    </w:pPr>
    <w:rPr>
      <w:color w:val="auto"/>
      <w:spacing w:val="-30"/>
      <w:sz w:val="72"/>
      <w:szCs w:val="72"/>
    </w:rPr>
  </w:style>
  <w:style w:type="paragraph" w:customStyle="1" w:styleId="MSGENFONTSTYLENAMETEMPLATEROLENUMBERMSGENFONTSTYLENAMEBYROLETABLECAPTION21">
    <w:name w:val="MSG_EN_FONT_STYLE_NAME_TEMPLATE_ROLE_NUMBER MSG_EN_FONT_STYLE_NAME_BY_ROLE_TABLE_CAPTION 21"/>
    <w:basedOn w:val="Normal"/>
    <w:link w:val="MSGENFONTSTYLENAMETEMPLATEROLENUMBERMSGENFONTSTYLENAMEBYROLETABLECAPTION2"/>
    <w:uiPriority w:val="99"/>
    <w:pPr>
      <w:shd w:val="clear" w:color="auto" w:fill="FFFFFF"/>
      <w:spacing w:line="240" w:lineRule="atLeast"/>
    </w:pPr>
    <w:rPr>
      <w:rFonts w:ascii="Arial" w:hAnsi="Arial" w:cs="Arial"/>
      <w:color w:val="auto"/>
      <w:sz w:val="23"/>
      <w:szCs w:val="23"/>
    </w:rPr>
  </w:style>
  <w:style w:type="paragraph" w:customStyle="1" w:styleId="MSGENFONTSTYLENAMETEMPLATEROLENUMBERMSGENFONTSTYLENAMEBYROLETEXT191">
    <w:name w:val="MSG_EN_FONT_STYLE_NAME_TEMPLATE_ROLE_NUMBER MSG_EN_FONT_STYLE_NAME_BY_ROLE_TEXT 191"/>
    <w:basedOn w:val="Normal"/>
    <w:link w:val="MSGENFONTSTYLENAMETEMPLATEROLENUMBERMSGENFONTSTYLENAMEBYROLETEXT19"/>
    <w:uiPriority w:val="99"/>
    <w:pPr>
      <w:shd w:val="clear" w:color="auto" w:fill="FFFFFF"/>
      <w:spacing w:line="240" w:lineRule="atLeast"/>
      <w:jc w:val="center"/>
    </w:pPr>
    <w:rPr>
      <w:rFonts w:ascii="Arial" w:hAnsi="Arial" w:cs="Arial"/>
      <w:b/>
      <w:bCs/>
      <w:color w:val="auto"/>
      <w:sz w:val="20"/>
      <w:szCs w:val="20"/>
    </w:rPr>
  </w:style>
  <w:style w:type="paragraph" w:customStyle="1" w:styleId="MSGENFONTSTYLENAMETEMPLATEROLENUMBERMSGENFONTSTYLENAMEBYROLETEXT221">
    <w:name w:val="MSG_EN_FONT_STYLE_NAME_TEMPLATE_ROLE_NUMBER MSG_EN_FONT_STYLE_NAME_BY_ROLE_TEXT 221"/>
    <w:basedOn w:val="Normal"/>
    <w:link w:val="MSGENFONTSTYLENAMETEMPLATEROLENUMBERMSGENFONTSTYLENAMEBYROLETEXT22"/>
    <w:uiPriority w:val="99"/>
    <w:pPr>
      <w:shd w:val="clear" w:color="auto" w:fill="FFFFFF"/>
      <w:spacing w:line="240" w:lineRule="atLeast"/>
      <w:jc w:val="right"/>
    </w:pPr>
    <w:rPr>
      <w:color w:val="auto"/>
      <w:spacing w:val="-40"/>
      <w:sz w:val="72"/>
      <w:szCs w:val="72"/>
    </w:rPr>
  </w:style>
  <w:style w:type="paragraph" w:customStyle="1" w:styleId="MSGENFONTSTYLENAMETEMPLATEROLENUMBERMSGENFONTSTYLENAMEBYROLETEXT231">
    <w:name w:val="MSG_EN_FONT_STYLE_NAME_TEMPLATE_ROLE_NUMBER MSG_EN_FONT_STYLE_NAME_BY_ROLE_TEXT 231"/>
    <w:basedOn w:val="Normal"/>
    <w:link w:val="MSGENFONTSTYLENAMETEMPLATEROLENUMBERMSGENFONTSTYLENAMEBYROLETEXT23"/>
    <w:uiPriority w:val="99"/>
    <w:pPr>
      <w:shd w:val="clear" w:color="auto" w:fill="FFFFFF"/>
      <w:spacing w:after="480" w:line="240" w:lineRule="atLeast"/>
      <w:jc w:val="right"/>
    </w:pPr>
    <w:rPr>
      <w:rFonts w:ascii="Arial" w:hAnsi="Arial" w:cs="Arial"/>
      <w:b/>
      <w:bCs/>
      <w:color w:val="auto"/>
      <w:sz w:val="9"/>
      <w:szCs w:val="9"/>
    </w:rPr>
  </w:style>
  <w:style w:type="paragraph" w:customStyle="1" w:styleId="MSGENFONTSTYLENAMETEMPLATEROLENUMBERMSGENFONTSTYLENAMEBYROLETEXT201">
    <w:name w:val="MSG_EN_FONT_STYLE_NAME_TEMPLATE_ROLE_NUMBER MSG_EN_FONT_STYLE_NAME_BY_ROLE_TEXT 201"/>
    <w:basedOn w:val="Normal"/>
    <w:link w:val="MSGENFONTSTYLENAMETEMPLATEROLENUMBERMSGENFONTSTYLENAMEBYROLETEXT200"/>
    <w:uiPriority w:val="99"/>
    <w:pPr>
      <w:shd w:val="clear" w:color="auto" w:fill="FFFFFF"/>
      <w:spacing w:line="240" w:lineRule="atLeast"/>
    </w:pPr>
    <w:rPr>
      <w:rFonts w:ascii="Arial" w:hAnsi="Arial" w:cs="Arial"/>
      <w:b/>
      <w:bCs/>
      <w:color w:val="auto"/>
      <w:sz w:val="17"/>
      <w:szCs w:val="17"/>
    </w:rPr>
  </w:style>
  <w:style w:type="paragraph" w:customStyle="1" w:styleId="MSGENFONTSTYLENAMETEMPLATEROLENUMBERMSGENFONTSTYLENAMEBYROLETEXT211">
    <w:name w:val="MSG_EN_FONT_STYLE_NAME_TEMPLATE_ROLE_NUMBER MSG_EN_FONT_STYLE_NAME_BY_ROLE_TEXT 211"/>
    <w:basedOn w:val="Normal"/>
    <w:link w:val="MSGENFONTSTYLENAMETEMPLATEROLENUMBERMSGENFONTSTYLENAMEBYROLETEXT21"/>
    <w:uiPriority w:val="99"/>
    <w:pPr>
      <w:shd w:val="clear" w:color="auto" w:fill="FFFFFF"/>
      <w:spacing w:line="240" w:lineRule="atLeast"/>
    </w:pPr>
    <w:rPr>
      <w:rFonts w:ascii="Arial" w:hAnsi="Arial" w:cs="Arial"/>
      <w:b/>
      <w:bCs/>
      <w:color w:val="auto"/>
      <w:sz w:val="14"/>
      <w:szCs w:val="14"/>
    </w:rPr>
  </w:style>
  <w:style w:type="paragraph" w:customStyle="1" w:styleId="MSGENFONTSTYLENAMETEMPLATEROLENUMBERMSGENFONTSTYLENAMEBYROLETEXT241">
    <w:name w:val="MSG_EN_FONT_STYLE_NAME_TEMPLATE_ROLE_NUMBER MSG_EN_FONT_STYLE_NAME_BY_ROLE_TEXT 241"/>
    <w:basedOn w:val="Normal"/>
    <w:link w:val="MSGENFONTSTYLENAMETEMPLATEROLENUMBERMSGENFONTSTYLENAMEBYROLETEXT24"/>
    <w:uiPriority w:val="99"/>
    <w:pPr>
      <w:shd w:val="clear" w:color="auto" w:fill="FFFFFF"/>
      <w:spacing w:after="600" w:line="240" w:lineRule="atLeast"/>
    </w:pPr>
    <w:rPr>
      <w:rFonts w:ascii="Arial" w:hAnsi="Arial" w:cs="Arial"/>
      <w:b/>
      <w:bCs/>
      <w:color w:val="auto"/>
      <w:w w:val="75"/>
    </w:rPr>
  </w:style>
  <w:style w:type="paragraph" w:customStyle="1" w:styleId="MSGENFONTSTYLENAMETEMPLATEROLELEVELNUMBERMSGENFONTSTYLENAMEBYROLEHEADING821">
    <w:name w:val="MSG_EN_FONT_STYLE_NAME_TEMPLATE_ROLE_LEVEL_NUMBER MSG_EN_FONT_STYLE_NAME_BY_ROLE_HEADING 8 21"/>
    <w:basedOn w:val="Normal"/>
    <w:link w:val="MSGENFONTSTYLENAMETEMPLATEROLELEVELNUMBERMSGENFONTSTYLENAMEBYROLEHEADING82"/>
    <w:uiPriority w:val="99"/>
    <w:pPr>
      <w:shd w:val="clear" w:color="auto" w:fill="FFFFFF"/>
      <w:spacing w:line="240" w:lineRule="atLeast"/>
      <w:jc w:val="right"/>
      <w:outlineLvl w:val="7"/>
    </w:pPr>
    <w:rPr>
      <w:rFonts w:ascii="Arial" w:hAnsi="Arial" w:cs="Arial"/>
      <w:color w:val="auto"/>
      <w:spacing w:val="-40"/>
      <w:w w:val="200"/>
      <w:sz w:val="44"/>
      <w:szCs w:val="44"/>
    </w:rPr>
  </w:style>
  <w:style w:type="paragraph" w:customStyle="1" w:styleId="MSGENFONTSTYLENAMETEMPLATEROLELEVELMSGENFONTSTYLENAMEBYROLEHEADING21">
    <w:name w:val="MSG_EN_FONT_STYLE_NAME_TEMPLATE_ROLE_LEVEL MSG_EN_FONT_STYLE_NAME_BY_ROLE_HEADING 21"/>
    <w:basedOn w:val="Normal"/>
    <w:link w:val="MSGENFONTSTYLENAMETEMPLATEROLELEVELMSGENFONTSTYLENAMEBYROLEHEADING2"/>
    <w:uiPriority w:val="99"/>
    <w:pPr>
      <w:shd w:val="clear" w:color="auto" w:fill="FFFFFF"/>
      <w:spacing w:after="900" w:line="240" w:lineRule="atLeast"/>
      <w:jc w:val="both"/>
      <w:outlineLvl w:val="1"/>
    </w:pPr>
    <w:rPr>
      <w:rFonts w:ascii="Arial" w:hAnsi="Arial" w:cs="Arial"/>
      <w:color w:val="auto"/>
      <w:w w:val="30"/>
      <w:sz w:val="50"/>
      <w:szCs w:val="50"/>
    </w:rPr>
  </w:style>
  <w:style w:type="paragraph" w:customStyle="1" w:styleId="MSGENFONTSTYLENAMETEMPLATEROLENUMBERMSGENFONTSTYLENAMEBYROLETEXT251">
    <w:name w:val="MSG_EN_FONT_STYLE_NAME_TEMPLATE_ROLE_NUMBER MSG_EN_FONT_STYLE_NAME_BY_ROLE_TEXT 251"/>
    <w:basedOn w:val="Normal"/>
    <w:link w:val="MSGENFONTSTYLENAMETEMPLATEROLENUMBERMSGENFONTSTYLENAMEBYROLETEXT25"/>
    <w:uiPriority w:val="99"/>
    <w:pPr>
      <w:shd w:val="clear" w:color="auto" w:fill="FFFFFF"/>
      <w:spacing w:before="900" w:line="240" w:lineRule="atLeast"/>
      <w:jc w:val="right"/>
    </w:pPr>
    <w:rPr>
      <w:i/>
      <w:iCs/>
      <w:color w:val="auto"/>
      <w:w w:val="150"/>
      <w:sz w:val="66"/>
      <w:szCs w:val="66"/>
    </w:rPr>
  </w:style>
  <w:style w:type="paragraph" w:customStyle="1" w:styleId="MSGENFONTSTYLENAMETEMPLATEROLEMSGENFONTSTYLENAMEBYROLETABLECAPTION1">
    <w:name w:val="MSG_EN_FONT_STYLE_NAME_TEMPLATE_ROLE MSG_EN_FONT_STYLE_NAME_BY_ROLE_TABLE_CAPTION1"/>
    <w:basedOn w:val="Normal"/>
    <w:link w:val="MSGENFONTSTYLENAMETEMPLATEROLEMSGENFONTSTYLENAMEBYROLETABLECAPTION"/>
    <w:uiPriority w:val="99"/>
    <w:pPr>
      <w:shd w:val="clear" w:color="auto" w:fill="FFFFFF"/>
      <w:spacing w:line="240" w:lineRule="atLeast"/>
    </w:pPr>
    <w:rPr>
      <w:rFonts w:ascii="Arial" w:hAnsi="Arial" w:cs="Arial"/>
      <w:b/>
      <w:bCs/>
      <w:color w:val="auto"/>
      <w:sz w:val="13"/>
      <w:szCs w:val="13"/>
    </w:rPr>
  </w:style>
  <w:style w:type="paragraph" w:customStyle="1" w:styleId="MSGENFONTSTYLENAMETEMPLATEROLENUMBERMSGENFONTSTYLENAMEBYROLETEXT261">
    <w:name w:val="MSG_EN_FONT_STYLE_NAME_TEMPLATE_ROLE_NUMBER MSG_EN_FONT_STYLE_NAME_BY_ROLE_TEXT 261"/>
    <w:basedOn w:val="Normal"/>
    <w:link w:val="MSGENFONTSTYLENAMETEMPLATEROLENUMBERMSGENFONTSTYLENAMEBYROLETEXT26"/>
    <w:uiPriority w:val="99"/>
    <w:pPr>
      <w:shd w:val="clear" w:color="auto" w:fill="FFFFFF"/>
      <w:spacing w:line="240" w:lineRule="atLeast"/>
      <w:jc w:val="center"/>
    </w:pPr>
    <w:rPr>
      <w:rFonts w:ascii="Arial" w:hAnsi="Arial" w:cs="Arial"/>
      <w:b/>
      <w:bCs/>
      <w:color w:val="auto"/>
      <w:sz w:val="12"/>
      <w:szCs w:val="12"/>
    </w:rPr>
  </w:style>
  <w:style w:type="paragraph" w:customStyle="1" w:styleId="MSGENFONTSTYLENAMETEMPLATEROLENUMBERMSGENFONTSTYLENAMEBYROLETEXT271">
    <w:name w:val="MSG_EN_FONT_STYLE_NAME_TEMPLATE_ROLE_NUMBER MSG_EN_FONT_STYLE_NAME_BY_ROLE_TEXT 271"/>
    <w:basedOn w:val="Normal"/>
    <w:link w:val="MSGENFONTSTYLENAMETEMPLATEROLENUMBERMSGENFONTSTYLENAMEBYROLETEXT27"/>
    <w:uiPriority w:val="99"/>
    <w:pPr>
      <w:shd w:val="clear" w:color="auto" w:fill="FFFFFF"/>
      <w:spacing w:line="240" w:lineRule="atLeast"/>
      <w:jc w:val="right"/>
    </w:pPr>
    <w:rPr>
      <w:rFonts w:ascii="Arial" w:hAnsi="Arial" w:cs="Arial"/>
      <w:color w:val="auto"/>
      <w:sz w:val="8"/>
      <w:szCs w:val="8"/>
    </w:rPr>
  </w:style>
  <w:style w:type="paragraph" w:customStyle="1" w:styleId="MSGENFONTSTYLENAMETEMPLATEROLENUMBERMSGENFONTSTYLENAMEBYROLETEXT281">
    <w:name w:val="MSG_EN_FONT_STYLE_NAME_TEMPLATE_ROLE_NUMBER MSG_EN_FONT_STYLE_NAME_BY_ROLE_TEXT 281"/>
    <w:basedOn w:val="Normal"/>
    <w:link w:val="MSGENFONTSTYLENAMETEMPLATEROLENUMBERMSGENFONTSTYLENAMEBYROLETEXT28"/>
    <w:uiPriority w:val="99"/>
    <w:pPr>
      <w:shd w:val="clear" w:color="auto" w:fill="FFFFFF"/>
      <w:spacing w:line="240" w:lineRule="atLeast"/>
      <w:jc w:val="right"/>
    </w:pPr>
    <w:rPr>
      <w:rFonts w:ascii="Arial" w:hAnsi="Arial" w:cs="Arial"/>
      <w:b/>
      <w:bCs/>
      <w:color w:val="auto"/>
      <w:sz w:val="19"/>
      <w:szCs w:val="19"/>
    </w:rPr>
  </w:style>
  <w:style w:type="paragraph" w:customStyle="1" w:styleId="MSGENFONTSTYLENAMETEMPLATEROLENUMBERMSGENFONTSTYLENAMEBYROLETEXT291">
    <w:name w:val="MSG_EN_FONT_STYLE_NAME_TEMPLATE_ROLE_NUMBER MSG_EN_FONT_STYLE_NAME_BY_ROLE_TEXT 291"/>
    <w:basedOn w:val="Normal"/>
    <w:link w:val="MSGENFONTSTYLENAMETEMPLATEROLENUMBERMSGENFONTSTYLENAMEBYROLETEXT29"/>
    <w:uiPriority w:val="99"/>
    <w:pPr>
      <w:shd w:val="clear" w:color="auto" w:fill="FFFFFF"/>
      <w:spacing w:line="240" w:lineRule="atLeast"/>
      <w:jc w:val="right"/>
    </w:pPr>
    <w:rPr>
      <w:rFonts w:ascii="Arial" w:hAnsi="Arial" w:cs="Arial"/>
      <w:b/>
      <w:bCs/>
      <w:color w:val="auto"/>
      <w:sz w:val="18"/>
      <w:szCs w:val="18"/>
    </w:rPr>
  </w:style>
  <w:style w:type="paragraph" w:customStyle="1" w:styleId="MSGENFONTSTYLENAMETEMPLATEROLENUMBERMSGENFONTSTYLENAMEBYROLETEXT321">
    <w:name w:val="MSG_EN_FONT_STYLE_NAME_TEMPLATE_ROLE_NUMBER MSG_EN_FONT_STYLE_NAME_BY_ROLE_TEXT 321"/>
    <w:basedOn w:val="Normal"/>
    <w:link w:val="MSGENFONTSTYLENAMETEMPLATEROLENUMBERMSGENFONTSTYLENAMEBYROLETEXT32"/>
    <w:uiPriority w:val="99"/>
    <w:pPr>
      <w:shd w:val="clear" w:color="auto" w:fill="FFFFFF"/>
      <w:spacing w:line="240" w:lineRule="atLeast"/>
      <w:jc w:val="right"/>
    </w:pPr>
    <w:rPr>
      <w:rFonts w:ascii="Arial" w:hAnsi="Arial" w:cs="Arial"/>
      <w:b/>
      <w:bCs/>
      <w:color w:val="auto"/>
      <w:sz w:val="20"/>
      <w:szCs w:val="20"/>
    </w:rPr>
  </w:style>
  <w:style w:type="paragraph" w:customStyle="1" w:styleId="MSGENFONTSTYLENAMETEMPLATEROLENUMBERMSGENFONTSTYLENAMEBYROLETEXT331">
    <w:name w:val="MSG_EN_FONT_STYLE_NAME_TEMPLATE_ROLE_NUMBER MSG_EN_FONT_STYLE_NAME_BY_ROLE_TEXT 331"/>
    <w:basedOn w:val="Normal"/>
    <w:link w:val="MSGENFONTSTYLENAMETEMPLATEROLENUMBERMSGENFONTSTYLENAMEBYROLETEXT33"/>
    <w:uiPriority w:val="99"/>
    <w:pPr>
      <w:shd w:val="clear" w:color="auto" w:fill="FFFFFF"/>
      <w:spacing w:line="240" w:lineRule="atLeast"/>
      <w:jc w:val="right"/>
    </w:pPr>
    <w:rPr>
      <w:rFonts w:ascii="Arial" w:hAnsi="Arial" w:cs="Arial"/>
      <w:b/>
      <w:bCs/>
      <w:color w:val="auto"/>
      <w:sz w:val="22"/>
      <w:szCs w:val="22"/>
    </w:rPr>
  </w:style>
  <w:style w:type="paragraph" w:customStyle="1" w:styleId="MSGENFONTSTYLENAMETEMPLATEROLENUMBERMSGENFONTSTYLENAMEBYROLETEXT311">
    <w:name w:val="MSG_EN_FONT_STYLE_NAME_TEMPLATE_ROLE_NUMBER MSG_EN_FONT_STYLE_NAME_BY_ROLE_TEXT 311"/>
    <w:basedOn w:val="Normal"/>
    <w:link w:val="MSGENFONTSTYLENAMETEMPLATEROLENUMBERMSGENFONTSTYLENAMEBYROLETEXT31"/>
    <w:uiPriority w:val="99"/>
    <w:pPr>
      <w:shd w:val="clear" w:color="auto" w:fill="FFFFFF"/>
      <w:spacing w:line="240" w:lineRule="atLeast"/>
      <w:jc w:val="right"/>
    </w:pPr>
    <w:rPr>
      <w:rFonts w:ascii="Arial" w:hAnsi="Arial" w:cs="Arial"/>
      <w:color w:val="auto"/>
      <w:sz w:val="8"/>
      <w:szCs w:val="8"/>
    </w:rPr>
  </w:style>
  <w:style w:type="paragraph" w:styleId="Footer">
    <w:name w:val="footer"/>
    <w:basedOn w:val="Normal"/>
    <w:link w:val="FooterChar"/>
    <w:uiPriority w:val="99"/>
    <w:unhideWhenUsed/>
    <w:rsid w:val="00DB6207"/>
    <w:pPr>
      <w:tabs>
        <w:tab w:val="center" w:pos="4680"/>
        <w:tab w:val="right" w:pos="9360"/>
      </w:tabs>
    </w:pPr>
  </w:style>
  <w:style w:type="character" w:customStyle="1" w:styleId="FooterChar">
    <w:name w:val="Footer Char"/>
    <w:basedOn w:val="DefaultParagraphFont"/>
    <w:link w:val="Footer"/>
    <w:uiPriority w:val="99"/>
    <w:locked/>
    <w:rsid w:val="00DB6207"/>
    <w:rPr>
      <w:rFonts w:cs="Times New Roman"/>
      <w:color w:val="000000"/>
    </w:rPr>
  </w:style>
  <w:style w:type="paragraph" w:styleId="ListParagraph">
    <w:name w:val="List Paragraph"/>
    <w:basedOn w:val="Normal"/>
    <w:uiPriority w:val="34"/>
    <w:qFormat/>
    <w:rsid w:val="000B0534"/>
    <w:pPr>
      <w:ind w:left="720"/>
    </w:pPr>
  </w:style>
  <w:style w:type="paragraph" w:styleId="Header">
    <w:name w:val="header"/>
    <w:basedOn w:val="Normal"/>
    <w:link w:val="HeaderChar"/>
    <w:uiPriority w:val="99"/>
    <w:unhideWhenUsed/>
    <w:rsid w:val="002323D3"/>
    <w:pPr>
      <w:widowControl/>
      <w:tabs>
        <w:tab w:val="center" w:pos="4680"/>
        <w:tab w:val="right" w:pos="9360"/>
      </w:tabs>
    </w:pPr>
    <w:rPr>
      <w:rFonts w:ascii="Calibri" w:eastAsia="MS Mincho" w:hAnsi="Calibri" w:cs="Arial"/>
      <w:color w:val="auto"/>
      <w:sz w:val="22"/>
      <w:szCs w:val="22"/>
      <w:lang w:eastAsia="ja-JP"/>
    </w:rPr>
  </w:style>
  <w:style w:type="character" w:customStyle="1" w:styleId="HeaderChar">
    <w:name w:val="Header Char"/>
    <w:basedOn w:val="DefaultParagraphFont"/>
    <w:link w:val="Header"/>
    <w:uiPriority w:val="99"/>
    <w:locked/>
    <w:rsid w:val="002323D3"/>
    <w:rPr>
      <w:rFonts w:ascii="Calibri" w:eastAsia="MS Mincho" w:hAnsi="Calibri" w:cs="Times New Roman"/>
      <w:sz w:val="22"/>
      <w:lang w:val="x-none" w:eastAsia="ja-JP"/>
    </w:rPr>
  </w:style>
  <w:style w:type="paragraph" w:styleId="BalloonText">
    <w:name w:val="Balloon Text"/>
    <w:basedOn w:val="Normal"/>
    <w:link w:val="BalloonTextChar"/>
    <w:uiPriority w:val="99"/>
    <w:semiHidden/>
    <w:unhideWhenUsed/>
    <w:rsid w:val="002323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23D3"/>
    <w:rPr>
      <w:rFonts w:ascii="Tahoma" w:hAnsi="Tahoma" w:cs="Times New Roman"/>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NUMBERMSGENFONTSTYLENAMEBYROLEHEADING102">
    <w:name w:val="MSG_EN_FONT_STYLE_NAME_TEMPLATE_ROLE_LEVEL_NUMBER MSG_EN_FONT_STYLE_NAME_BY_ROLE_HEADING 10 2_"/>
    <w:link w:val="MSGENFONTSTYLENAMETEMPLATEROLELEVELNUMBERMSGENFONTSTYLENAMEBYROLEHEADING1021"/>
    <w:uiPriority w:val="99"/>
    <w:locked/>
    <w:rPr>
      <w:rFonts w:ascii="Arial" w:hAnsi="Arial"/>
      <w:sz w:val="23"/>
      <w:u w:val="none"/>
    </w:rPr>
  </w:style>
  <w:style w:type="character" w:customStyle="1" w:styleId="MSGENFONTSTYLENAMETEMPLATEROLELEVELNUMBERMSGENFONTSTYLENAMEBYROLEHEADING1020">
    <w:name w:val="MSG_EN_FONT_STYLE_NAME_TEMPLATE_ROLE_LEVEL_NUMBER MSG_EN_FONT_STYLE_NAME_BY_ROLE_HEADING 10 2"/>
    <w:uiPriority w:val="99"/>
    <w:rPr>
      <w:rFonts w:ascii="Arial" w:hAnsi="Arial"/>
      <w:color w:val="4E4F4F"/>
      <w:sz w:val="23"/>
      <w:u w:val="none"/>
    </w:rPr>
  </w:style>
  <w:style w:type="character" w:customStyle="1" w:styleId="MSGENFONTSTYLENAMETEMPLATEROLEMSGENFONTSTYLENAMEBYROLEFOOTNOTE">
    <w:name w:val="MSG_EN_FONT_STYLE_NAME_TEMPLATE_ROLE MSG_EN_FONT_STYLE_NAME_BY_ROLE_FOOTNOTE_"/>
    <w:link w:val="MSGENFONTSTYLENAMETEMPLATEROLEMSGENFONTSTYLENAMEBYROLEFOOTNOTE1"/>
    <w:uiPriority w:val="99"/>
    <w:locked/>
    <w:rPr>
      <w:rFonts w:ascii="Arial" w:hAnsi="Arial"/>
      <w:sz w:val="23"/>
      <w:u w:val="none"/>
    </w:rPr>
  </w:style>
  <w:style w:type="character" w:customStyle="1" w:styleId="MSGENFONTSTYLENAMETEMPLATEROLEMSGENFONTSTYLENAMEBYROLEFOOTNOTE0">
    <w:name w:val="MSG_EN_FONT_STYLE_NAME_TEMPLATE_ROLE MSG_EN_FONT_STYLE_NAME_BY_ROLE_FOOTNOTE"/>
    <w:uiPriority w:val="99"/>
    <w:rPr>
      <w:rFonts w:ascii="Arial" w:hAnsi="Arial"/>
      <w:color w:val="4E4F4F"/>
      <w:sz w:val="23"/>
      <w:u w:val="none"/>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Pr>
      <w:rFonts w:ascii="Arial" w:hAnsi="Arial"/>
      <w:i/>
      <w:spacing w:val="-90"/>
      <w:sz w:val="88"/>
      <w:u w:val="none"/>
    </w:rPr>
  </w:style>
  <w:style w:type="character" w:customStyle="1" w:styleId="MSGENFONTSTYLENAMETEMPLATEROLELEVELMSGENFONTSTYLENAMEBYROLEHEADING30">
    <w:name w:val="MSG_EN_FONT_STYLE_NAME_TEMPLATE_ROLE_LEVEL MSG_EN_FONT_STYLE_NAME_BY_ROLE_HEADING 3"/>
    <w:uiPriority w:val="99"/>
    <w:rPr>
      <w:rFonts w:ascii="Arial" w:hAnsi="Arial"/>
      <w:i/>
      <w:color w:val="3A3B3B"/>
      <w:spacing w:val="-90"/>
      <w:sz w:val="88"/>
      <w:u w:val="none"/>
    </w:rPr>
  </w:style>
  <w:style w:type="character" w:customStyle="1" w:styleId="MSGENFONTSTYLENAMETEMPLATEROLELEVELMSGENFONTSTYLENAMEBYROLEHEADING32">
    <w:name w:val="MSG_EN_FONT_STYLE_NAME_TEMPLATE_ROLE_LEVEL MSG_EN_FONT_STYLE_NAME_BY_ROLE_HEADING 32"/>
    <w:uiPriority w:val="99"/>
    <w:rPr>
      <w:rFonts w:ascii="Arial" w:hAnsi="Arial"/>
      <w:i/>
      <w:color w:val="555B5A"/>
      <w:spacing w:val="-90"/>
      <w:sz w:val="88"/>
      <w:u w:val="none"/>
    </w:rPr>
  </w:style>
  <w:style w:type="character" w:customStyle="1" w:styleId="MSGENFONTSTYLENAMETEMPLATEROLEMSGENFONTSTYLENAMEBYROLERUNNINGTITLE">
    <w:name w:val="MSG_EN_FONT_STYLE_NAME_TEMPLATE_ROLE MSG_EN_FONT_STYLE_NAME_BY_ROLE_RUNNING_TITLE_"/>
    <w:link w:val="MSGENFONTSTYLENAMETEMPLATEROLEMSGENFONTSTYLENAMEBYROLERUNNINGTITLE0"/>
    <w:uiPriority w:val="99"/>
    <w:locked/>
    <w:rPr>
      <w:sz w:val="20"/>
      <w:u w:val="none"/>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6,MSG_EN_FONT_STYLE_MODIFER_SPACING 2,MSG_EN_FONT_STYLE_MODIFER_SCALING 75"/>
    <w:uiPriority w:val="99"/>
    <w:rPr>
      <w:rFonts w:ascii="Arial" w:hAnsi="Arial"/>
      <w:color w:val="6D6D6C"/>
      <w:spacing w:val="50"/>
      <w:w w:val="75"/>
      <w:sz w:val="32"/>
      <w:u w:val="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0"/>
    <w:uiPriority w:val="99"/>
    <w:locked/>
    <w:rPr>
      <w:rFonts w:ascii="Arial" w:hAnsi="Arial"/>
      <w:b/>
      <w:smallCaps/>
      <w:spacing w:val="60"/>
      <w:sz w:val="44"/>
      <w:u w:val="none"/>
    </w:rPr>
  </w:style>
  <w:style w:type="character" w:customStyle="1" w:styleId="MSGENFONTSTYLENAMETEMPLATEROLENUMBERMSGENFONTSTYLENAMEBYROLETEXT20">
    <w:name w:val="MSG_EN_FONT_STYLE_NAME_TEMPLATE_ROLE_NUMBER MSG_EN_FONT_STYLE_NAME_BY_ROLE_TEXT 2"/>
    <w:uiPriority w:val="99"/>
    <w:rPr>
      <w:rFonts w:ascii="Arial" w:hAnsi="Arial"/>
      <w:b/>
      <w:smallCaps/>
      <w:color w:val="555B5A"/>
      <w:spacing w:val="60"/>
      <w:sz w:val="44"/>
      <w:u w:val="none"/>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4"/>
    <w:uiPriority w:val="99"/>
    <w:locked/>
    <w:rPr>
      <w:rFonts w:ascii="Arial" w:hAnsi="Arial"/>
      <w:b/>
      <w:sz w:val="14"/>
      <w:u w:val="none"/>
    </w:rPr>
  </w:style>
  <w:style w:type="character" w:customStyle="1" w:styleId="MSGENFONTSTYLENAMETEMPLATEROLENUMBERMSGENFONTSTYLENAMEBYROLETEXT30">
    <w:name w:val="MSG_EN_FONT_STYLE_NAME_TEMPLATE_ROLE_NUMBER MSG_EN_FONT_STYLE_NAME_BY_ROLE_TEXT 3"/>
    <w:uiPriority w:val="99"/>
    <w:rPr>
      <w:rFonts w:ascii="Arial" w:hAnsi="Arial"/>
      <w:b/>
      <w:color w:val="555B5A"/>
      <w:sz w:val="14"/>
      <w:u w:val="none"/>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Pr>
      <w:rFonts w:ascii="Arial" w:hAnsi="Arial"/>
      <w:b/>
      <w:i/>
      <w:sz w:val="23"/>
      <w:u w:val="none"/>
    </w:rPr>
  </w:style>
  <w:style w:type="character" w:customStyle="1" w:styleId="MSGENFONTSTYLENAMETEMPLATEROLENUMBERMSGENFONTSTYLENAMEBYROLETEXT40">
    <w:name w:val="MSG_EN_FONT_STYLE_NAME_TEMPLATE_ROLE_NUMBER MSG_EN_FONT_STYLE_NAME_BY_ROLE_TEXT 4"/>
    <w:uiPriority w:val="99"/>
    <w:rPr>
      <w:rFonts w:ascii="Arial" w:hAnsi="Arial"/>
      <w:b/>
      <w:i/>
      <w:color w:val="555B5A"/>
      <w:sz w:val="23"/>
      <w:u w:val="none"/>
    </w:rPr>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1"/>
    <w:uiPriority w:val="99"/>
    <w:locked/>
    <w:rPr>
      <w:rFonts w:ascii="Arial" w:hAnsi="Arial"/>
      <w:b/>
      <w:sz w:val="68"/>
      <w:u w:val="none"/>
    </w:rPr>
  </w:style>
  <w:style w:type="character" w:customStyle="1" w:styleId="MSGENFONTSTYLENAMETEMPLATEROLELEVELMSGENFONTSTYLENAMEBYROLEHEADING50">
    <w:name w:val="MSG_EN_FONT_STYLE_NAME_TEMPLATE_ROLE_LEVEL MSG_EN_FONT_STYLE_NAME_BY_ROLE_HEADING 5"/>
    <w:uiPriority w:val="99"/>
    <w:rPr>
      <w:rFonts w:ascii="Arial" w:hAnsi="Arial"/>
      <w:b/>
      <w:color w:val="6D6D6C"/>
      <w:sz w:val="68"/>
      <w:u w:val="none"/>
    </w:rPr>
  </w:style>
  <w:style w:type="character" w:customStyle="1" w:styleId="MSGENFONTSTYLENAMETEMPLATEROLENUMBERMSGENFONTSTYLENAMEBYROLETEXT5Exact">
    <w:name w:val="MSG_EN_FONT_STYLE_NAME_TEMPLATE_ROLE_NUMBER MSG_EN_FONT_STYLE_NAME_BY_ROLE_TEXT 5 Exact"/>
    <w:uiPriority w:val="99"/>
    <w:rPr>
      <w:rFonts w:ascii="Arial" w:hAnsi="Arial"/>
      <w:b/>
      <w:spacing w:val="-6"/>
      <w:sz w:val="22"/>
      <w:u w:val="none"/>
    </w:rPr>
  </w:style>
  <w:style w:type="character" w:customStyle="1" w:styleId="MSGENFONTSTYLENAMETEMPLATEROLENUMBERMSGENFONTSTYLENAMEBYROLETEXT5MSGENFONTSTYLEMODIFERSIZE10">
    <w:name w:val="MSG_EN_FONT_STYLE_NAME_TEMPLATE_ROLE_NUMBER MSG_EN_FONT_STYLE_NAME_BY_ROLE_TEXT 5 + MSG_EN_FONT_STYLE_MODIFER_SIZE 10"/>
    <w:aliases w:val="MSG_EN_FONT_STYLE_MODIFER_ITALIC,MSG_EN_FONT_STYLE_MODIFER_SPACING 0 Exact"/>
    <w:uiPriority w:val="99"/>
    <w:rPr>
      <w:rFonts w:ascii="Arial" w:hAnsi="Arial"/>
      <w:b/>
      <w:i/>
      <w:color w:val="555B5A"/>
      <w:spacing w:val="3"/>
      <w:w w:val="100"/>
      <w:position w:val="0"/>
      <w:sz w:val="20"/>
      <w:u w:val="none"/>
    </w:rPr>
  </w:style>
  <w:style w:type="character" w:customStyle="1" w:styleId="MSGENFONTSTYLENAMETEMPLATEROLENUMBERMSGENFONTSTYLENAMEBYROLETEXT5Exact2">
    <w:name w:val="MSG_EN_FONT_STYLE_NAME_TEMPLATE_ROLE_NUMBER MSG_EN_FONT_STYLE_NAME_BY_ROLE_TEXT 5 Exact2"/>
    <w:uiPriority w:val="99"/>
    <w:rPr>
      <w:rFonts w:ascii="Arial" w:hAnsi="Arial"/>
      <w:b/>
      <w:color w:val="555B5A"/>
      <w:spacing w:val="-6"/>
      <w:w w:val="100"/>
      <w:position w:val="0"/>
      <w:sz w:val="22"/>
      <w:u w:val="none"/>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Pr>
      <w:rFonts w:ascii="Arial" w:hAnsi="Arial"/>
      <w:b/>
      <w:sz w:val="23"/>
      <w:u w:val="none"/>
    </w:rPr>
  </w:style>
  <w:style w:type="character" w:customStyle="1" w:styleId="MSGENFONTSTYLENAMETEMPLATEROLENUMBERMSGENFONTSTYLENAMEBYROLETEXT50">
    <w:name w:val="MSG_EN_FONT_STYLE_NAME_TEMPLATE_ROLE_NUMBER MSG_EN_FONT_STYLE_NAME_BY_ROLE_TEXT 5"/>
    <w:uiPriority w:val="99"/>
    <w:rPr>
      <w:rFonts w:ascii="Arial" w:hAnsi="Arial"/>
      <w:b/>
      <w:color w:val="555B5A"/>
      <w:sz w:val="23"/>
      <w:u w:val="none"/>
    </w:rPr>
  </w:style>
  <w:style w:type="character" w:customStyle="1" w:styleId="MSGENFONTSTYLENAMETEMPLATEROLENUMBERMSGENFONTSTYLENAMEBYROLETEXT5MSGENFONTSTYLEMODIFERSPACING-1">
    <w:name w:val="MSG_EN_FONT_STYLE_NAME_TEMPLATE_ROLE_NUMBER MSG_EN_FONT_STYLE_NAME_BY_ROLE_TEXT 5 + MSG_EN_FONT_STYLE_MODIFER_SPACING -1"/>
    <w:uiPriority w:val="99"/>
    <w:rPr>
      <w:rFonts w:ascii="Arial" w:hAnsi="Arial"/>
      <w:b/>
      <w:color w:val="555B5A"/>
      <w:spacing w:val="-20"/>
      <w:sz w:val="23"/>
      <w:u w:val="none"/>
    </w:rPr>
  </w:style>
  <w:style w:type="character" w:customStyle="1" w:styleId="MSGENFONTSTYLENAMETEMPLATEROLENUMBERMSGENFONTSTYLENAMEBYROLETEXT5MSGENFONTSTYLEMODIFERSPACING1">
    <w:name w:val="MSG_EN_FONT_STYLE_NAME_TEMPLATE_ROLE_NUMBER MSG_EN_FONT_STYLE_NAME_BY_ROLE_TEXT 5 + MSG_EN_FONT_STYLE_MODIFER_SPACING 1"/>
    <w:uiPriority w:val="99"/>
    <w:rPr>
      <w:rFonts w:ascii="Arial" w:hAnsi="Arial"/>
      <w:b/>
      <w:color w:val="555B5A"/>
      <w:spacing w:val="30"/>
      <w:sz w:val="23"/>
      <w:u w:val="none"/>
    </w:rPr>
  </w:style>
  <w:style w:type="character" w:customStyle="1" w:styleId="MSGENFONTSTYLENAMETEMPLATEROLEMSGENFONTSTYLENAMEBYROLERUNNINGTITLEMSGENFONTSTYLEMODIFERSIZE115">
    <w:name w:val="MSG_EN_FONT_STYLE_NAME_TEMPLATE_ROLE MSG_EN_FONT_STYLE_NAME_BY_ROLE_RUNNING_TITLE + MSG_EN_FONT_STYLE_MODIFER_SIZE 11.5"/>
    <w:aliases w:val="MSG_EN_FONT_STYLE_MODIFER_BOLD,MSG_EN_FONT_STYLE_MODIFER_SPACING 3"/>
    <w:uiPriority w:val="99"/>
    <w:rPr>
      <w:b/>
      <w:color w:val="555B5A"/>
      <w:spacing w:val="70"/>
      <w:sz w:val="23"/>
      <w:u w:val="none"/>
    </w:rPr>
  </w:style>
  <w:style w:type="character" w:customStyle="1" w:styleId="MSGENFONTSTYLENAMETEMPLATEROLEMSGENFONTSTYLENAMEBYROLERUNNINGTITLEMSGENFONTSTYLEMODIFERNAMEArial17">
    <w:name w:val="MSG_EN_FONT_STYLE_NAME_TEMPLATE_ROLE MSG_EN_FONT_STYLE_NAME_BY_ROLE_RUNNING_TITLE + MSG_EN_FONT_STYLE_MODIFER_NAME Arial17"/>
    <w:aliases w:val="MSG_EN_FONT_STYLE_MODIFER_SIZE 12,MSG_EN_FONT_STYLE_MODIFER_BOLD8"/>
    <w:uiPriority w:val="99"/>
    <w:rPr>
      <w:rFonts w:ascii="Arial" w:hAnsi="Arial"/>
      <w:b/>
      <w:color w:val="555B5A"/>
      <w:sz w:val="24"/>
      <w:u w:val="none"/>
    </w:rPr>
  </w:style>
  <w:style w:type="character" w:customStyle="1" w:styleId="MSGENFONTSTYLENAMETEMPLATEROLEMSGENFONTSTYLENAMEBYROLERUNNINGTITLEMSGENFONTSTYLEMODIFERNAMEArial16">
    <w:name w:val="MSG_EN_FONT_STYLE_NAME_TEMPLATE_ROLE MSG_EN_FONT_STYLE_NAME_BY_ROLE_RUNNING_TITLE + MSG_EN_FONT_STYLE_MODIFER_NAME Arial16"/>
    <w:aliases w:val="MSG_EN_FONT_STYLE_MODIFER_SIZE 8.5,MSG_EN_FONT_STYLE_MODIFER_BOLD7,MSG_EN_FONT_STYLE_MODIFER_ITALIC14"/>
    <w:uiPriority w:val="99"/>
    <w:rPr>
      <w:rFonts w:ascii="Arial" w:hAnsi="Arial"/>
      <w:b/>
      <w:i/>
      <w:color w:val="555B5A"/>
      <w:sz w:val="17"/>
      <w:u w:val="none"/>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Pr>
      <w:rFonts w:ascii="Arial" w:hAnsi="Arial"/>
      <w:w w:val="150"/>
      <w:sz w:val="8"/>
      <w:u w:val="none"/>
    </w:rPr>
  </w:style>
  <w:style w:type="character" w:customStyle="1" w:styleId="MSGENFONTSTYLENAMETEMPLATEROLENUMBERMSGENFONTSTYLENAMEBYROLETEXT60">
    <w:name w:val="MSG_EN_FONT_STYLE_NAME_TEMPLATE_ROLE_NUMBER MSG_EN_FONT_STYLE_NAME_BY_ROLE_TEXT 6"/>
    <w:uiPriority w:val="99"/>
    <w:rPr>
      <w:rFonts w:ascii="Arial" w:hAnsi="Arial"/>
      <w:color w:val="555B5A"/>
      <w:w w:val="150"/>
      <w:sz w:val="8"/>
      <w:u w:val="none"/>
    </w:rPr>
  </w:style>
  <w:style w:type="character" w:customStyle="1" w:styleId="MSGENFONTSTYLENAMETEMPLATEROLELEVELMSGENFONTSTYLENAMEBYROLEHEADING9">
    <w:name w:val="MSG_EN_FONT_STYLE_NAME_TEMPLATE_ROLE_LEVEL MSG_EN_FONT_STYLE_NAME_BY_ROLE_HEADING 9_"/>
    <w:link w:val="MSGENFONTSTYLENAMETEMPLATEROLELEVELMSGENFONTSTYLENAMEBYROLEHEADING91"/>
    <w:uiPriority w:val="99"/>
    <w:locked/>
    <w:rPr>
      <w:rFonts w:ascii="Arial" w:hAnsi="Arial"/>
      <w:sz w:val="30"/>
      <w:u w:val="none"/>
    </w:rPr>
  </w:style>
  <w:style w:type="character" w:customStyle="1" w:styleId="MSGENFONTSTYLENAMETEMPLATEROLELEVELMSGENFONTSTYLENAMEBYROLEHEADING90">
    <w:name w:val="MSG_EN_FONT_STYLE_NAME_TEMPLATE_ROLE_LEVEL MSG_EN_FONT_STYLE_NAME_BY_ROLE_HEADING 9"/>
    <w:uiPriority w:val="99"/>
    <w:rPr>
      <w:rFonts w:ascii="Arial" w:hAnsi="Arial"/>
      <w:color w:val="555B5A"/>
      <w:sz w:val="30"/>
      <w:u w:val="none"/>
    </w:rPr>
  </w:style>
  <w:style w:type="character" w:customStyle="1" w:styleId="MSGENFONTSTYLENAMETEMPLATEROLENUMBERMSGENFONTSTYLENAMEBYROLETEXT58">
    <w:name w:val="MSG_EN_FONT_STYLE_NAME_TEMPLATE_ROLE_NUMBER MSG_EN_FONT_STYLE_NAME_BY_ROLE_TEXT 58"/>
    <w:uiPriority w:val="99"/>
    <w:rPr>
      <w:rFonts w:ascii="Arial" w:hAnsi="Arial"/>
      <w:b/>
      <w:color w:val="555B5A"/>
      <w:sz w:val="23"/>
      <w:u w:val="none"/>
    </w:rPr>
  </w:style>
  <w:style w:type="character" w:customStyle="1" w:styleId="TOC9Char">
    <w:name w:val="TOC 9 Char"/>
    <w:link w:val="TOC9"/>
    <w:uiPriority w:val="99"/>
    <w:locked/>
    <w:rPr>
      <w:rFonts w:ascii="Arial" w:hAnsi="Arial"/>
      <w:b/>
      <w:sz w:val="23"/>
      <w:u w:val="none"/>
    </w:rPr>
  </w:style>
  <w:style w:type="character" w:customStyle="1" w:styleId="MSGENFONTSTYLENAMETEMPLATEROLEMSGENFONTSTYLENAMEBYROLETABLEOFCONTENTS">
    <w:name w:val="MSG_EN_FONT_STYLE_NAME_TEMPLATE_ROLE MSG_EN_FONT_STYLE_NAME_BY_ROLE_TABLE_OF_CONTENTS"/>
    <w:uiPriority w:val="99"/>
    <w:rPr>
      <w:rFonts w:ascii="Arial" w:hAnsi="Arial"/>
      <w:b/>
      <w:color w:val="555B5A"/>
      <w:sz w:val="23"/>
      <w:u w:val="none"/>
    </w:rPr>
  </w:style>
  <w:style w:type="character" w:customStyle="1" w:styleId="MSGENFONTSTYLENAMETEMPLATEROLELEVELMSGENFONTSTYLENAMEBYROLEHEADING6">
    <w:name w:val="MSG_EN_FONT_STYLE_NAME_TEMPLATE_ROLE_LEVEL MSG_EN_FONT_STYLE_NAME_BY_ROLE_HEADING 6_"/>
    <w:link w:val="MSGENFONTSTYLENAMETEMPLATEROLELEVELMSGENFONTSTYLENAMEBYROLEHEADING61"/>
    <w:uiPriority w:val="99"/>
    <w:locked/>
    <w:rPr>
      <w:rFonts w:ascii="Arial" w:hAnsi="Arial"/>
      <w:b/>
      <w:spacing w:val="-60"/>
      <w:sz w:val="72"/>
      <w:u w:val="none"/>
    </w:rPr>
  </w:style>
  <w:style w:type="character" w:customStyle="1" w:styleId="MSGENFONTSTYLENAMETEMPLATEROLELEVELMSGENFONTSTYLENAMEBYROLEHEADING60">
    <w:name w:val="MSG_EN_FONT_STYLE_NAME_TEMPLATE_ROLE_LEVEL MSG_EN_FONT_STYLE_NAME_BY_ROLE_HEADING 6"/>
    <w:uiPriority w:val="99"/>
    <w:rPr>
      <w:rFonts w:ascii="Arial" w:hAnsi="Arial"/>
      <w:b/>
      <w:color w:val="555B5A"/>
      <w:spacing w:val="-60"/>
      <w:sz w:val="72"/>
      <w:u w:val="none"/>
    </w:rPr>
  </w:style>
  <w:style w:type="character" w:customStyle="1" w:styleId="MSGENFONTSTYLENAMETEMPLATEROLEMSGENFONTSTYLENAMEBYROLERUNNINGTITLEMSGENFONTSTYLEMODIFERNAMEArial15">
    <w:name w:val="MSG_EN_FONT_STYLE_NAME_TEMPLATE_ROLE MSG_EN_FONT_STYLE_NAME_BY_ROLE_RUNNING_TITLE + MSG_EN_FONT_STYLE_MODIFER_NAME Arial15"/>
    <w:aliases w:val="MSG_EN_FONT_STYLE_MODIFER_SIZE 15,MSG_EN_FONT_STYLE_MODIFER_SPACING 1,MSG_EN_FONT_STYLE_MODIFER_SCALING 80"/>
    <w:uiPriority w:val="99"/>
    <w:rPr>
      <w:rFonts w:ascii="Arial" w:hAnsi="Arial"/>
      <w:color w:val="6D6D6C"/>
      <w:spacing w:val="30"/>
      <w:w w:val="80"/>
      <w:sz w:val="30"/>
      <w:u w:val="none"/>
    </w:rPr>
  </w:style>
  <w:style w:type="character" w:customStyle="1" w:styleId="MSGENFONTSTYLENAMETEMPLATEROLEMSGENFONTSTYLENAMEBYROLERUNNINGTITLEMSGENFONTSTYLEMODIFERNAMEArial14">
    <w:name w:val="MSG_EN_FONT_STYLE_NAME_TEMPLATE_ROLE MSG_EN_FONT_STYLE_NAME_BY_ROLE_RUNNING_TITLE + MSG_EN_FONT_STYLE_MODIFER_NAME Arial14"/>
    <w:aliases w:val="MSG_EN_FONT_STYLE_MODIFER_SIZE 157,MSG_EN_FONT_STYLE_MODIFER_SPACING 14,MSG_EN_FONT_STYLE_MODIFER_SCALING 805"/>
    <w:uiPriority w:val="99"/>
    <w:rPr>
      <w:rFonts w:ascii="Arial" w:hAnsi="Arial"/>
      <w:color w:val="3A3B3B"/>
      <w:spacing w:val="30"/>
      <w:w w:val="80"/>
      <w:sz w:val="30"/>
      <w:u w:val="none"/>
    </w:rPr>
  </w:style>
  <w:style w:type="character" w:customStyle="1" w:styleId="MSGENFONTSTYLENAMETEMPLATEROLEMSGENFONTSTYLENAMEBYROLERUNNINGTITLEMSGENFONTSTYLEMODIFERNAMEArial13">
    <w:name w:val="MSG_EN_FONT_STYLE_NAME_TEMPLATE_ROLE MSG_EN_FONT_STYLE_NAME_BY_ROLE_RUNNING_TITLE + MSG_EN_FONT_STYLE_MODIFER_NAME Arial13"/>
    <w:aliases w:val="MSG_EN_FONT_STYLE_MODIFER_SIZE 8.51,MSG_EN_FONT_STYLE_MODIFER_BOLD6,MSG_EN_FONT_STYLE_MODIFER_ITALIC13"/>
    <w:uiPriority w:val="99"/>
    <w:rPr>
      <w:rFonts w:ascii="Arial" w:hAnsi="Arial"/>
      <w:b/>
      <w:i/>
      <w:color w:val="4E4F4F"/>
      <w:sz w:val="17"/>
      <w:u w:val="none"/>
    </w:rPr>
  </w:style>
  <w:style w:type="character" w:customStyle="1" w:styleId="MSGENFONTSTYLENAMETEMPLATEROLENUMBERMSGENFONTSTYLENAMEBYROLETEXT5MSGENFONTSTYLEMODIFERSPACING118">
    <w:name w:val="MSG_EN_FONT_STYLE_NAME_TEMPLATE_ROLE_NUMBER MSG_EN_FONT_STYLE_NAME_BY_ROLE_TEXT 5 + MSG_EN_FONT_STYLE_MODIFER_SPACING 118"/>
    <w:uiPriority w:val="99"/>
    <w:rPr>
      <w:rFonts w:ascii="Arial" w:hAnsi="Arial"/>
      <w:b/>
      <w:color w:val="555B5A"/>
      <w:spacing w:val="30"/>
      <w:sz w:val="23"/>
      <w:u w:val="none"/>
    </w:rPr>
  </w:style>
  <w:style w:type="character" w:customStyle="1" w:styleId="MSGENFONTSTYLENAMETEMPLATEROLENUMBERMSGENFONTSTYLENAMEBYROLETEXT7">
    <w:name w:val="MSG_EN_FONT_STYLE_NAME_TEMPLATE_ROLE_NUMBER MSG_EN_FONT_STYLE_NAME_BY_ROLE_TEXT 7_"/>
    <w:link w:val="MSGENFONTSTYLENAMETEMPLATEROLENUMBERMSGENFONTSTYLENAMEBYROLETEXT71"/>
    <w:uiPriority w:val="99"/>
    <w:locked/>
    <w:rPr>
      <w:rFonts w:ascii="Arial" w:hAnsi="Arial"/>
      <w:b/>
      <w:smallCaps/>
      <w:sz w:val="11"/>
      <w:u w:val="none"/>
    </w:rPr>
  </w:style>
  <w:style w:type="character" w:customStyle="1" w:styleId="MSGENFONTSTYLENAMETEMPLATEROLENUMBERMSGENFONTSTYLENAMEBYROLETEXT7MSGENFONTSTYLEMODIFERSIZE5">
    <w:name w:val="MSG_EN_FONT_STYLE_NAME_TEMPLATE_ROLE_NUMBER MSG_EN_FONT_STYLE_NAME_BY_ROLE_TEXT 7 + MSG_EN_FONT_STYLE_MODIFER_SIZE 5"/>
    <w:aliases w:val="MSG_EN_FONT_STYLE_MODIFER_ITALIC12,MSG_EN_FONT_STYLE_MODIFER_NOT_SMALL_CAPS"/>
    <w:uiPriority w:val="99"/>
    <w:rPr>
      <w:rFonts w:ascii="Arial" w:hAnsi="Arial"/>
      <w:b/>
      <w:i/>
      <w:color w:val="555B5A"/>
      <w:sz w:val="10"/>
      <w:u w:val="none"/>
    </w:rPr>
  </w:style>
  <w:style w:type="character" w:customStyle="1" w:styleId="MSGENFONTSTYLENAMETEMPLATEROLENUMBERMSGENFONTSTYLENAMEBYROLETEXT7MSGENFONTSTYLEMODIFERSIZE6">
    <w:name w:val="MSG_EN_FONT_STYLE_NAME_TEMPLATE_ROLE_NUMBER MSG_EN_FONT_STYLE_NAME_BY_ROLE_TEXT 7 + MSG_EN_FONT_STYLE_MODIFER_SIZE 6"/>
    <w:aliases w:val="MSG_EN_FONT_STYLE_MODIFER_NOT_BOLD,MSG_EN_FONT_STYLE_MODIFER_NOT_SMALL_CAPS8"/>
    <w:uiPriority w:val="99"/>
    <w:rPr>
      <w:rFonts w:ascii="Arial" w:hAnsi="Arial"/>
      <w:color w:val="555B5A"/>
      <w:sz w:val="12"/>
      <w:u w:val="none"/>
    </w:rPr>
  </w:style>
  <w:style w:type="character" w:customStyle="1" w:styleId="MSGENFONTSTYLENAMETEMPLATEROLENUMBERMSGENFONTSTYLENAMEBYROLETEXT70">
    <w:name w:val="MSG_EN_FONT_STYLE_NAME_TEMPLATE_ROLE_NUMBER MSG_EN_FONT_STYLE_NAME_BY_ROLE_TEXT 7"/>
    <w:uiPriority w:val="99"/>
    <w:rPr>
      <w:rFonts w:ascii="Arial" w:hAnsi="Arial"/>
      <w:b/>
      <w:smallCaps/>
      <w:color w:val="555B5A"/>
      <w:sz w:val="11"/>
      <w:u w:val="none"/>
    </w:rPr>
  </w:style>
  <w:style w:type="character" w:customStyle="1" w:styleId="MSGENFONTSTYLENAMETEMPLATEROLELEVELMSGENFONTSTYLENAMEBYROLEHEADING92">
    <w:name w:val="MSG_EN_FONT_STYLE_NAME_TEMPLATE_ROLE_LEVEL MSG_EN_FONT_STYLE_NAME_BY_ROLE_HEADING 92"/>
    <w:uiPriority w:val="99"/>
    <w:rPr>
      <w:rFonts w:ascii="Arial" w:hAnsi="Arial"/>
      <w:color w:val="4E4F4F"/>
      <w:sz w:val="30"/>
      <w:u w:val="none"/>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Pr>
      <w:rFonts w:ascii="Arial" w:hAnsi="Arial"/>
      <w:sz w:val="23"/>
      <w:u w:val="none"/>
    </w:rPr>
  </w:style>
  <w:style w:type="character" w:customStyle="1" w:styleId="MSGENFONTSTYLENAMETEMPLATEROLEMSGENFONTSTYLENAMEBYROLETEXTMSGENFONTSTYLEMODIFERBOLD">
    <w:name w:val="MSG_EN_FONT_STYLE_NAME_TEMPLATE_ROLE MSG_EN_FONT_STYLE_NAME_BY_ROLE_TEXT + MSG_EN_FONT_STYLE_MODIFER_BOLD"/>
    <w:aliases w:val="MSG_EN_FONT_STYLE_MODIFER_ITALIC11"/>
    <w:uiPriority w:val="99"/>
    <w:rPr>
      <w:rFonts w:ascii="Arial" w:hAnsi="Arial"/>
      <w:b/>
      <w:i/>
      <w:color w:val="4E4F4F"/>
      <w:sz w:val="23"/>
      <w:u w:val="none"/>
    </w:rPr>
  </w:style>
  <w:style w:type="character" w:customStyle="1" w:styleId="MSGENFONTSTYLENAMETEMPLATEROLEMSGENFONTSTYLENAMEBYROLETEXT0">
    <w:name w:val="MSG_EN_FONT_STYLE_NAME_TEMPLATE_ROLE MSG_EN_FONT_STYLE_NAME_BY_ROLE_TEXT"/>
    <w:uiPriority w:val="99"/>
    <w:rPr>
      <w:rFonts w:ascii="Arial" w:hAnsi="Arial"/>
      <w:color w:val="4E4F4F"/>
      <w:sz w:val="23"/>
      <w:u w:val="none"/>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Pr>
      <w:rFonts w:ascii="Arial" w:hAnsi="Arial"/>
      <w:b/>
      <w:spacing w:val="-60"/>
      <w:sz w:val="72"/>
      <w:u w:val="none"/>
    </w:rPr>
  </w:style>
  <w:style w:type="character" w:customStyle="1" w:styleId="MSGENFONTSTYLENAMETEMPLATEROLELEVELMSGENFONTSTYLENAMEBYROLEHEADING40">
    <w:name w:val="MSG_EN_FONT_STYLE_NAME_TEMPLATE_ROLE_LEVEL MSG_EN_FONT_STYLE_NAME_BY_ROLE_HEADING 4"/>
    <w:uiPriority w:val="99"/>
    <w:rPr>
      <w:rFonts w:ascii="Arial" w:hAnsi="Arial"/>
      <w:b/>
      <w:color w:val="4E4F4F"/>
      <w:spacing w:val="-60"/>
      <w:sz w:val="72"/>
      <w:u w:val="none"/>
    </w:rPr>
  </w:style>
  <w:style w:type="character" w:customStyle="1" w:styleId="MSGENFONTSTYLENAMETEMPLATEROLENUMBERMSGENFONTSTYLENAMEBYROLETEXT5MSGENFONTSTYLEMODIFERSPACING117">
    <w:name w:val="MSG_EN_FONT_STYLE_NAME_TEMPLATE_ROLE_NUMBER MSG_EN_FONT_STYLE_NAME_BY_ROLE_TEXT 5 + MSG_EN_FONT_STYLE_MODIFER_SPACING 117"/>
    <w:uiPriority w:val="99"/>
    <w:rPr>
      <w:rFonts w:ascii="Arial" w:hAnsi="Arial"/>
      <w:b/>
      <w:color w:val="4E4F4F"/>
      <w:spacing w:val="30"/>
      <w:sz w:val="23"/>
      <w:u w:val="none"/>
    </w:rPr>
  </w:style>
  <w:style w:type="character" w:customStyle="1" w:styleId="MSGENFONTSTYLENAMETEMPLATEROLENUMBERMSGENFONTSTYLENAMEBYROLETEXT7MSGENFONTSTYLEMODIFERSIZE52">
    <w:name w:val="MSG_EN_FONT_STYLE_NAME_TEMPLATE_ROLE_NUMBER MSG_EN_FONT_STYLE_NAME_BY_ROLE_TEXT 7 + MSG_EN_FONT_STYLE_MODIFER_SIZE 52"/>
    <w:aliases w:val="MSG_EN_FONT_STYLE_MODIFER_NOT_BOLD9,MSG_EN_FONT_STYLE_MODIFER_NOT_SMALL_CAPS7"/>
    <w:uiPriority w:val="99"/>
    <w:rPr>
      <w:rFonts w:ascii="Arial" w:hAnsi="Arial"/>
      <w:color w:val="4E4F4F"/>
      <w:sz w:val="10"/>
      <w:u w:val="none"/>
    </w:rPr>
  </w:style>
  <w:style w:type="character" w:customStyle="1" w:styleId="MSGENFONTSTYLENAMETEMPLATEROLENUMBERMSGENFONTSTYLENAMEBYROLETEXT7MSGENFONTSTYLEMODIFERNOTBOLD">
    <w:name w:val="MSG_EN_FONT_STYLE_NAME_TEMPLATE_ROLE_NUMBER MSG_EN_FONT_STYLE_NAME_BY_ROLE_TEXT 7 + MSG_EN_FONT_STYLE_MODIFER_NOT_BOLD"/>
    <w:aliases w:val="MSG_EN_FONT_STYLE_MODIFER_NOT_SMALL_CAPS6,MSG_EN_FONT_STYLE_MODIFER_SPACING 0"/>
    <w:uiPriority w:val="99"/>
    <w:rPr>
      <w:rFonts w:ascii="Arial" w:hAnsi="Arial"/>
      <w:color w:val="4E4F4F"/>
      <w:spacing w:val="-10"/>
      <w:sz w:val="11"/>
      <w:u w:val="none"/>
    </w:rPr>
  </w:style>
  <w:style w:type="character" w:customStyle="1" w:styleId="MSGENFONTSTYLENAMETEMPLATEROLENUMBERMSGENFONTSTYLENAMEBYROLETEXT74">
    <w:name w:val="MSG_EN_FONT_STYLE_NAME_TEMPLATE_ROLE_NUMBER MSG_EN_FONT_STYLE_NAME_BY_ROLE_TEXT 74"/>
    <w:uiPriority w:val="99"/>
    <w:rPr>
      <w:rFonts w:ascii="Arial" w:hAnsi="Arial"/>
      <w:b/>
      <w:smallCaps/>
      <w:color w:val="4E4F4F"/>
      <w:sz w:val="11"/>
      <w:u w:val="none"/>
    </w:rPr>
  </w:style>
  <w:style w:type="character" w:customStyle="1" w:styleId="MSGENFONTSTYLENAMETEMPLATEROLENUMBERMSGENFONTSTYLENAMEBYROLETEXT7MSGENFONTSTYLEMODIFERSIZE65">
    <w:name w:val="MSG_EN_FONT_STYLE_NAME_TEMPLATE_ROLE_NUMBER MSG_EN_FONT_STYLE_NAME_BY_ROLE_TEXT 7 + MSG_EN_FONT_STYLE_MODIFER_SIZE 6.5"/>
    <w:aliases w:val="MSG_EN_FONT_STYLE_MODIFER_SPACING 07"/>
    <w:uiPriority w:val="99"/>
    <w:rPr>
      <w:rFonts w:ascii="Arial" w:hAnsi="Arial"/>
      <w:b/>
      <w:smallCaps/>
      <w:color w:val="4E4F4F"/>
      <w:spacing w:val="-10"/>
      <w:sz w:val="13"/>
      <w:u w:val="none"/>
    </w:rPr>
  </w:style>
  <w:style w:type="character" w:customStyle="1" w:styleId="MSGENFONTSTYLENAMETEMPLATEROLEMSGENFONTSTYLENAMEBYROLETEXTMSGENFONTSTYLEMODIFERBOLD1">
    <w:name w:val="MSG_EN_FONT_STYLE_NAME_TEMPLATE_ROLE MSG_EN_FONT_STYLE_NAME_BY_ROLE_TEXT + MSG_EN_FONT_STYLE_MODIFER_BOLD1"/>
    <w:aliases w:val="MSG_EN_FONT_STYLE_MODIFER_ITALIC10"/>
    <w:uiPriority w:val="99"/>
    <w:rPr>
      <w:rFonts w:ascii="Arial" w:hAnsi="Arial"/>
      <w:b/>
      <w:i/>
      <w:color w:val="4E4F4F"/>
      <w:sz w:val="23"/>
      <w:u w:val="none"/>
    </w:rPr>
  </w:style>
  <w:style w:type="character" w:customStyle="1" w:styleId="MSGENFONTSTYLENAMETEMPLATEROLEMSGENFONTSTYLENAMEBYROLETEXT21">
    <w:name w:val="MSG_EN_FONT_STYLE_NAME_TEMPLATE_ROLE MSG_EN_FONT_STYLE_NAME_BY_ROLE_TEXT21"/>
    <w:uiPriority w:val="99"/>
    <w:rPr>
      <w:rFonts w:ascii="Arial" w:hAnsi="Arial"/>
      <w:color w:val="4E4F4F"/>
      <w:sz w:val="23"/>
      <w:u w:val="none"/>
    </w:rPr>
  </w:style>
  <w:style w:type="character" w:customStyle="1" w:styleId="MSGENFONTSTYLENAMETEMPLATEROLENUMBERMSGENFONTSTYLENAMEBYROLETEXT5Exact1">
    <w:name w:val="MSG_EN_FONT_STYLE_NAME_TEMPLATE_ROLE_NUMBER MSG_EN_FONT_STYLE_NAME_BY_ROLE_TEXT 5 Exact1"/>
    <w:uiPriority w:val="99"/>
    <w:rPr>
      <w:rFonts w:ascii="Arial" w:hAnsi="Arial"/>
      <w:b/>
      <w:color w:val="4E4F4F"/>
      <w:spacing w:val="-6"/>
      <w:sz w:val="22"/>
      <w:u w:val="none"/>
    </w:rPr>
  </w:style>
  <w:style w:type="character" w:customStyle="1" w:styleId="MSGENFONTSTYLENAMETEMPLATEROLENUMBERMSGENFONTSTYLENAMEBYROLETEXT5MSGENFONTSTYLEMODIFERNOTBOLD">
    <w:name w:val="MSG_EN_FONT_STYLE_NAME_TEMPLATE_ROLE_NUMBER MSG_EN_FONT_STYLE_NAME_BY_ROLE_TEXT 5 + MSG_EN_FONT_STYLE_MODIFER_NOT_BOLD"/>
    <w:aliases w:val="MSG_EN_FONT_STYLE_MODIFER_SPACING 0 Exact2"/>
    <w:uiPriority w:val="99"/>
    <w:rPr>
      <w:rFonts w:ascii="Arial" w:hAnsi="Arial"/>
      <w:color w:val="4E4F4F"/>
      <w:spacing w:val="-5"/>
      <w:sz w:val="22"/>
      <w:u w:val="none"/>
    </w:rPr>
  </w:style>
  <w:style w:type="character" w:customStyle="1" w:styleId="MSGENFONTSTYLENAMETEMPLATEROLEMSGENFONTSTYLENAMEBYROLEPICTURECAPTIONExact">
    <w:name w:val="MSG_EN_FONT_STYLE_NAME_TEMPLATE_ROLE MSG_EN_FONT_STYLE_NAME_BY_ROLE_PICTURE_CAPTION Exact"/>
    <w:uiPriority w:val="99"/>
    <w:rPr>
      <w:rFonts w:ascii="Arial" w:hAnsi="Arial"/>
      <w:b/>
      <w:spacing w:val="-3"/>
      <w:sz w:val="12"/>
      <w:u w:val="none"/>
    </w:rPr>
  </w:style>
  <w:style w:type="character" w:customStyle="1" w:styleId="MSGENFONTSTYLENAMETEMPLATEROLEMSGENFONTSTYLENAMEBYROLEPICTURECAPTIONExact2">
    <w:name w:val="MSG_EN_FONT_STYLE_NAME_TEMPLATE_ROLE MSG_EN_FONT_STYLE_NAME_BY_ROLE_PICTURE_CAPTION Exact2"/>
    <w:uiPriority w:val="99"/>
    <w:rPr>
      <w:rFonts w:ascii="Arial" w:hAnsi="Arial"/>
      <w:b/>
      <w:color w:val="555B5A"/>
      <w:spacing w:val="-3"/>
      <w:w w:val="100"/>
      <w:position w:val="0"/>
      <w:sz w:val="12"/>
      <w:u w:val="none"/>
    </w:rPr>
  </w:style>
  <w:style w:type="character" w:customStyle="1" w:styleId="MSGENFONTSTYLENAMETEMPLATEROLEMSGENFONTSTYLENAMEBYROLEPICTURECAPTIONMSGENFONTSTYLEMODIFERSIZE95">
    <w:name w:val="MSG_EN_FONT_STYLE_NAME_TEMPLATE_ROLE MSG_EN_FONT_STYLE_NAME_BY_ROLE_PICTURE_CAPTION + MSG_EN_FONT_STYLE_MODIFER_SIZE 9.5"/>
    <w:aliases w:val="MSG_EN_FONT_STYLE_MODIFER_NOT_BOLD8,MSG_EN_FONT_STYLE_MODIFER_SPACING 0 Exact1"/>
    <w:uiPriority w:val="99"/>
    <w:rPr>
      <w:rFonts w:ascii="Arial" w:hAnsi="Arial"/>
      <w:color w:val="555B5A"/>
      <w:spacing w:val="-9"/>
      <w:w w:val="100"/>
      <w:position w:val="0"/>
      <w:sz w:val="19"/>
      <w:u w:val="none"/>
    </w:rPr>
  </w:style>
  <w:style w:type="character" w:customStyle="1" w:styleId="MSGENFONTSTYLENAMETEMPLATEROLEMSGENFONTSTYLENAMEBYROLEPICTURECAPTIONExact1">
    <w:name w:val="MSG_EN_FONT_STYLE_NAME_TEMPLATE_ROLE MSG_EN_FONT_STYLE_NAME_BY_ROLE_PICTURE_CAPTION Exact1"/>
    <w:uiPriority w:val="99"/>
    <w:rPr>
      <w:rFonts w:ascii="Arial" w:hAnsi="Arial"/>
      <w:b/>
      <w:color w:val="4E4F4F"/>
      <w:spacing w:val="-3"/>
      <w:w w:val="100"/>
      <w:position w:val="0"/>
      <w:sz w:val="12"/>
      <w:u w:val="none"/>
    </w:rPr>
  </w:style>
  <w:style w:type="character" w:customStyle="1" w:styleId="MSGENFONTSTYLENAMETEMPLATEROLENUMBERMSGENFONTSTYLENAMEBYROLETEXT9">
    <w:name w:val="MSG_EN_FONT_STYLE_NAME_TEMPLATE_ROLE_NUMBER MSG_EN_FONT_STYLE_NAME_BY_ROLE_TEXT 9_"/>
    <w:link w:val="MSGENFONTSTYLENAMETEMPLATEROLENUMBERMSGENFONTSTYLENAMEBYROLETEXT91"/>
    <w:uiPriority w:val="99"/>
    <w:locked/>
    <w:rPr>
      <w:spacing w:val="-30"/>
      <w:sz w:val="72"/>
      <w:u w:val="none"/>
    </w:rPr>
  </w:style>
  <w:style w:type="character" w:customStyle="1" w:styleId="MSGENFONTSTYLENAMETEMPLATEROLENUMBERMSGENFONTSTYLENAMEBYROLETEXT90">
    <w:name w:val="MSG_EN_FONT_STYLE_NAME_TEMPLATE_ROLE_NUMBER MSG_EN_FONT_STYLE_NAME_BY_ROLE_TEXT 9"/>
    <w:uiPriority w:val="99"/>
    <w:rPr>
      <w:color w:val="555B5A"/>
      <w:spacing w:val="-30"/>
      <w:sz w:val="72"/>
      <w:u w:val="none"/>
    </w:rPr>
  </w:style>
  <w:style w:type="character" w:customStyle="1" w:styleId="MSGENFONTSTYLENAMETEMPLATEROLENUMBERMSGENFONTSTYLENAMEBYROLETEXT5MSGENFONTSTYLEMODIFERSPACING116">
    <w:name w:val="MSG_EN_FONT_STYLE_NAME_TEMPLATE_ROLE_NUMBER MSG_EN_FONT_STYLE_NAME_BY_ROLE_TEXT 5 + MSG_EN_FONT_STYLE_MODIFER_SPACING 116"/>
    <w:uiPriority w:val="99"/>
    <w:rPr>
      <w:rFonts w:ascii="Arial" w:hAnsi="Arial"/>
      <w:b/>
      <w:color w:val="555B5A"/>
      <w:spacing w:val="30"/>
      <w:sz w:val="23"/>
      <w:u w:val="none"/>
    </w:rPr>
  </w:style>
  <w:style w:type="character" w:customStyle="1" w:styleId="MSGENFONTSTYLENAMETEMPLATEROLENUMBERMSGENFONTSTYLENAMEBYROLETEXT62">
    <w:name w:val="MSG_EN_FONT_STYLE_NAME_TEMPLATE_ROLE_NUMBER MSG_EN_FONT_STYLE_NAME_BY_ROLE_TEXT 62"/>
    <w:uiPriority w:val="99"/>
    <w:rPr>
      <w:rFonts w:ascii="Arial" w:hAnsi="Arial"/>
      <w:color w:val="555B5A"/>
      <w:w w:val="150"/>
      <w:sz w:val="8"/>
      <w:u w:val="none"/>
    </w:rPr>
  </w:style>
  <w:style w:type="character" w:customStyle="1" w:styleId="MSGENFONTSTYLENAMETEMPLATEROLEMSGENFONTSTYLENAMEBYROLETEXT20">
    <w:name w:val="MSG_EN_FONT_STYLE_NAME_TEMPLATE_ROLE MSG_EN_FONT_STYLE_NAME_BY_ROLE_TEXT20"/>
    <w:uiPriority w:val="99"/>
    <w:rPr>
      <w:rFonts w:ascii="Arial" w:hAnsi="Arial"/>
      <w:color w:val="3A3B3B"/>
      <w:sz w:val="23"/>
      <w:u w:val="none"/>
    </w:rPr>
  </w:style>
  <w:style w:type="character" w:customStyle="1" w:styleId="MSGENFONTSTYLENAMETEMPLATEROLEMSGENFONTSTYLENAMEBYROLETEXT19">
    <w:name w:val="MSG_EN_FONT_STYLE_NAME_TEMPLATE_ROLE MSG_EN_FONT_STYLE_NAME_BY_ROLE_TEXT19"/>
    <w:uiPriority w:val="99"/>
    <w:rPr>
      <w:rFonts w:ascii="Arial" w:hAnsi="Arial"/>
      <w:color w:val="4E4F4F"/>
      <w:sz w:val="23"/>
      <w:u w:val="none"/>
    </w:rPr>
  </w:style>
  <w:style w:type="character" w:customStyle="1" w:styleId="MSGENFONTSTYLENAMETEMPLATEROLENUMBERMSGENFONTSTYLENAMEBYROLETEXT8">
    <w:name w:val="MSG_EN_FONT_STYLE_NAME_TEMPLATE_ROLE_NUMBER MSG_EN_FONT_STYLE_NAME_BY_ROLE_TEXT 8_"/>
    <w:link w:val="MSGENFONTSTYLENAMETEMPLATEROLENUMBERMSGENFONTSTYLENAMEBYROLETEXT81"/>
    <w:uiPriority w:val="99"/>
    <w:locked/>
    <w:rPr>
      <w:rFonts w:ascii="Arial" w:hAnsi="Arial"/>
      <w:b/>
      <w:sz w:val="21"/>
      <w:u w:val="none"/>
    </w:rPr>
  </w:style>
  <w:style w:type="character" w:customStyle="1" w:styleId="MSGENFONTSTYLENAMETEMPLATEROLENUMBERMSGENFONTSTYLENAMEBYROLETEXT80">
    <w:name w:val="MSG_EN_FONT_STYLE_NAME_TEMPLATE_ROLE_NUMBER MSG_EN_FONT_STYLE_NAME_BY_ROLE_TEXT 8"/>
    <w:uiPriority w:val="99"/>
    <w:rPr>
      <w:rFonts w:ascii="Arial" w:hAnsi="Arial"/>
      <w:b/>
      <w:color w:val="4E4F4F"/>
      <w:sz w:val="21"/>
      <w:u w:val="none"/>
    </w:rPr>
  </w:style>
  <w:style w:type="character" w:customStyle="1" w:styleId="MSGENFONTSTYLENAMETEMPLATEROLENUMBERMSGENFONTSTYLENAMEBYROLETEXT5MSGENFONTSTYLEMODIFERNOTBOLD2">
    <w:name w:val="MSG_EN_FONT_STYLE_NAME_TEMPLATE_ROLE_NUMBER MSG_EN_FONT_STYLE_NAME_BY_ROLE_TEXT 5 + MSG_EN_FONT_STYLE_MODIFER_NOT_BOLD2"/>
    <w:uiPriority w:val="99"/>
    <w:rPr>
      <w:rFonts w:ascii="Arial" w:hAnsi="Arial"/>
      <w:color w:val="4E4F4F"/>
      <w:sz w:val="23"/>
      <w:u w:val="none"/>
    </w:rPr>
  </w:style>
  <w:style w:type="character" w:customStyle="1" w:styleId="MSGENFONTSTYLENAMETEMPLATEROLENUMBERMSGENFONTSTYLENAMEBYROLETEXT57">
    <w:name w:val="MSG_EN_FONT_STYLE_NAME_TEMPLATE_ROLE_NUMBER MSG_EN_FONT_STYLE_NAME_BY_ROLE_TEXT 57"/>
    <w:uiPriority w:val="99"/>
    <w:rPr>
      <w:rFonts w:ascii="Arial" w:hAnsi="Arial"/>
      <w:b/>
      <w:color w:val="4E4F4F"/>
      <w:sz w:val="23"/>
      <w:u w:val="none"/>
    </w:rPr>
  </w:style>
  <w:style w:type="character" w:customStyle="1" w:styleId="MSGENFONTSTYLENAMETEMPLATEROLELEVELNUMBERMSGENFONTSTYLENAMEBYROLEHEADING72">
    <w:name w:val="MSG_EN_FONT_STYLE_NAME_TEMPLATE_ROLE_LEVEL_NUMBER MSG_EN_FONT_STYLE_NAME_BY_ROLE_HEADING 7 2_"/>
    <w:link w:val="MSGENFONTSTYLENAMETEMPLATEROLELEVELNUMBERMSGENFONTSTYLENAMEBYROLEHEADING721"/>
    <w:uiPriority w:val="99"/>
    <w:locked/>
    <w:rPr>
      <w:rFonts w:ascii="Arial" w:hAnsi="Arial"/>
      <w:b/>
      <w:i/>
      <w:spacing w:val="-50"/>
      <w:sz w:val="52"/>
      <w:u w:val="none"/>
    </w:rPr>
  </w:style>
  <w:style w:type="character" w:customStyle="1" w:styleId="MSGENFONTSTYLENAMETEMPLATEROLELEVELNUMBERMSGENFONTSTYLENAMEBYROLEHEADING720">
    <w:name w:val="MSG_EN_FONT_STYLE_NAME_TEMPLATE_ROLE_LEVEL_NUMBER MSG_EN_FONT_STYLE_NAME_BY_ROLE_HEADING 7 2"/>
    <w:uiPriority w:val="99"/>
    <w:rPr>
      <w:rFonts w:ascii="Arial" w:hAnsi="Arial"/>
      <w:b/>
      <w:i/>
      <w:color w:val="555B5A"/>
      <w:spacing w:val="-50"/>
      <w:sz w:val="52"/>
      <w:u w:val="none"/>
    </w:rPr>
  </w:style>
  <w:style w:type="character" w:customStyle="1" w:styleId="MSGENFONTSTYLENAMETEMPLATEROLEMSGENFONTSTYLENAMEBYROLERUNNINGTITLEMSGENFONTSTYLEMODIFERNAMEArial12">
    <w:name w:val="MSG_EN_FONT_STYLE_NAME_TEMPLATE_ROLE MSG_EN_FONT_STYLE_NAME_BY_ROLE_RUNNING_TITLE + MSG_EN_FONT_STYLE_MODIFER_NAME Arial12"/>
    <w:aliases w:val="MSG_EN_FONT_STYLE_MODIFER_SIZE 156,MSG_EN_FONT_STYLE_MODIFER_SPACING 13,MSG_EN_FONT_STYLE_MODIFER_SCALING 804"/>
    <w:uiPriority w:val="99"/>
    <w:rPr>
      <w:rFonts w:ascii="Arial" w:hAnsi="Arial"/>
      <w:color w:val="555B5A"/>
      <w:spacing w:val="30"/>
      <w:w w:val="80"/>
      <w:sz w:val="30"/>
      <w:u w:val="none"/>
    </w:rPr>
  </w:style>
  <w:style w:type="character" w:customStyle="1" w:styleId="MSGENFONTSTYLENAMETEMPLATEROLENUMBERMSGENFONTSTYLENAMEBYROLETEXT5MSGENFONTSTYLEMODIFERSPACING115">
    <w:name w:val="MSG_EN_FONT_STYLE_NAME_TEMPLATE_ROLE_NUMBER MSG_EN_FONT_STYLE_NAME_BY_ROLE_TEXT 5 + MSG_EN_FONT_STYLE_MODIFER_SPACING 115"/>
    <w:uiPriority w:val="99"/>
    <w:rPr>
      <w:rFonts w:ascii="Arial" w:hAnsi="Arial"/>
      <w:b/>
      <w:color w:val="4E4F4F"/>
      <w:spacing w:val="30"/>
      <w:sz w:val="23"/>
      <w:u w:val="none"/>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Pr>
      <w:rFonts w:ascii="Arial" w:hAnsi="Arial"/>
      <w:sz w:val="9"/>
      <w:u w:val="none"/>
    </w:rPr>
  </w:style>
  <w:style w:type="character" w:customStyle="1" w:styleId="MSGENFONTSTYLENAMETEMPLATEROLENUMBERMSGENFONTSTYLENAMEBYROLETEXT100">
    <w:name w:val="MSG_EN_FONT_STYLE_NAME_TEMPLATE_ROLE_NUMBER MSG_EN_FONT_STYLE_NAME_BY_ROLE_TEXT 10"/>
    <w:uiPriority w:val="99"/>
    <w:rPr>
      <w:rFonts w:ascii="Arial" w:hAnsi="Arial"/>
      <w:color w:val="4E4F4F"/>
      <w:sz w:val="9"/>
      <w:u w:val="none"/>
    </w:rPr>
  </w:style>
  <w:style w:type="character" w:customStyle="1" w:styleId="MSGENFONTSTYLENAMETEMPLATEROLENUMBERMSGENFONTSTYLENAMEBYROLETEXT10MSGENFONTSTYLEMODIFERSIZE5">
    <w:name w:val="MSG_EN_FONT_STYLE_NAME_TEMPLATE_ROLE_NUMBER MSG_EN_FONT_STYLE_NAME_BY_ROLE_TEXT 10 + MSG_EN_FONT_STYLE_MODIFER_SIZE 5"/>
    <w:aliases w:val="MSG_EN_FONT_STYLE_MODIFER_SPACING 06"/>
    <w:uiPriority w:val="99"/>
    <w:rPr>
      <w:rFonts w:ascii="Arial" w:hAnsi="Arial"/>
      <w:color w:val="4E4F4F"/>
      <w:spacing w:val="-10"/>
      <w:sz w:val="10"/>
      <w:u w:val="none"/>
    </w:rPr>
  </w:style>
  <w:style w:type="character" w:customStyle="1" w:styleId="MSGENFONTSTYLENAMETEMPLATEROLENUMBERMSGENFONTSTYLENAMEBYROLETEXT10MSGENFONTSTYLEMODIFERSIZE4">
    <w:name w:val="MSG_EN_FONT_STYLE_NAME_TEMPLATE_ROLE_NUMBER MSG_EN_FONT_STYLE_NAME_BY_ROLE_TEXT 10 + MSG_EN_FONT_STYLE_MODIFER_SIZE 4"/>
    <w:aliases w:val="MSG_EN_FONT_STYLE_MODIFER_ITALIC9"/>
    <w:uiPriority w:val="99"/>
    <w:rPr>
      <w:rFonts w:ascii="Arial" w:hAnsi="Arial"/>
      <w:i/>
      <w:color w:val="4E4F4F"/>
      <w:sz w:val="8"/>
      <w:u w:val="none"/>
    </w:rPr>
  </w:style>
  <w:style w:type="character" w:customStyle="1" w:styleId="MSGENFONTSTYLENAMETEMPLATEROLEMSGENFONTSTYLENAMEBYROLETEXT18">
    <w:name w:val="MSG_EN_FONT_STYLE_NAME_TEMPLATE_ROLE MSG_EN_FONT_STYLE_NAME_BY_ROLE_TEXT18"/>
    <w:uiPriority w:val="99"/>
    <w:rPr>
      <w:rFonts w:ascii="Arial" w:hAnsi="Arial"/>
      <w:color w:val="4E4F4F"/>
      <w:sz w:val="23"/>
      <w:u w:val="none"/>
    </w:rPr>
  </w:style>
  <w:style w:type="character" w:customStyle="1" w:styleId="MSGENFONTSTYLENAMETEMPLATEROLELEVELMSGENFONTSTYLENAMEBYROLEHEADING10">
    <w:name w:val="MSG_EN_FONT_STYLE_NAME_TEMPLATE_ROLE_LEVEL MSG_EN_FONT_STYLE_NAME_BY_ROLE_HEADING 10_"/>
    <w:link w:val="MSGENFONTSTYLENAMETEMPLATEROLELEVELMSGENFONTSTYLENAMEBYROLEHEADING101"/>
    <w:uiPriority w:val="99"/>
    <w:locked/>
    <w:rPr>
      <w:rFonts w:ascii="Arial" w:hAnsi="Arial"/>
      <w:b/>
      <w:sz w:val="23"/>
      <w:u w:val="none"/>
    </w:rPr>
  </w:style>
  <w:style w:type="character" w:customStyle="1" w:styleId="MSGENFONTSTYLENAMETEMPLATEROLELEVELMSGENFONTSTYLENAMEBYROLEHEADING100">
    <w:name w:val="MSG_EN_FONT_STYLE_NAME_TEMPLATE_ROLE_LEVEL MSG_EN_FONT_STYLE_NAME_BY_ROLE_HEADING 10"/>
    <w:uiPriority w:val="99"/>
    <w:rPr>
      <w:rFonts w:ascii="Arial" w:hAnsi="Arial"/>
      <w:b/>
      <w:color w:val="4E4F4F"/>
      <w:sz w:val="23"/>
      <w:u w:val="none"/>
    </w:rPr>
  </w:style>
  <w:style w:type="character" w:customStyle="1" w:styleId="MSGENFONTSTYLENAMETEMPLATEROLEMSGENFONTSTYLENAMEBYROLEPICTURECAPTION">
    <w:name w:val="MSG_EN_FONT_STYLE_NAME_TEMPLATE_ROLE MSG_EN_FONT_STYLE_NAME_BY_ROLE_PICTURE_CAPTION_"/>
    <w:link w:val="MSGENFONTSTYLENAMETEMPLATEROLEMSGENFONTSTYLENAMEBYROLEPICTURECAPTION1"/>
    <w:uiPriority w:val="99"/>
    <w:locked/>
    <w:rPr>
      <w:rFonts w:ascii="Arial" w:hAnsi="Arial"/>
      <w:b/>
      <w:sz w:val="13"/>
      <w:u w:val="none"/>
    </w:rPr>
  </w:style>
  <w:style w:type="character" w:customStyle="1" w:styleId="MSGENFONTSTYLENAMETEMPLATEROLEMSGENFONTSTYLENAMEBYROLEPICTURECAPTION0">
    <w:name w:val="MSG_EN_FONT_STYLE_NAME_TEMPLATE_ROLE MSG_EN_FONT_STYLE_NAME_BY_ROLE_PICTURE_CAPTION"/>
    <w:uiPriority w:val="99"/>
    <w:rPr>
      <w:rFonts w:ascii="Arial" w:hAnsi="Arial"/>
      <w:b/>
      <w:color w:val="4E4F4F"/>
      <w:sz w:val="13"/>
      <w:u w:val="none"/>
    </w:rPr>
  </w:style>
  <w:style w:type="character" w:customStyle="1" w:styleId="MSGENFONTSTYLENAMETEMPLATEROLEMSGENFONTSTYLENAMEBYROLEPICTURECAPTIONMSGENFONTSTYLEMODIFERSIZE7">
    <w:name w:val="MSG_EN_FONT_STYLE_NAME_TEMPLATE_ROLE MSG_EN_FONT_STYLE_NAME_BY_ROLE_PICTURE_CAPTION + MSG_EN_FONT_STYLE_MODIFER_SIZE 7"/>
    <w:uiPriority w:val="99"/>
    <w:rPr>
      <w:rFonts w:ascii="Arial" w:hAnsi="Arial"/>
      <w:b/>
      <w:color w:val="4E4F4F"/>
      <w:sz w:val="14"/>
      <w:u w:val="none"/>
    </w:rPr>
  </w:style>
  <w:style w:type="character" w:customStyle="1" w:styleId="MSGENFONTSTYLENAMETEMPLATEROLEMSGENFONTSTYLENAMEBYROLEPICTURECAPTIONMSGENFONTSTYLEMODIFERSIZE71">
    <w:name w:val="MSG_EN_FONT_STYLE_NAME_TEMPLATE_ROLE MSG_EN_FONT_STYLE_NAME_BY_ROLE_PICTURE_CAPTION + MSG_EN_FONT_STYLE_MODIFER_SIZE 71"/>
    <w:uiPriority w:val="99"/>
    <w:rPr>
      <w:rFonts w:ascii="Arial" w:hAnsi="Arial"/>
      <w:b/>
      <w:color w:val="4E4F4F"/>
      <w:sz w:val="14"/>
      <w:u w:val="none"/>
    </w:rPr>
  </w:style>
  <w:style w:type="character" w:customStyle="1" w:styleId="MSGENFONTSTYLENAMETEMPLATEROLEMSGENFONTSTYLENAMEBYROLEPICTURECAPTION3">
    <w:name w:val="MSG_EN_FONT_STYLE_NAME_TEMPLATE_ROLE MSG_EN_FONT_STYLE_NAME_BY_ROLE_PICTURE_CAPTION3"/>
    <w:uiPriority w:val="99"/>
    <w:rPr>
      <w:rFonts w:ascii="Arial" w:hAnsi="Arial"/>
      <w:b/>
      <w:color w:val="4E4F4F"/>
      <w:sz w:val="13"/>
      <w:u w:val="none"/>
    </w:rPr>
  </w:style>
  <w:style w:type="character" w:customStyle="1" w:styleId="MSGENFONTSTYLENAMETEMPLATEROLEMSGENFONTSTYLENAMEBYROLEPICTURECAPTION2">
    <w:name w:val="MSG_EN_FONT_STYLE_NAME_TEMPLATE_ROLE MSG_EN_FONT_STYLE_NAME_BY_ROLE_PICTURE_CAPTION2"/>
    <w:uiPriority w:val="99"/>
    <w:rPr>
      <w:rFonts w:ascii="Arial" w:hAnsi="Arial"/>
      <w:b/>
      <w:color w:val="4E4F4F"/>
      <w:sz w:val="13"/>
      <w:u w:val="none"/>
    </w:rPr>
  </w:style>
  <w:style w:type="character" w:customStyle="1" w:styleId="MSGENFONTSTYLENAMETEMPLATEROLENUMBERMSGENFONTSTYLENAMEBYROLETEXT5MSGENFONTSTYLEMODIFERSPACING114">
    <w:name w:val="MSG_EN_FONT_STYLE_NAME_TEMPLATE_ROLE_NUMBER MSG_EN_FONT_STYLE_NAME_BY_ROLE_TEXT 5 + MSG_EN_FONT_STYLE_MODIFER_SPACING 114"/>
    <w:uiPriority w:val="99"/>
    <w:rPr>
      <w:rFonts w:ascii="Arial" w:hAnsi="Arial"/>
      <w:b/>
      <w:color w:val="555B5A"/>
      <w:spacing w:val="30"/>
      <w:sz w:val="23"/>
      <w:u w:val="none"/>
    </w:rPr>
  </w:style>
  <w:style w:type="character" w:customStyle="1" w:styleId="MSGENFONTSTYLENAMETEMPLATEROLEMSGENFONTSTYLENAMEBYROLERUNNINGTITLEMSGENFONTSTYLEMODIFERNAMEArial11">
    <w:name w:val="MSG_EN_FONT_STYLE_NAME_TEMPLATE_ROLE MSG_EN_FONT_STYLE_NAME_BY_ROLE_RUNNING_TITLE + MSG_EN_FONT_STYLE_MODIFER_NAME Arial11"/>
    <w:aliases w:val="MSG_EN_FONT_STYLE_MODIFER_SIZE 163,MSG_EN_FONT_STYLE_MODIFER_SPACING 24,MSG_EN_FONT_STYLE_MODIFER_SCALING 753"/>
    <w:uiPriority w:val="99"/>
    <w:rPr>
      <w:rFonts w:ascii="Arial" w:hAnsi="Arial"/>
      <w:color w:val="555B5A"/>
      <w:spacing w:val="50"/>
      <w:w w:val="75"/>
      <w:sz w:val="32"/>
      <w:u w:val="none"/>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Pr>
      <w:rFonts w:ascii="Arial" w:hAnsi="Arial"/>
      <w:sz w:val="9"/>
      <w:u w:val="none"/>
    </w:rPr>
  </w:style>
  <w:style w:type="character" w:customStyle="1" w:styleId="MSGENFONTSTYLENAMETEMPLATEROLENUMBERMSGENFONTSTYLENAMEBYROLETEXT110">
    <w:name w:val="MSG_EN_FONT_STYLE_NAME_TEMPLATE_ROLE_NUMBER MSG_EN_FONT_STYLE_NAME_BY_ROLE_TEXT 11"/>
    <w:uiPriority w:val="99"/>
    <w:rPr>
      <w:rFonts w:ascii="Arial" w:hAnsi="Arial"/>
      <w:color w:val="555B5A"/>
      <w:sz w:val="9"/>
      <w:u w:val="none"/>
    </w:rPr>
  </w:style>
  <w:style w:type="character" w:customStyle="1" w:styleId="MSGENFONTSTYLENAMETEMPLATEROLENUMBERMSGENFONTSTYLENAMEBYROLETEXT11MSGENFONTSTYLEMODIFERSIZE5">
    <w:name w:val="MSG_EN_FONT_STYLE_NAME_TEMPLATE_ROLE_NUMBER MSG_EN_FONT_STYLE_NAME_BY_ROLE_TEXT 11 + MSG_EN_FONT_STYLE_MODIFER_SIZE 5"/>
    <w:uiPriority w:val="99"/>
    <w:rPr>
      <w:rFonts w:ascii="Arial" w:hAnsi="Arial"/>
      <w:color w:val="555B5A"/>
      <w:sz w:val="10"/>
      <w:u w:val="none"/>
    </w:rPr>
  </w:style>
  <w:style w:type="character" w:customStyle="1" w:styleId="MSGENFONTSTYLENAMETEMPLATEROLEMSGENFONTSTYLENAMEBYROLETEXT17">
    <w:name w:val="MSG_EN_FONT_STYLE_NAME_TEMPLATE_ROLE MSG_EN_FONT_STYLE_NAME_BY_ROLE_TEXT17"/>
    <w:uiPriority w:val="99"/>
    <w:rPr>
      <w:rFonts w:ascii="Arial" w:hAnsi="Arial"/>
      <w:color w:val="4E4F4F"/>
      <w:sz w:val="23"/>
      <w:u w:val="none"/>
    </w:rPr>
  </w:style>
  <w:style w:type="character" w:customStyle="1" w:styleId="MSGENFONTSTYLENAMETEMPLATEROLEMSGENFONTSTYLENAMEBYROLETEXT16">
    <w:name w:val="MSG_EN_FONT_STYLE_NAME_TEMPLATE_ROLE MSG_EN_FONT_STYLE_NAME_BY_ROLE_TEXT16"/>
    <w:uiPriority w:val="99"/>
    <w:rPr>
      <w:rFonts w:ascii="Arial" w:hAnsi="Arial"/>
      <w:color w:val="4E4F4F"/>
      <w:sz w:val="23"/>
      <w:u w:val="single"/>
    </w:rPr>
  </w:style>
  <w:style w:type="character" w:customStyle="1" w:styleId="MSGENFONTSTYLENAMETEMPLATEROLEMSGENFONTSTYLENAMEBYROLERUNNINGTITLEMSGENFONTSTYLEMODIFERNAMEArial10">
    <w:name w:val="MSG_EN_FONT_STYLE_NAME_TEMPLATE_ROLE MSG_EN_FONT_STYLE_NAME_BY_ROLE_RUNNING_TITLE + MSG_EN_FONT_STYLE_MODIFER_NAME Arial10"/>
    <w:aliases w:val="MSG_EN_FONT_STYLE_MODIFER_SIZE 155,MSG_EN_FONT_STYLE_MODIFER_SPACING 23,MSG_EN_FONT_STYLE_MODIFER_SCALING 803"/>
    <w:uiPriority w:val="99"/>
    <w:rPr>
      <w:rFonts w:ascii="Arial" w:hAnsi="Arial"/>
      <w:color w:val="555B5A"/>
      <w:spacing w:val="50"/>
      <w:w w:val="80"/>
      <w:sz w:val="30"/>
      <w:u w:val="none"/>
    </w:rPr>
  </w:style>
  <w:style w:type="character" w:customStyle="1" w:styleId="MSGENFONTSTYLENAMETEMPLATEROLENUMBERMSGENFONTSTYLENAMEBYROLETEXT5MSGENFONTSTYLEMODIFERSPACING113">
    <w:name w:val="MSG_EN_FONT_STYLE_NAME_TEMPLATE_ROLE_NUMBER MSG_EN_FONT_STYLE_NAME_BY_ROLE_TEXT 5 + MSG_EN_FONT_STYLE_MODIFER_SPACING 113"/>
    <w:uiPriority w:val="99"/>
    <w:rPr>
      <w:rFonts w:ascii="Arial" w:hAnsi="Arial"/>
      <w:b/>
      <w:color w:val="555B5A"/>
      <w:spacing w:val="30"/>
      <w:sz w:val="23"/>
      <w:u w:val="none"/>
    </w:rPr>
  </w:style>
  <w:style w:type="character" w:customStyle="1" w:styleId="MSGENFONTSTYLENAMETEMPLATEROLENUMBERMSGENFONTSTYLENAMEBYROLETEXT104">
    <w:name w:val="MSG_EN_FONT_STYLE_NAME_TEMPLATE_ROLE_NUMBER MSG_EN_FONT_STYLE_NAME_BY_ROLE_TEXT 104"/>
    <w:uiPriority w:val="99"/>
    <w:rPr>
      <w:rFonts w:ascii="Arial" w:hAnsi="Arial"/>
      <w:color w:val="555B5A"/>
      <w:sz w:val="9"/>
      <w:u w:val="none"/>
    </w:rPr>
  </w:style>
  <w:style w:type="character" w:customStyle="1" w:styleId="MSGENFONTSTYLENAMETEMPLATEROLENUMBERMSGENFONTSTYLENAMEBYROLETEXT103">
    <w:name w:val="MSG_EN_FONT_STYLE_NAME_TEMPLATE_ROLE_NUMBER MSG_EN_FONT_STYLE_NAME_BY_ROLE_TEXT 103"/>
    <w:uiPriority w:val="99"/>
    <w:rPr>
      <w:rFonts w:ascii="Arial" w:hAnsi="Arial"/>
      <w:color w:val="555B5A"/>
      <w:sz w:val="9"/>
      <w:u w:val="none"/>
    </w:rPr>
  </w:style>
  <w:style w:type="character" w:customStyle="1" w:styleId="MSGENFONTSTYLENAMETEMPLATEROLENUMBERMSGENFONTSTYLENAMEBYROLETEXT10MSGENFONTSTYLEMODIFERNAMETimesNewRoman">
    <w:name w:val="MSG_EN_FONT_STYLE_NAME_TEMPLATE_ROLE_NUMBER MSG_EN_FONT_STYLE_NAME_BY_ROLE_TEXT 10 + MSG_EN_FONT_STYLE_MODIFER_NAME Times New Roman"/>
    <w:aliases w:val="MSG_EN_FONT_STYLE_MODIFER_SIZE 5"/>
    <w:uiPriority w:val="99"/>
    <w:rPr>
      <w:rFonts w:ascii="Times New Roman" w:hAnsi="Times New Roman"/>
      <w:color w:val="555B5A"/>
      <w:sz w:val="10"/>
      <w:u w:val="none"/>
    </w:rPr>
  </w:style>
  <w:style w:type="character" w:customStyle="1" w:styleId="MSGENFONTSTYLENAMETEMPLATEROLEMSGENFONTSTYLENAMEBYROLETEXT15">
    <w:name w:val="MSG_EN_FONT_STYLE_NAME_TEMPLATE_ROLE MSG_EN_FONT_STYLE_NAME_BY_ROLE_TEXT15"/>
    <w:uiPriority w:val="99"/>
    <w:rPr>
      <w:rFonts w:ascii="Arial" w:hAnsi="Arial"/>
      <w:color w:val="4E4F4F"/>
      <w:sz w:val="23"/>
      <w:u w:val="none"/>
    </w:rPr>
  </w:style>
  <w:style w:type="character" w:customStyle="1" w:styleId="MSGENFONTSTYLENAMETEMPLATEROLENUMBERMSGENFONTSTYLENAMEBYROLETEXT56">
    <w:name w:val="MSG_EN_FONT_STYLE_NAME_TEMPLATE_ROLE_NUMBER MSG_EN_FONT_STYLE_NAME_BY_ROLE_TEXT 56"/>
    <w:uiPriority w:val="99"/>
    <w:rPr>
      <w:rFonts w:ascii="Arial" w:hAnsi="Arial"/>
      <w:b/>
      <w:color w:val="4E4F4F"/>
      <w:sz w:val="23"/>
      <w:u w:val="none"/>
    </w:rPr>
  </w:style>
  <w:style w:type="character" w:customStyle="1" w:styleId="MSGENFONTSTYLENAMETEMPLATEROLENUMBERMSGENFONTSTYLENAMEBYROLETEXT5MSGENFONTSTYLEMODIFERNOTBOLD1">
    <w:name w:val="MSG_EN_FONT_STYLE_NAME_TEMPLATE_ROLE_NUMBER MSG_EN_FONT_STYLE_NAME_BY_ROLE_TEXT 5 + MSG_EN_FONT_STYLE_MODIFER_NOT_BOLD1"/>
    <w:uiPriority w:val="99"/>
    <w:rPr>
      <w:rFonts w:ascii="Arial" w:hAnsi="Arial"/>
      <w:color w:val="4E4F4F"/>
      <w:sz w:val="23"/>
      <w:u w:val="none"/>
    </w:rPr>
  </w:style>
  <w:style w:type="character" w:customStyle="1" w:styleId="MSGENFONTSTYLENAMETEMPLATEROLENUMBERMSGENFONTSTYLENAMEBYROLETEXT12">
    <w:name w:val="MSG_EN_FONT_STYLE_NAME_TEMPLATE_ROLE_NUMBER MSG_EN_FONT_STYLE_NAME_BY_ROLE_TEXT 12_"/>
    <w:link w:val="MSGENFONTSTYLENAMETEMPLATEROLENUMBERMSGENFONTSTYLENAMEBYROLETEXT121"/>
    <w:uiPriority w:val="99"/>
    <w:locked/>
    <w:rPr>
      <w:rFonts w:ascii="Arial" w:hAnsi="Arial"/>
      <w:w w:val="200"/>
      <w:sz w:val="36"/>
      <w:u w:val="none"/>
    </w:rPr>
  </w:style>
  <w:style w:type="character" w:customStyle="1" w:styleId="MSGENFONTSTYLENAMETEMPLATEROLENUMBERMSGENFONTSTYLENAMEBYROLETEXT120">
    <w:name w:val="MSG_EN_FONT_STYLE_NAME_TEMPLATE_ROLE_NUMBER MSG_EN_FONT_STYLE_NAME_BY_ROLE_TEXT 12"/>
    <w:uiPriority w:val="99"/>
    <w:rPr>
      <w:rFonts w:ascii="Arial" w:hAnsi="Arial"/>
      <w:color w:val="4E4F4F"/>
      <w:w w:val="200"/>
      <w:sz w:val="36"/>
      <w:u w:val="none"/>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uiPriority w:val="99"/>
    <w:locked/>
    <w:rPr>
      <w:rFonts w:ascii="Arial" w:hAnsi="Arial"/>
      <w:b/>
      <w:sz w:val="13"/>
      <w:u w:val="none"/>
    </w:rPr>
  </w:style>
  <w:style w:type="character" w:customStyle="1" w:styleId="MSGENFONTSTYLENAMETEMPLATEROLENUMBERMSGENFONTSTYLENAMEBYROLETEXT130">
    <w:name w:val="MSG_EN_FONT_STYLE_NAME_TEMPLATE_ROLE_NUMBER MSG_EN_FONT_STYLE_NAME_BY_ROLE_TEXT 13"/>
    <w:uiPriority w:val="99"/>
    <w:rPr>
      <w:rFonts w:ascii="Arial" w:hAnsi="Arial"/>
      <w:b/>
      <w:color w:val="4E4F4F"/>
      <w:sz w:val="13"/>
      <w:u w:val="none"/>
    </w:rPr>
  </w:style>
  <w:style w:type="character" w:customStyle="1" w:styleId="MSGENFONTSTYLENAMETEMPLATEROLENUMBERMSGENFONTSTYLENAMEBYROLETEXT14">
    <w:name w:val="MSG_EN_FONT_STYLE_NAME_TEMPLATE_ROLE_NUMBER MSG_EN_FONT_STYLE_NAME_BY_ROLE_TEXT 14_"/>
    <w:link w:val="MSGENFONTSTYLENAMETEMPLATEROLENUMBERMSGENFONTSTYLENAMEBYROLETEXT141"/>
    <w:uiPriority w:val="99"/>
    <w:locked/>
    <w:rPr>
      <w:rFonts w:ascii="Arial" w:hAnsi="Arial"/>
      <w:spacing w:val="-20"/>
      <w:sz w:val="19"/>
      <w:u w:val="none"/>
    </w:rPr>
  </w:style>
  <w:style w:type="character" w:customStyle="1" w:styleId="MSGENFONTSTYLENAMETEMPLATEROLENUMBERMSGENFONTSTYLENAMEBYROLETEXT140">
    <w:name w:val="MSG_EN_FONT_STYLE_NAME_TEMPLATE_ROLE_NUMBER MSG_EN_FONT_STYLE_NAME_BY_ROLE_TEXT 14"/>
    <w:uiPriority w:val="99"/>
    <w:rPr>
      <w:rFonts w:ascii="Arial" w:hAnsi="Arial"/>
      <w:color w:val="4E4F4F"/>
      <w:spacing w:val="-20"/>
      <w:sz w:val="19"/>
      <w:u w:val="none"/>
    </w:rPr>
  </w:style>
  <w:style w:type="character" w:customStyle="1" w:styleId="MSGENFONTSTYLENAMETEMPLATEROLENUMBERMSGENFONTSTYLENAMEBYROLETEXT133">
    <w:name w:val="MSG_EN_FONT_STYLE_NAME_TEMPLATE_ROLE_NUMBER MSG_EN_FONT_STYLE_NAME_BY_ROLE_TEXT 133"/>
    <w:uiPriority w:val="99"/>
    <w:rPr>
      <w:rFonts w:ascii="Arial" w:hAnsi="Arial"/>
      <w:b/>
      <w:color w:val="3A3B3B"/>
      <w:sz w:val="13"/>
      <w:u w:val="none"/>
    </w:rPr>
  </w:style>
  <w:style w:type="character" w:customStyle="1" w:styleId="MSGENFONTSTYLENAMETEMPLATEROLELEVELMSGENFONTSTYLENAMEBYROLEHEADING8">
    <w:name w:val="MSG_EN_FONT_STYLE_NAME_TEMPLATE_ROLE_LEVEL MSG_EN_FONT_STYLE_NAME_BY_ROLE_HEADING 8_"/>
    <w:link w:val="MSGENFONTSTYLENAMETEMPLATEROLELEVELMSGENFONTSTYLENAMEBYROLEHEADING81"/>
    <w:uiPriority w:val="99"/>
    <w:locked/>
    <w:rPr>
      <w:rFonts w:ascii="Arial" w:hAnsi="Arial"/>
      <w:sz w:val="20"/>
      <w:u w:val="none"/>
    </w:rPr>
  </w:style>
  <w:style w:type="character" w:customStyle="1" w:styleId="MSGENFONTSTYLENAMETEMPLATEROLELEVELMSGENFONTSTYLENAMEBYROLEHEADING8MSGENFONTSTYLEMODIFERSIZE15">
    <w:name w:val="MSG_EN_FONT_STYLE_NAME_TEMPLATE_ROLE_LEVEL MSG_EN_FONT_STYLE_NAME_BY_ROLE_HEADING 8 + MSG_EN_FONT_STYLE_MODIFER_SIZE 15"/>
    <w:aliases w:val="MSG_EN_FONT_STYLE_MODIFER_BOLD5,MSG_EN_FONT_STYLE_MODIFER_ITALIC8"/>
    <w:uiPriority w:val="99"/>
    <w:rPr>
      <w:rFonts w:ascii="Arial" w:hAnsi="Arial"/>
      <w:b/>
      <w:i/>
      <w:color w:val="4E4F4F"/>
      <w:sz w:val="30"/>
      <w:u w:val="none"/>
    </w:rPr>
  </w:style>
  <w:style w:type="character" w:customStyle="1" w:styleId="MSGENFONTSTYLENAMETEMPLATEROLELEVELMSGENFONTSTYLENAMEBYROLEHEADING80">
    <w:name w:val="MSG_EN_FONT_STYLE_NAME_TEMPLATE_ROLE_LEVEL MSG_EN_FONT_STYLE_NAME_BY_ROLE_HEADING 8"/>
    <w:uiPriority w:val="99"/>
    <w:rPr>
      <w:rFonts w:ascii="Arial" w:hAnsi="Arial"/>
      <w:color w:val="4E4F4F"/>
      <w:sz w:val="20"/>
      <w:u w:val="none"/>
    </w:rPr>
  </w:style>
  <w:style w:type="character" w:customStyle="1" w:styleId="MSGENFONTSTYLENAMETEMPLATEROLENUMBERMSGENFONTSTYLENAMEBYROLETEXT13MSGENFONTSTYLEMODIFERSIZE95">
    <w:name w:val="MSG_EN_FONT_STYLE_NAME_TEMPLATE_ROLE_NUMBER MSG_EN_FONT_STYLE_NAME_BY_ROLE_TEXT 13 + MSG_EN_FONT_STYLE_MODIFER_SIZE 9.5"/>
    <w:aliases w:val="MSG_EN_FONT_STYLE_MODIFER_SCALING 150"/>
    <w:uiPriority w:val="99"/>
    <w:rPr>
      <w:rFonts w:ascii="Arial" w:hAnsi="Arial"/>
      <w:b/>
      <w:color w:val="4E4F4F"/>
      <w:w w:val="150"/>
      <w:sz w:val="19"/>
      <w:u w:val="none"/>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1"/>
    <w:uiPriority w:val="99"/>
    <w:locked/>
    <w:rPr>
      <w:rFonts w:ascii="Arial" w:hAnsi="Arial"/>
      <w:sz w:val="92"/>
      <w:u w:val="none"/>
    </w:rPr>
  </w:style>
  <w:style w:type="character" w:customStyle="1" w:styleId="MSGENFONTSTYLENAMETEMPLATEROLELEVELMSGENFONTSTYLENAMEBYROLEHEADING12">
    <w:name w:val="MSG_EN_FONT_STYLE_NAME_TEMPLATE_ROLE_LEVEL MSG_EN_FONT_STYLE_NAME_BY_ROLE_HEADING 1"/>
    <w:uiPriority w:val="99"/>
    <w:rPr>
      <w:rFonts w:ascii="Arial" w:hAnsi="Arial"/>
      <w:color w:val="4E4F4F"/>
      <w:sz w:val="92"/>
      <w:u w:val="none"/>
    </w:rPr>
  </w:style>
  <w:style w:type="character" w:customStyle="1" w:styleId="MSGENFONTSTYLENAMETEMPLATEROLENUMBERMSGENFONTSTYLENAMEBYROLETEXT5MSGENFONTSTYLEMODIFERSPACING112">
    <w:name w:val="MSG_EN_FONT_STYLE_NAME_TEMPLATE_ROLE_NUMBER MSG_EN_FONT_STYLE_NAME_BY_ROLE_TEXT 5 + MSG_EN_FONT_STYLE_MODIFER_SPACING 112"/>
    <w:uiPriority w:val="99"/>
    <w:rPr>
      <w:rFonts w:ascii="Arial" w:hAnsi="Arial"/>
      <w:b/>
      <w:color w:val="4E4F4F"/>
      <w:spacing w:val="30"/>
      <w:sz w:val="23"/>
      <w:u w:val="none"/>
    </w:rPr>
  </w:style>
  <w:style w:type="character" w:customStyle="1" w:styleId="MSGENFONTSTYLENAMETEMPLATEROLENUMBERMSGENFONTSTYLENAMEBYROLETEXT15">
    <w:name w:val="MSG_EN_FONT_STYLE_NAME_TEMPLATE_ROLE_NUMBER MSG_EN_FONT_STYLE_NAME_BY_ROLE_TEXT 15_"/>
    <w:link w:val="MSGENFONTSTYLENAMETEMPLATEROLENUMBERMSGENFONTSTYLENAMEBYROLETEXT151"/>
    <w:uiPriority w:val="99"/>
    <w:locked/>
    <w:rPr>
      <w:rFonts w:ascii="Arial" w:hAnsi="Arial"/>
      <w:sz w:val="10"/>
      <w:u w:val="none"/>
    </w:rPr>
  </w:style>
  <w:style w:type="character" w:customStyle="1" w:styleId="MSGENFONTSTYLENAMETEMPLATEROLENUMBERMSGENFONTSTYLENAMEBYROLETEXT150">
    <w:name w:val="MSG_EN_FONT_STYLE_NAME_TEMPLATE_ROLE_NUMBER MSG_EN_FONT_STYLE_NAME_BY_ROLE_TEXT 15"/>
    <w:uiPriority w:val="99"/>
    <w:rPr>
      <w:rFonts w:ascii="Arial" w:hAnsi="Arial"/>
      <w:color w:val="4E4F4F"/>
      <w:sz w:val="10"/>
      <w:u w:val="none"/>
    </w:rPr>
  </w:style>
  <w:style w:type="character" w:customStyle="1" w:styleId="MSGENFONTSTYLENAMETEMPLATEROLEMSGENFONTSTYLENAMEBYROLETEXT14">
    <w:name w:val="MSG_EN_FONT_STYLE_NAME_TEMPLATE_ROLE MSG_EN_FONT_STYLE_NAME_BY_ROLE_TEXT14"/>
    <w:uiPriority w:val="99"/>
    <w:rPr>
      <w:rFonts w:ascii="Arial" w:hAnsi="Arial"/>
      <w:color w:val="4E4F4F"/>
      <w:sz w:val="23"/>
      <w:u w:val="none"/>
    </w:rPr>
  </w:style>
  <w:style w:type="character" w:customStyle="1" w:styleId="MSGENFONTSTYLENAMETEMPLATEROLENUMBERMSGENFONTSTYLENAMEBYROLETEXT55">
    <w:name w:val="MSG_EN_FONT_STYLE_NAME_TEMPLATE_ROLE_NUMBER MSG_EN_FONT_STYLE_NAME_BY_ROLE_TEXT 55"/>
    <w:uiPriority w:val="99"/>
    <w:rPr>
      <w:rFonts w:ascii="Arial" w:hAnsi="Arial"/>
      <w:b/>
      <w:color w:val="4E4F4F"/>
      <w:sz w:val="23"/>
      <w:u w:val="none"/>
    </w:rPr>
  </w:style>
  <w:style w:type="character" w:customStyle="1" w:styleId="MSGENFONTSTYLENAMETEMPLATEROLELEVELMSGENFONTSTYLENAMEBYROLEHEADING7">
    <w:name w:val="MSG_EN_FONT_STYLE_NAME_TEMPLATE_ROLE_LEVEL MSG_EN_FONT_STYLE_NAME_BY_ROLE_HEADING 7_"/>
    <w:link w:val="MSGENFONTSTYLENAMETEMPLATEROLELEVELMSGENFONTSTYLENAMEBYROLEHEADING71"/>
    <w:uiPriority w:val="99"/>
    <w:locked/>
    <w:rPr>
      <w:rFonts w:ascii="Arial" w:hAnsi="Arial"/>
      <w:b/>
      <w:spacing w:val="-30"/>
      <w:sz w:val="44"/>
      <w:u w:val="none"/>
    </w:rPr>
  </w:style>
  <w:style w:type="character" w:customStyle="1" w:styleId="MSGENFONTSTYLENAMETEMPLATEROLELEVELMSGENFONTSTYLENAMEBYROLEHEADING70">
    <w:name w:val="MSG_EN_FONT_STYLE_NAME_TEMPLATE_ROLE_LEVEL MSG_EN_FONT_STYLE_NAME_BY_ROLE_HEADING 7"/>
    <w:uiPriority w:val="99"/>
    <w:rPr>
      <w:rFonts w:ascii="Arial" w:hAnsi="Arial"/>
      <w:b/>
      <w:color w:val="555B5A"/>
      <w:spacing w:val="-30"/>
      <w:sz w:val="44"/>
      <w:u w:val="none"/>
    </w:rPr>
  </w:style>
  <w:style w:type="character" w:customStyle="1" w:styleId="MSGENFONTSTYLENAMETEMPLATEROLENUMBERMSGENFONTSTYLENAMEBYROLETEXT5MSGENFONTSTYLEMODIFERSPACING111">
    <w:name w:val="MSG_EN_FONT_STYLE_NAME_TEMPLATE_ROLE_NUMBER MSG_EN_FONT_STYLE_NAME_BY_ROLE_TEXT 5 + MSG_EN_FONT_STYLE_MODIFER_SPACING 111"/>
    <w:uiPriority w:val="99"/>
    <w:rPr>
      <w:rFonts w:ascii="Arial" w:hAnsi="Arial"/>
      <w:b/>
      <w:color w:val="555B5A"/>
      <w:spacing w:val="30"/>
      <w:sz w:val="23"/>
      <w:u w:val="none"/>
    </w:rPr>
  </w:style>
  <w:style w:type="character" w:customStyle="1" w:styleId="MSGENFONTSTYLENAMETEMPLATEROLENUMBERMSGENFONTSTYLENAMEBYROLETEXT155">
    <w:name w:val="MSG_EN_FONT_STYLE_NAME_TEMPLATE_ROLE_NUMBER MSG_EN_FONT_STYLE_NAME_BY_ROLE_TEXT 155"/>
    <w:uiPriority w:val="99"/>
    <w:rPr>
      <w:rFonts w:ascii="Arial" w:hAnsi="Arial"/>
      <w:color w:val="555B5A"/>
      <w:sz w:val="10"/>
      <w:u w:val="none"/>
    </w:rPr>
  </w:style>
  <w:style w:type="character" w:customStyle="1" w:styleId="MSGENFONTSTYLENAMETEMPLATEROLELEVELMSGENFONTSTYLENAMEBYROLEHEADING106">
    <w:name w:val="MSG_EN_FONT_STYLE_NAME_TEMPLATE_ROLE_LEVEL MSG_EN_FONT_STYLE_NAME_BY_ROLE_HEADING 106"/>
    <w:uiPriority w:val="99"/>
    <w:rPr>
      <w:rFonts w:ascii="Arial" w:hAnsi="Arial"/>
      <w:b/>
      <w:color w:val="4E4F4F"/>
      <w:sz w:val="23"/>
      <w:u w:val="none"/>
    </w:rPr>
  </w:style>
  <w:style w:type="character" w:customStyle="1" w:styleId="MSGENFONTSTYLENAMETEMPLATEROLEMSGENFONTSTYLENAMEBYROLETEXT13">
    <w:name w:val="MSG_EN_FONT_STYLE_NAME_TEMPLATE_ROLE MSG_EN_FONT_STYLE_NAME_BY_ROLE_TEXT13"/>
    <w:uiPriority w:val="99"/>
    <w:rPr>
      <w:rFonts w:ascii="Arial" w:hAnsi="Arial"/>
      <w:color w:val="4E4F4F"/>
      <w:sz w:val="23"/>
      <w:u w:val="none"/>
    </w:rPr>
  </w:style>
  <w:style w:type="character" w:customStyle="1" w:styleId="MSGENFONTSTYLENAMETEMPLATEROLELEVELMSGENFONTSTYLENAMEBYROLEHEADING42">
    <w:name w:val="MSG_EN_FONT_STYLE_NAME_TEMPLATE_ROLE_LEVEL MSG_EN_FONT_STYLE_NAME_BY_ROLE_HEADING 42"/>
    <w:uiPriority w:val="99"/>
    <w:rPr>
      <w:rFonts w:ascii="Arial" w:hAnsi="Arial"/>
      <w:b/>
      <w:color w:val="4E4F4F"/>
      <w:spacing w:val="-60"/>
      <w:sz w:val="72"/>
      <w:u w:val="none"/>
    </w:rPr>
  </w:style>
  <w:style w:type="character" w:customStyle="1" w:styleId="MSGENFONTSTYLENAMETEMPLATEROLENUMBERMSGENFONTSTYLENAMEBYROLETEXT5MSGENFONTSTYLEMODIFERSPACING110">
    <w:name w:val="MSG_EN_FONT_STYLE_NAME_TEMPLATE_ROLE_NUMBER MSG_EN_FONT_STYLE_NAME_BY_ROLE_TEXT 5 + MSG_EN_FONT_STYLE_MODIFER_SPACING 110"/>
    <w:uiPriority w:val="99"/>
    <w:rPr>
      <w:rFonts w:ascii="Arial" w:hAnsi="Arial"/>
      <w:b/>
      <w:color w:val="4E4F4F"/>
      <w:spacing w:val="30"/>
      <w:sz w:val="23"/>
      <w:u w:val="none"/>
    </w:rPr>
  </w:style>
  <w:style w:type="character" w:customStyle="1" w:styleId="MSGENFONTSTYLENAMETEMPLATEROLENUMBERMSGENFONTSTYLENAMEBYROLETEXT154">
    <w:name w:val="MSG_EN_FONT_STYLE_NAME_TEMPLATE_ROLE_NUMBER MSG_EN_FONT_STYLE_NAME_BY_ROLE_TEXT 154"/>
    <w:uiPriority w:val="99"/>
    <w:rPr>
      <w:rFonts w:ascii="Arial" w:hAnsi="Arial"/>
      <w:color w:val="4E4F4F"/>
      <w:sz w:val="10"/>
      <w:u w:val="none"/>
    </w:rPr>
  </w:style>
  <w:style w:type="character" w:customStyle="1" w:styleId="MSGENFONTSTYLENAMETEMPLATEROLENUMBERMSGENFONTSTYLENAMEBYROLETEXT15MSGENFONTSTYLEMODIFERSIZE45">
    <w:name w:val="MSG_EN_FONT_STYLE_NAME_TEMPLATE_ROLE_NUMBER MSG_EN_FONT_STYLE_NAME_BY_ROLE_TEXT 15 + MSG_EN_FONT_STYLE_MODIFER_SIZE 4.5"/>
    <w:uiPriority w:val="99"/>
    <w:rPr>
      <w:rFonts w:ascii="Arial" w:hAnsi="Arial"/>
      <w:color w:val="4E4F4F"/>
      <w:sz w:val="9"/>
      <w:u w:val="none"/>
    </w:rPr>
  </w:style>
  <w:style w:type="character" w:customStyle="1" w:styleId="MSGENFONTSTYLENAMETEMPLATEROLELEVELMSGENFONTSTYLENAMEBYROLEHEADING105">
    <w:name w:val="MSG_EN_FONT_STYLE_NAME_TEMPLATE_ROLE_LEVEL MSG_EN_FONT_STYLE_NAME_BY_ROLE_HEADING 105"/>
    <w:uiPriority w:val="99"/>
    <w:rPr>
      <w:rFonts w:ascii="Arial" w:hAnsi="Arial"/>
      <w:b/>
      <w:color w:val="4E4F4F"/>
      <w:sz w:val="23"/>
      <w:u w:val="none"/>
    </w:rPr>
  </w:style>
  <w:style w:type="character" w:customStyle="1" w:styleId="MSGENFONTSTYLENAMETEMPLATEROLEMSGENFONTSTYLENAMEBYROLETEXT12">
    <w:name w:val="MSG_EN_FONT_STYLE_NAME_TEMPLATE_ROLE MSG_EN_FONT_STYLE_NAME_BY_ROLE_TEXT12"/>
    <w:uiPriority w:val="99"/>
    <w:rPr>
      <w:rFonts w:ascii="Arial" w:hAnsi="Arial"/>
      <w:color w:val="4E4F4F"/>
      <w:sz w:val="23"/>
      <w:u w:val="none"/>
    </w:rPr>
  </w:style>
  <w:style w:type="character" w:customStyle="1" w:styleId="MSGENFONTSTYLENAMETEMPLATEROLENUMBERMSGENFONTSTYLENAMEBYROLETEXT16">
    <w:name w:val="MSG_EN_FONT_STYLE_NAME_TEMPLATE_ROLE_NUMBER MSG_EN_FONT_STYLE_NAME_BY_ROLE_TEXT 16_"/>
    <w:link w:val="MSGENFONTSTYLENAMETEMPLATEROLENUMBERMSGENFONTSTYLENAMEBYROLETEXT161"/>
    <w:uiPriority w:val="99"/>
    <w:locked/>
    <w:rPr>
      <w:rFonts w:ascii="Arial" w:hAnsi="Arial"/>
      <w:b/>
      <w:spacing w:val="-60"/>
      <w:sz w:val="72"/>
      <w:u w:val="none"/>
    </w:rPr>
  </w:style>
  <w:style w:type="character" w:customStyle="1" w:styleId="MSGENFONTSTYLENAMETEMPLATEROLENUMBERMSGENFONTSTYLENAMEBYROLETEXT160">
    <w:name w:val="MSG_EN_FONT_STYLE_NAME_TEMPLATE_ROLE_NUMBER MSG_EN_FONT_STYLE_NAME_BY_ROLE_TEXT 16"/>
    <w:uiPriority w:val="99"/>
    <w:rPr>
      <w:rFonts w:ascii="Arial" w:hAnsi="Arial"/>
      <w:b/>
      <w:color w:val="4E4F4F"/>
      <w:spacing w:val="-60"/>
      <w:sz w:val="72"/>
      <w:u w:val="none"/>
    </w:rPr>
  </w:style>
  <w:style w:type="character" w:customStyle="1" w:styleId="MSGENFONTSTYLENAMETEMPLATEROLENUMBERMSGENFONTSTYLENAMEBYROLETEXT5MSGENFONTSTYLEMODIFERSPACING19">
    <w:name w:val="MSG_EN_FONT_STYLE_NAME_TEMPLATE_ROLE_NUMBER MSG_EN_FONT_STYLE_NAME_BY_ROLE_TEXT 5 + MSG_EN_FONT_STYLE_MODIFER_SPACING 19"/>
    <w:uiPriority w:val="99"/>
    <w:rPr>
      <w:rFonts w:ascii="Arial" w:hAnsi="Arial"/>
      <w:b/>
      <w:color w:val="4E4F4F"/>
      <w:spacing w:val="30"/>
      <w:sz w:val="23"/>
      <w:u w:val="none"/>
    </w:rPr>
  </w:style>
  <w:style w:type="character" w:customStyle="1" w:styleId="MSGENFONTSTYLENAMETEMPLATEROLENUMBERMSGENFONTSTYLENAMEBYROLETEXT17">
    <w:name w:val="MSG_EN_FONT_STYLE_NAME_TEMPLATE_ROLE_NUMBER MSG_EN_FONT_STYLE_NAME_BY_ROLE_TEXT 17_"/>
    <w:link w:val="MSGENFONTSTYLENAMETEMPLATEROLENUMBERMSGENFONTSTYLENAMEBYROLETEXT171"/>
    <w:uiPriority w:val="99"/>
    <w:locked/>
    <w:rPr>
      <w:rFonts w:ascii="Arial" w:hAnsi="Arial"/>
      <w:i/>
      <w:sz w:val="10"/>
      <w:u w:val="none"/>
    </w:rPr>
  </w:style>
  <w:style w:type="character" w:customStyle="1" w:styleId="MSGENFONTSTYLENAMETEMPLATEROLENUMBERMSGENFONTSTYLENAMEBYROLETEXT17MSGENFONTSTYLEMODIFERNOTITALIC">
    <w:name w:val="MSG_EN_FONT_STYLE_NAME_TEMPLATE_ROLE_NUMBER MSG_EN_FONT_STYLE_NAME_BY_ROLE_TEXT 17 + MSG_EN_FONT_STYLE_MODIFER_NOT_ITALIC"/>
    <w:uiPriority w:val="99"/>
    <w:rPr>
      <w:rFonts w:ascii="Arial" w:hAnsi="Arial"/>
      <w:color w:val="4E4F4F"/>
      <w:sz w:val="10"/>
      <w:u w:val="none"/>
    </w:rPr>
  </w:style>
  <w:style w:type="character" w:customStyle="1" w:styleId="MSGENFONTSTYLENAMETEMPLATEROLENUMBERMSGENFONTSTYLENAMEBYROLETEXT170">
    <w:name w:val="MSG_EN_FONT_STYLE_NAME_TEMPLATE_ROLE_NUMBER MSG_EN_FONT_STYLE_NAME_BY_ROLE_TEXT 17"/>
    <w:uiPriority w:val="99"/>
    <w:rPr>
      <w:rFonts w:ascii="Arial" w:hAnsi="Arial"/>
      <w:i/>
      <w:color w:val="4E4F4F"/>
      <w:sz w:val="10"/>
      <w:u w:val="none"/>
      <w:lang w:val="en-ZA" w:eastAsia="en-ZA"/>
    </w:rPr>
  </w:style>
  <w:style w:type="character" w:customStyle="1" w:styleId="MSGENFONTSTYLENAMETEMPLATEROLEMSGENFONTSTYLENAMEBYROLETEXT11">
    <w:name w:val="MSG_EN_FONT_STYLE_NAME_TEMPLATE_ROLE MSG_EN_FONT_STYLE_NAME_BY_ROLE_TEXT11"/>
    <w:uiPriority w:val="99"/>
    <w:rPr>
      <w:rFonts w:ascii="Arial" w:hAnsi="Arial"/>
      <w:color w:val="4E4F4F"/>
      <w:sz w:val="23"/>
      <w:u w:val="none"/>
    </w:rPr>
  </w:style>
  <w:style w:type="character" w:customStyle="1" w:styleId="MSGENFONTSTYLENAMETEMPLATEROLENUMBERMSGENFONTSTYLENAMEBYROLETEXT54">
    <w:name w:val="MSG_EN_FONT_STYLE_NAME_TEMPLATE_ROLE_NUMBER MSG_EN_FONT_STYLE_NAME_BY_ROLE_TEXT 54"/>
    <w:uiPriority w:val="99"/>
    <w:rPr>
      <w:rFonts w:ascii="Arial" w:hAnsi="Arial"/>
      <w:b/>
      <w:color w:val="4E4F4F"/>
      <w:sz w:val="23"/>
      <w:u w:val="none"/>
    </w:rPr>
  </w:style>
  <w:style w:type="character" w:customStyle="1" w:styleId="MSGENFONTSTYLENAMETEMPLATEROLELEVELMSGENFONTSTYLENAMEBYROLEHEADING104">
    <w:name w:val="MSG_EN_FONT_STYLE_NAME_TEMPLATE_ROLE_LEVEL MSG_EN_FONT_STYLE_NAME_BY_ROLE_HEADING 104"/>
    <w:uiPriority w:val="99"/>
    <w:rPr>
      <w:rFonts w:ascii="Arial" w:hAnsi="Arial"/>
      <w:b/>
      <w:color w:val="4E4F4F"/>
      <w:sz w:val="23"/>
      <w:u w:val="none"/>
    </w:rPr>
  </w:style>
  <w:style w:type="character" w:customStyle="1" w:styleId="MSGENFONTSTYLENAMETEMPLATEROLEMSGENFONTSTYLENAMEBYROLERUNNINGTITLEMSGENFONTSTYLEMODIFERNAMEArial9">
    <w:name w:val="MSG_EN_FONT_STYLE_NAME_TEMPLATE_ROLE MSG_EN_FONT_STYLE_NAME_BY_ROLE_RUNNING_TITLE + MSG_EN_FONT_STYLE_MODIFER_NAME Arial9"/>
    <w:aliases w:val="MSG_EN_FONT_STYLE_MODIFER_SIZE 154,MSG_EN_FONT_STYLE_MODIFER_SPACING 12,MSG_EN_FONT_STYLE_MODIFER_SCALING 802"/>
    <w:uiPriority w:val="99"/>
    <w:rPr>
      <w:rFonts w:ascii="Arial" w:hAnsi="Arial"/>
      <w:color w:val="4E4F4F"/>
      <w:spacing w:val="30"/>
      <w:w w:val="80"/>
      <w:sz w:val="30"/>
      <w:u w:val="none"/>
    </w:rPr>
  </w:style>
  <w:style w:type="character" w:customStyle="1" w:styleId="MSGENFONTSTYLENAMETEMPLATEROLENUMBERMSGENFONTSTYLENAMEBYROLETEXT5MSGENFONTSTYLEMODIFERSPACING18">
    <w:name w:val="MSG_EN_FONT_STYLE_NAME_TEMPLATE_ROLE_NUMBER MSG_EN_FONT_STYLE_NAME_BY_ROLE_TEXT 5 + MSG_EN_FONT_STYLE_MODIFER_SPACING 18"/>
    <w:uiPriority w:val="99"/>
    <w:rPr>
      <w:rFonts w:ascii="Arial" w:hAnsi="Arial"/>
      <w:b/>
      <w:color w:val="4E4F4F"/>
      <w:spacing w:val="30"/>
      <w:sz w:val="23"/>
      <w:u w:val="none"/>
    </w:rPr>
  </w:style>
  <w:style w:type="character" w:customStyle="1" w:styleId="MSGENFONTSTYLENAMETEMPLATEROLENUMBERMSGENFONTSTYLENAMEBYROLETEXT10MSGENFONTSTYLEMODIFERSIZE51">
    <w:name w:val="MSG_EN_FONT_STYLE_NAME_TEMPLATE_ROLE_NUMBER MSG_EN_FONT_STYLE_NAME_BY_ROLE_TEXT 10 + MSG_EN_FONT_STYLE_MODIFER_SIZE 51"/>
    <w:uiPriority w:val="99"/>
    <w:rPr>
      <w:rFonts w:ascii="Arial" w:hAnsi="Arial"/>
      <w:color w:val="4E4F4F"/>
      <w:sz w:val="10"/>
      <w:u w:val="none"/>
    </w:rPr>
  </w:style>
  <w:style w:type="character" w:customStyle="1" w:styleId="MSGENFONTSTYLENAMETEMPLATEROLENUMBERMSGENFONTSTYLENAMEBYROLETEXT102">
    <w:name w:val="MSG_EN_FONT_STYLE_NAME_TEMPLATE_ROLE_NUMBER MSG_EN_FONT_STYLE_NAME_BY_ROLE_TEXT 102"/>
    <w:uiPriority w:val="99"/>
    <w:rPr>
      <w:rFonts w:ascii="Arial" w:hAnsi="Arial"/>
      <w:color w:val="4E4F4F"/>
      <w:sz w:val="9"/>
      <w:u w:val="none"/>
    </w:rPr>
  </w:style>
  <w:style w:type="character" w:customStyle="1" w:styleId="MSGENFONTSTYLENAMETEMPLATEROLEMSGENFONTSTYLENAMEBYROLETEXT10">
    <w:name w:val="MSG_EN_FONT_STYLE_NAME_TEMPLATE_ROLE MSG_EN_FONT_STYLE_NAME_BY_ROLE_TEXT10"/>
    <w:uiPriority w:val="99"/>
    <w:rPr>
      <w:rFonts w:ascii="Arial" w:hAnsi="Arial"/>
      <w:color w:val="4E4F4F"/>
      <w:sz w:val="23"/>
      <w:u w:val="none"/>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Pr>
      <w:rFonts w:ascii="Arial" w:hAnsi="Arial"/>
      <w:i/>
      <w:color w:val="4E4F4F"/>
      <w:sz w:val="23"/>
      <w:u w:val="none"/>
    </w:rPr>
  </w:style>
  <w:style w:type="character" w:customStyle="1" w:styleId="MSGENFONTSTYLENAMETEMPLATEROLEMSGENFONTSTYLENAMEBYROLETEXTMSGENFONTSTYLEMODIFERITALIC3">
    <w:name w:val="MSG_EN_FONT_STYLE_NAME_TEMPLATE_ROLE MSG_EN_FONT_STYLE_NAME_BY_ROLE_TEXT + MSG_EN_FONT_STYLE_MODIFER_ITALIC3"/>
    <w:uiPriority w:val="99"/>
    <w:rPr>
      <w:rFonts w:ascii="Arial" w:hAnsi="Arial"/>
      <w:i/>
      <w:color w:val="4E4F4F"/>
      <w:sz w:val="23"/>
      <w:u w:val="single"/>
    </w:rPr>
  </w:style>
  <w:style w:type="character" w:customStyle="1" w:styleId="MSGENFONTSTYLENAMETEMPLATEROLENUMBERMSGENFONTSTYLENAMEBYROLETEXT18">
    <w:name w:val="MSG_EN_FONT_STYLE_NAME_TEMPLATE_ROLE_NUMBER MSG_EN_FONT_STYLE_NAME_BY_ROLE_TEXT 18_"/>
    <w:link w:val="MSGENFONTSTYLENAMETEMPLATEROLENUMBERMSGENFONTSTYLENAMEBYROLETEXT181"/>
    <w:uiPriority w:val="99"/>
    <w:locked/>
    <w:rPr>
      <w:rFonts w:ascii="Arial" w:hAnsi="Arial"/>
      <w:b/>
      <w:spacing w:val="-20"/>
      <w:sz w:val="60"/>
      <w:u w:val="none"/>
    </w:rPr>
  </w:style>
  <w:style w:type="character" w:customStyle="1" w:styleId="MSGENFONTSTYLENAMETEMPLATEROLENUMBERMSGENFONTSTYLENAMEBYROLETEXT180">
    <w:name w:val="MSG_EN_FONT_STYLE_NAME_TEMPLATE_ROLE_NUMBER MSG_EN_FONT_STYLE_NAME_BY_ROLE_TEXT 18"/>
    <w:uiPriority w:val="99"/>
    <w:rPr>
      <w:rFonts w:ascii="Arial" w:hAnsi="Arial"/>
      <w:b/>
      <w:color w:val="555B5A"/>
      <w:spacing w:val="-20"/>
      <w:sz w:val="60"/>
      <w:u w:val="none"/>
    </w:rPr>
  </w:style>
  <w:style w:type="character" w:customStyle="1" w:styleId="MSGENFONTSTYLENAMETEMPLATEROLEMSGENFONTSTYLENAMEBYROLERUNNINGTITLEMSGENFONTSTYLEMODIFERNAMEArial8">
    <w:name w:val="MSG_EN_FONT_STYLE_NAME_TEMPLATE_ROLE MSG_EN_FONT_STYLE_NAME_BY_ROLE_RUNNING_TITLE + MSG_EN_FONT_STYLE_MODIFER_NAME Arial8"/>
    <w:aliases w:val="MSG_EN_FONT_STYLE_MODIFER_SIZE 122,MSG_EN_FONT_STYLE_MODIFER_BOLD4"/>
    <w:uiPriority w:val="99"/>
    <w:rPr>
      <w:rFonts w:ascii="Arial" w:hAnsi="Arial"/>
      <w:b/>
      <w:color w:val="6D6D6C"/>
      <w:sz w:val="24"/>
      <w:u w:val="none"/>
    </w:rPr>
  </w:style>
  <w:style w:type="character" w:customStyle="1" w:styleId="MSGENFONTSTYLENAMETEMPLATEROLEMSGENFONTSTYLENAMEBYROLERUNNINGTITLEMSGENFONTSTYLEMODIFERNAMEArial7">
    <w:name w:val="MSG_EN_FONT_STYLE_NAME_TEMPLATE_ROLE MSG_EN_FONT_STYLE_NAME_BY_ROLE_RUNNING_TITLE + MSG_EN_FONT_STYLE_MODIFER_NAME Arial7"/>
    <w:aliases w:val="MSG_EN_FONT_STYLE_MODIFER_SIZE 121,MSG_EN_FONT_STYLE_MODIFER_BOLD3"/>
    <w:uiPriority w:val="99"/>
    <w:rPr>
      <w:rFonts w:ascii="Arial" w:hAnsi="Arial"/>
      <w:b/>
      <w:color w:val="4E4F4F"/>
      <w:sz w:val="24"/>
      <w:u w:val="none"/>
    </w:rPr>
  </w:style>
  <w:style w:type="character" w:customStyle="1" w:styleId="MSGENFONTSTYLENAMETEMPLATEROLENUMBERMSGENFONTSTYLENAMEBYROLETEXT5MSGENFONTSTYLEMODIFERSPACING17">
    <w:name w:val="MSG_EN_FONT_STYLE_NAME_TEMPLATE_ROLE_NUMBER MSG_EN_FONT_STYLE_NAME_BY_ROLE_TEXT 5 + MSG_EN_FONT_STYLE_MODIFER_SPACING 17"/>
    <w:uiPriority w:val="99"/>
    <w:rPr>
      <w:rFonts w:ascii="Arial" w:hAnsi="Arial"/>
      <w:b/>
      <w:color w:val="555B5A"/>
      <w:spacing w:val="30"/>
      <w:sz w:val="23"/>
      <w:u w:val="none"/>
    </w:rPr>
  </w:style>
  <w:style w:type="character" w:customStyle="1" w:styleId="MSGENFONTSTYLENAMETEMPLATEROLENUMBERMSGENFONTSTYLENAMEBYROLETEXT153">
    <w:name w:val="MSG_EN_FONT_STYLE_NAME_TEMPLATE_ROLE_NUMBER MSG_EN_FONT_STYLE_NAME_BY_ROLE_TEXT 153"/>
    <w:uiPriority w:val="99"/>
    <w:rPr>
      <w:rFonts w:ascii="Arial" w:hAnsi="Arial"/>
      <w:color w:val="555B5A"/>
      <w:sz w:val="10"/>
      <w:u w:val="none"/>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Pr>
      <w:rFonts w:ascii="Arial" w:hAnsi="Arial"/>
      <w:i/>
      <w:color w:val="4E4F4F"/>
      <w:sz w:val="23"/>
      <w:u w:val="none"/>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Pr>
      <w:rFonts w:ascii="Arial" w:hAnsi="Arial"/>
      <w:i/>
      <w:color w:val="4E4F4F"/>
      <w:sz w:val="23"/>
      <w:u w:val="single"/>
    </w:rPr>
  </w:style>
  <w:style w:type="character" w:customStyle="1" w:styleId="MSGENFONTSTYLENAMETEMPLATEROLEMSGENFONTSTYLENAMEBYROLETEXT9">
    <w:name w:val="MSG_EN_FONT_STYLE_NAME_TEMPLATE_ROLE MSG_EN_FONT_STYLE_NAME_BY_ROLE_TEXT9"/>
    <w:uiPriority w:val="99"/>
    <w:rPr>
      <w:rFonts w:ascii="Arial" w:hAnsi="Arial"/>
      <w:color w:val="4E4F4F"/>
      <w:sz w:val="23"/>
      <w:u w:val="none"/>
    </w:rPr>
  </w:style>
  <w:style w:type="character" w:customStyle="1" w:styleId="MSGENFONTSTYLENAMETEMPLATEROLELEVELNUMBERMSGENFONTSTYLENAMEBYROLEHEADING62">
    <w:name w:val="MSG_EN_FONT_STYLE_NAME_TEMPLATE_ROLE_LEVEL_NUMBER MSG_EN_FONT_STYLE_NAME_BY_ROLE_HEADING 6 2_"/>
    <w:link w:val="MSGENFONTSTYLENAMETEMPLATEROLELEVELNUMBERMSGENFONTSTYLENAMEBYROLEHEADING621"/>
    <w:uiPriority w:val="99"/>
    <w:locked/>
    <w:rPr>
      <w:spacing w:val="-30"/>
      <w:sz w:val="72"/>
      <w:u w:val="none"/>
    </w:rPr>
  </w:style>
  <w:style w:type="character" w:customStyle="1" w:styleId="MSGENFONTSTYLENAMETEMPLATEROLELEVELNUMBERMSGENFONTSTYLENAMEBYROLEHEADING620">
    <w:name w:val="MSG_EN_FONT_STYLE_NAME_TEMPLATE_ROLE_LEVEL_NUMBER MSG_EN_FONT_STYLE_NAME_BY_ROLE_HEADING 6 2"/>
    <w:uiPriority w:val="99"/>
    <w:rPr>
      <w:color w:val="4E4F4F"/>
      <w:spacing w:val="-30"/>
      <w:sz w:val="72"/>
      <w:u w:val="none"/>
    </w:rPr>
  </w:style>
  <w:style w:type="character" w:customStyle="1" w:styleId="MSGENFONTSTYLENAMETEMPLATEROLEMSGENFONTSTYLENAMEBYROLERUNNINGTITLEMSGENFONTSTYLEMODIFERNAMEArial6">
    <w:name w:val="MSG_EN_FONT_STYLE_NAME_TEMPLATE_ROLE MSG_EN_FONT_STYLE_NAME_BY_ROLE_RUNNING_TITLE + MSG_EN_FONT_STYLE_MODIFER_NAME Arial6"/>
    <w:aliases w:val="MSG_EN_FONT_STYLE_MODIFER_SIZE 162,MSG_EN_FONT_STYLE_MODIFER_ITALIC7,MSG_EN_FONT_STYLE_MODIFER_SPACING 31"/>
    <w:uiPriority w:val="99"/>
    <w:rPr>
      <w:rFonts w:ascii="Arial" w:hAnsi="Arial"/>
      <w:i/>
      <w:color w:val="555B5A"/>
      <w:spacing w:val="70"/>
      <w:w w:val="80"/>
      <w:sz w:val="32"/>
      <w:u w:val="none"/>
    </w:rPr>
  </w:style>
  <w:style w:type="character" w:customStyle="1" w:styleId="MSGENFONTSTYLENAMETEMPLATEROLEMSGENFONTSTYLENAMEBYROLERUNNINGTITLEMSGENFONTSTYLEMODIFERNAMEArial5">
    <w:name w:val="MSG_EN_FONT_STYLE_NAME_TEMPLATE_ROLE MSG_EN_FONT_STYLE_NAME_BY_ROLE_RUNNING_TITLE + MSG_EN_FONT_STYLE_MODIFER_NAME Arial5"/>
    <w:aliases w:val="MSG_EN_FONT_STYLE_MODIFER_SIZE 11"/>
    <w:uiPriority w:val="99"/>
    <w:rPr>
      <w:rFonts w:ascii="Arial" w:hAnsi="Arial"/>
      <w:color w:val="555B5A"/>
      <w:sz w:val="22"/>
      <w:u w:val="none"/>
    </w:rPr>
  </w:style>
  <w:style w:type="character" w:customStyle="1" w:styleId="MSGENFONTSTYLENAMETEMPLATEROLENUMBERMSGENFONTSTYLENAMEBYROLETEXT5MSGENFONTSTYLEMODIFERSPACING16">
    <w:name w:val="MSG_EN_FONT_STYLE_NAME_TEMPLATE_ROLE_NUMBER MSG_EN_FONT_STYLE_NAME_BY_ROLE_TEXT 5 + MSG_EN_FONT_STYLE_MODIFER_SPACING 16"/>
    <w:uiPriority w:val="99"/>
    <w:rPr>
      <w:rFonts w:ascii="Arial" w:hAnsi="Arial"/>
      <w:b/>
      <w:color w:val="4E4F4F"/>
      <w:spacing w:val="30"/>
      <w:sz w:val="23"/>
      <w:u w:val="none"/>
    </w:rPr>
  </w:style>
  <w:style w:type="character" w:customStyle="1" w:styleId="MSGENFONTSTYLENAMETEMPLATEROLENUMBERMSGENFONTSTYLENAMEBYROLETEXT113">
    <w:name w:val="MSG_EN_FONT_STYLE_NAME_TEMPLATE_ROLE_NUMBER MSG_EN_FONT_STYLE_NAME_BY_ROLE_TEXT 113"/>
    <w:uiPriority w:val="99"/>
    <w:rPr>
      <w:rFonts w:ascii="Arial" w:hAnsi="Arial"/>
      <w:color w:val="4E4F4F"/>
      <w:sz w:val="9"/>
      <w:u w:val="none"/>
    </w:rPr>
  </w:style>
  <w:style w:type="character" w:customStyle="1" w:styleId="MSGENFONTSTYLENAMETEMPLATEROLENUMBERMSGENFONTSTYLENAMEBYROLETEXT11MSGENFONTSTYLEMODIFERSIZE4">
    <w:name w:val="MSG_EN_FONT_STYLE_NAME_TEMPLATE_ROLE_NUMBER MSG_EN_FONT_STYLE_NAME_BY_ROLE_TEXT 11 + MSG_EN_FONT_STYLE_MODIFER_SIZE 4"/>
    <w:uiPriority w:val="99"/>
    <w:rPr>
      <w:rFonts w:ascii="Arial" w:hAnsi="Arial"/>
      <w:color w:val="4E4F4F"/>
      <w:sz w:val="8"/>
      <w:u w:val="none"/>
    </w:rPr>
  </w:style>
  <w:style w:type="character" w:customStyle="1" w:styleId="MSGENFONTSTYLENAMETEMPLATEROLEMSGENFONTSTYLENAMEBYROLETEXT8">
    <w:name w:val="MSG_EN_FONT_STYLE_NAME_TEMPLATE_ROLE MSG_EN_FONT_STYLE_NAME_BY_ROLE_TEXT8"/>
    <w:uiPriority w:val="99"/>
    <w:rPr>
      <w:rFonts w:ascii="Arial" w:hAnsi="Arial"/>
      <w:color w:val="4E4F4F"/>
      <w:sz w:val="23"/>
      <w:u w:val="none"/>
    </w:rPr>
  </w:style>
  <w:style w:type="character" w:customStyle="1" w:styleId="MSGENFONTSTYLENAMETEMPLATEROLELEVELMSGENFONTSTYLENAMEBYROLEHEADING103">
    <w:name w:val="MSG_EN_FONT_STYLE_NAME_TEMPLATE_ROLE_LEVEL MSG_EN_FONT_STYLE_NAME_BY_ROLE_HEADING 103"/>
    <w:uiPriority w:val="99"/>
    <w:rPr>
      <w:rFonts w:ascii="Arial" w:hAnsi="Arial"/>
      <w:b/>
      <w:color w:val="4E4F4F"/>
      <w:sz w:val="23"/>
      <w:u w:val="none"/>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1"/>
    <w:uiPriority w:val="99"/>
    <w:locked/>
    <w:rPr>
      <w:rFonts w:ascii="Arial" w:hAnsi="Arial"/>
      <w:sz w:val="23"/>
      <w:u w:val="none"/>
    </w:rPr>
  </w:style>
  <w:style w:type="character" w:customStyle="1" w:styleId="MSGENFONTSTYLENAMETEMPLATEROLENUMBERMSGENFONTSTYLENAMEBYROLETABLECAPTION20">
    <w:name w:val="MSG_EN_FONT_STYLE_NAME_TEMPLATE_ROLE_NUMBER MSG_EN_FONT_STYLE_NAME_BY_ROLE_TABLE_CAPTION 2"/>
    <w:uiPriority w:val="99"/>
    <w:rPr>
      <w:rFonts w:ascii="Arial" w:hAnsi="Arial"/>
      <w:color w:val="4E4F4F"/>
      <w:sz w:val="23"/>
      <w:u w:val="none"/>
    </w:rPr>
  </w:style>
  <w:style w:type="character" w:customStyle="1" w:styleId="MSGENFONTSTYLENAMETEMPLATEROLEMSGENFONTSTYLENAMEBYROLETEXT7">
    <w:name w:val="MSG_EN_FONT_STYLE_NAME_TEMPLATE_ROLE MSG_EN_FONT_STYLE_NAME_BY_ROLE_TEXT7"/>
    <w:uiPriority w:val="99"/>
    <w:rPr>
      <w:rFonts w:ascii="Arial" w:hAnsi="Arial"/>
      <w:color w:val="3A3B3B"/>
      <w:sz w:val="23"/>
      <w:u w:val="none"/>
    </w:rPr>
  </w:style>
  <w:style w:type="character" w:customStyle="1" w:styleId="MSGENFONTSTYLENAMETEMPLATEROLENUMBERMSGENFONTSTYLENAMEBYROLETEXT19">
    <w:name w:val="MSG_EN_FONT_STYLE_NAME_TEMPLATE_ROLE_NUMBER MSG_EN_FONT_STYLE_NAME_BY_ROLE_TEXT 19_"/>
    <w:link w:val="MSGENFONTSTYLENAMETEMPLATEROLENUMBERMSGENFONTSTYLENAMEBYROLETEXT191"/>
    <w:uiPriority w:val="99"/>
    <w:locked/>
    <w:rPr>
      <w:rFonts w:ascii="Arial" w:hAnsi="Arial"/>
      <w:b/>
      <w:sz w:val="20"/>
      <w:u w:val="none"/>
    </w:rPr>
  </w:style>
  <w:style w:type="character" w:customStyle="1" w:styleId="MSGENFONTSTYLENAMETEMPLATEROLENUMBERMSGENFONTSTYLENAMEBYROLETEXT190">
    <w:name w:val="MSG_EN_FONT_STYLE_NAME_TEMPLATE_ROLE_NUMBER MSG_EN_FONT_STYLE_NAME_BY_ROLE_TEXT 19"/>
    <w:uiPriority w:val="99"/>
    <w:rPr>
      <w:rFonts w:ascii="Arial" w:hAnsi="Arial"/>
      <w:b/>
      <w:color w:val="4E4F4F"/>
      <w:sz w:val="20"/>
      <w:u w:val="none"/>
    </w:rPr>
  </w:style>
  <w:style w:type="character" w:customStyle="1" w:styleId="MSGENFONTSTYLENAMETEMPLATEROLENUMBERMSGENFONTSTYLENAMEBYROLETEXT22">
    <w:name w:val="MSG_EN_FONT_STYLE_NAME_TEMPLATE_ROLE_NUMBER MSG_EN_FONT_STYLE_NAME_BY_ROLE_TEXT 22_"/>
    <w:link w:val="MSGENFONTSTYLENAMETEMPLATEROLENUMBERMSGENFONTSTYLENAMEBYROLETEXT221"/>
    <w:uiPriority w:val="99"/>
    <w:locked/>
    <w:rPr>
      <w:spacing w:val="-40"/>
      <w:sz w:val="72"/>
      <w:u w:val="none"/>
    </w:rPr>
  </w:style>
  <w:style w:type="character" w:customStyle="1" w:styleId="MSGENFONTSTYLENAMETEMPLATEROLENUMBERMSGENFONTSTYLENAMEBYROLETEXT220">
    <w:name w:val="MSG_EN_FONT_STYLE_NAME_TEMPLATE_ROLE_NUMBER MSG_EN_FONT_STYLE_NAME_BY_ROLE_TEXT 22"/>
    <w:uiPriority w:val="99"/>
    <w:rPr>
      <w:color w:val="555B5A"/>
      <w:spacing w:val="-40"/>
      <w:sz w:val="72"/>
      <w:u w:val="none"/>
    </w:rPr>
  </w:style>
  <w:style w:type="character" w:customStyle="1" w:styleId="MSGENFONTSTYLENAMETEMPLATEROLENUMBERMSGENFONTSTYLENAMEBYROLETEXT5MSGENFONTSTYLEMODIFERSPACING15">
    <w:name w:val="MSG_EN_FONT_STYLE_NAME_TEMPLATE_ROLE_NUMBER MSG_EN_FONT_STYLE_NAME_BY_ROLE_TEXT 5 + MSG_EN_FONT_STYLE_MODIFER_SPACING 15"/>
    <w:uiPriority w:val="99"/>
    <w:rPr>
      <w:rFonts w:ascii="Arial" w:hAnsi="Arial"/>
      <w:b/>
      <w:color w:val="555B5A"/>
      <w:spacing w:val="30"/>
      <w:sz w:val="23"/>
      <w:u w:val="none"/>
    </w:rPr>
  </w:style>
  <w:style w:type="character" w:customStyle="1" w:styleId="MSGENFONTSTYLENAMETEMPLATEROLENUMBERMSGENFONTSTYLENAMEBYROLETEXT23">
    <w:name w:val="MSG_EN_FONT_STYLE_NAME_TEMPLATE_ROLE_NUMBER MSG_EN_FONT_STYLE_NAME_BY_ROLE_TEXT 23_"/>
    <w:link w:val="MSGENFONTSTYLENAMETEMPLATEROLENUMBERMSGENFONTSTYLENAMEBYROLETEXT231"/>
    <w:uiPriority w:val="99"/>
    <w:locked/>
    <w:rPr>
      <w:rFonts w:ascii="Arial" w:hAnsi="Arial"/>
      <w:b/>
      <w:sz w:val="9"/>
      <w:u w:val="none"/>
    </w:rPr>
  </w:style>
  <w:style w:type="character" w:customStyle="1" w:styleId="MSGENFONTSTYLENAMETEMPLATEROLENUMBERMSGENFONTSTYLENAMEBYROLETEXT230">
    <w:name w:val="MSG_EN_FONT_STYLE_NAME_TEMPLATE_ROLE_NUMBER MSG_EN_FONT_STYLE_NAME_BY_ROLE_TEXT 23"/>
    <w:uiPriority w:val="99"/>
    <w:rPr>
      <w:rFonts w:ascii="Arial" w:hAnsi="Arial"/>
      <w:b/>
      <w:color w:val="555B5A"/>
      <w:sz w:val="9"/>
      <w:u w:val="none"/>
    </w:rPr>
  </w:style>
  <w:style w:type="character" w:customStyle="1" w:styleId="MSGENFONTSTYLENAMETEMPLATEROLENUMBERMSGENFONTSTYLENAMEBYROLETEXT23MSGENFONTSTYLEMODIFERNAMETimesNewRoman">
    <w:name w:val="MSG_EN_FONT_STYLE_NAME_TEMPLATE_ROLE_NUMBER MSG_EN_FONT_STYLE_NAME_BY_ROLE_TEXT 23 + MSG_EN_FONT_STYLE_MODIFER_NAME Times New Roman"/>
    <w:aliases w:val="MSG_EN_FONT_STYLE_MODIFER_SIZE 6,MSG_EN_FONT_STYLE_MODIFER_NOT_BOLD7,MSG_EN_FONT_STYLE_MODIFER_SCALING 60"/>
    <w:uiPriority w:val="99"/>
    <w:rPr>
      <w:rFonts w:ascii="Times New Roman" w:hAnsi="Times New Roman"/>
      <w:color w:val="555B5A"/>
      <w:w w:val="60"/>
      <w:sz w:val="12"/>
      <w:u w:val="none"/>
    </w:rPr>
  </w:style>
  <w:style w:type="character" w:customStyle="1" w:styleId="MSGENFONTSTYLENAMETEMPLATEROLENUMBERMSGENFONTSTYLENAMEBYROLETEXT23MSGENFONTSTYLEMODIFERNAMETimesNewRoman1">
    <w:name w:val="MSG_EN_FONT_STYLE_NAME_TEMPLATE_ROLE_NUMBER MSG_EN_FONT_STYLE_NAME_BY_ROLE_TEXT 23 + MSG_EN_FONT_STYLE_MODIFER_NAME Times New Roman1"/>
    <w:aliases w:val="MSG_EN_FONT_STYLE_MODIFER_SIZE 53,MSG_EN_FONT_STYLE_MODIFER_NOT_BOLD6"/>
    <w:uiPriority w:val="99"/>
    <w:rPr>
      <w:rFonts w:ascii="Times New Roman" w:hAnsi="Times New Roman"/>
      <w:color w:val="555B5A"/>
      <w:sz w:val="10"/>
      <w:u w:val="none"/>
    </w:rPr>
  </w:style>
  <w:style w:type="character" w:customStyle="1" w:styleId="MSGENFONTSTYLENAMETEMPLATEROLENUMBERMSGENFONTSTYLENAMEBYROLETEXT23MSGENFONTSTYLEMODIFERSIZE5">
    <w:name w:val="MSG_EN_FONT_STYLE_NAME_TEMPLATE_ROLE_NUMBER MSG_EN_FONT_STYLE_NAME_BY_ROLE_TEXT 23 + MSG_EN_FONT_STYLE_MODIFER_SIZE 5"/>
    <w:aliases w:val="MSG_EN_FONT_STYLE_MODIFER_ITALIC6"/>
    <w:uiPriority w:val="99"/>
    <w:rPr>
      <w:rFonts w:ascii="Arial" w:hAnsi="Arial"/>
      <w:b/>
      <w:i/>
      <w:color w:val="555B5A"/>
      <w:sz w:val="10"/>
      <w:u w:val="none"/>
    </w:rPr>
  </w:style>
  <w:style w:type="character" w:customStyle="1" w:styleId="MSGENFONTSTYLENAMETEMPLATEROLEMSGENFONTSTYLENAMEBYROLETEXT6">
    <w:name w:val="MSG_EN_FONT_STYLE_NAME_TEMPLATE_ROLE MSG_EN_FONT_STYLE_NAME_BY_ROLE_TEXT6"/>
    <w:uiPriority w:val="99"/>
    <w:rPr>
      <w:rFonts w:ascii="Arial" w:hAnsi="Arial"/>
      <w:color w:val="4E4F4F"/>
      <w:sz w:val="23"/>
      <w:u w:val="none"/>
    </w:rPr>
  </w:style>
  <w:style w:type="character" w:customStyle="1" w:styleId="MSGENFONTSTYLENAMETEMPLATEROLENUMBERMSGENFONTSTYLENAMEBYROLETEXT53">
    <w:name w:val="MSG_EN_FONT_STYLE_NAME_TEMPLATE_ROLE_NUMBER MSG_EN_FONT_STYLE_NAME_BY_ROLE_TEXT 53"/>
    <w:uiPriority w:val="99"/>
    <w:rPr>
      <w:rFonts w:ascii="Arial" w:hAnsi="Arial"/>
      <w:b/>
      <w:color w:val="4E4F4F"/>
      <w:sz w:val="23"/>
      <w:u w:val="none"/>
    </w:rPr>
  </w:style>
  <w:style w:type="character" w:customStyle="1" w:styleId="MSGENFONTSTYLENAMETEMPLATEROLENUMBERMSGENFONTSTYLENAMEBYROLETEXT200">
    <w:name w:val="MSG_EN_FONT_STYLE_NAME_TEMPLATE_ROLE_NUMBER MSG_EN_FONT_STYLE_NAME_BY_ROLE_TEXT 20_"/>
    <w:link w:val="MSGENFONTSTYLENAMETEMPLATEROLENUMBERMSGENFONTSTYLENAMEBYROLETEXT201"/>
    <w:uiPriority w:val="99"/>
    <w:locked/>
    <w:rPr>
      <w:rFonts w:ascii="Arial" w:hAnsi="Arial"/>
      <w:b/>
      <w:sz w:val="17"/>
      <w:u w:val="none"/>
    </w:rPr>
  </w:style>
  <w:style w:type="character" w:customStyle="1" w:styleId="MSGENFONTSTYLENAMETEMPLATEROLENUMBERMSGENFONTSTYLENAMEBYROLETEXT202">
    <w:name w:val="MSG_EN_FONT_STYLE_NAME_TEMPLATE_ROLE_NUMBER MSG_EN_FONT_STYLE_NAME_BY_ROLE_TEXT 20"/>
    <w:uiPriority w:val="99"/>
    <w:rPr>
      <w:rFonts w:ascii="Arial" w:hAnsi="Arial"/>
      <w:b/>
      <w:color w:val="3A3B3B"/>
      <w:sz w:val="17"/>
      <w:u w:val="none"/>
    </w:rPr>
  </w:style>
  <w:style w:type="character" w:customStyle="1" w:styleId="MSGENFONTSTYLENAMETEMPLATEROLENUMBERMSGENFONTSTYLENAMEBYROLETEXT204">
    <w:name w:val="MSG_EN_FONT_STYLE_NAME_TEMPLATE_ROLE_NUMBER MSG_EN_FONT_STYLE_NAME_BY_ROLE_TEXT 204"/>
    <w:uiPriority w:val="99"/>
    <w:rPr>
      <w:rFonts w:ascii="Arial" w:hAnsi="Arial"/>
      <w:b/>
      <w:color w:val="4E4F4F"/>
      <w:sz w:val="17"/>
      <w:u w:val="none"/>
    </w:rPr>
  </w:style>
  <w:style w:type="character" w:customStyle="1" w:styleId="MSGENFONTSTYLENAMETEMPLATEROLENUMBERMSGENFONTSTYLENAMEBYROLETEXT20MSGENFONTSTYLEMODIFERSIZE115">
    <w:name w:val="MSG_EN_FONT_STYLE_NAME_TEMPLATE_ROLE_NUMBER MSG_EN_FONT_STYLE_NAME_BY_ROLE_TEXT 20 + MSG_EN_FONT_STYLE_MODIFER_SIZE 11.5"/>
    <w:uiPriority w:val="99"/>
    <w:rPr>
      <w:rFonts w:ascii="Arial" w:hAnsi="Arial"/>
      <w:b/>
      <w:color w:val="4E4F4F"/>
      <w:sz w:val="23"/>
      <w:u w:val="none"/>
    </w:rPr>
  </w:style>
  <w:style w:type="character" w:customStyle="1" w:styleId="MSGENFONTSTYLENAMETEMPLATEROLENUMBERMSGENFONTSTYLENAMEBYROLETEXT21">
    <w:name w:val="MSG_EN_FONT_STYLE_NAME_TEMPLATE_ROLE_NUMBER MSG_EN_FONT_STYLE_NAME_BY_ROLE_TEXT 21_"/>
    <w:link w:val="MSGENFONTSTYLENAMETEMPLATEROLENUMBERMSGENFONTSTYLENAMEBYROLETEXT211"/>
    <w:uiPriority w:val="99"/>
    <w:locked/>
    <w:rPr>
      <w:rFonts w:ascii="Arial" w:hAnsi="Arial"/>
      <w:b/>
      <w:sz w:val="14"/>
      <w:u w:val="none"/>
    </w:rPr>
  </w:style>
  <w:style w:type="character" w:customStyle="1" w:styleId="MSGENFONTSTYLENAMETEMPLATEROLENUMBERMSGENFONTSTYLENAMEBYROLETEXT212">
    <w:name w:val="MSG_EN_FONT_STYLE_NAME_TEMPLATE_ROLE_NUMBER MSG_EN_FONT_STYLE_NAME_BY_ROLE_TEXT 21"/>
    <w:uiPriority w:val="99"/>
    <w:rPr>
      <w:rFonts w:ascii="Arial" w:hAnsi="Arial"/>
      <w:b/>
      <w:color w:val="4E4F4F"/>
      <w:sz w:val="14"/>
      <w:u w:val="none"/>
    </w:rPr>
  </w:style>
  <w:style w:type="character" w:customStyle="1" w:styleId="MSGENFONTSTYLENAMETEMPLATEROLENUMBERMSGENFONTSTYLENAMEBYROLETEXT24">
    <w:name w:val="MSG_EN_FONT_STYLE_NAME_TEMPLATE_ROLE_NUMBER MSG_EN_FONT_STYLE_NAME_BY_ROLE_TEXT 24_"/>
    <w:link w:val="MSGENFONTSTYLENAMETEMPLATEROLENUMBERMSGENFONTSTYLENAMEBYROLETEXT241"/>
    <w:uiPriority w:val="99"/>
    <w:locked/>
    <w:rPr>
      <w:rFonts w:ascii="Arial" w:hAnsi="Arial"/>
      <w:b/>
      <w:w w:val="75"/>
      <w:u w:val="none"/>
    </w:rPr>
  </w:style>
  <w:style w:type="character" w:customStyle="1" w:styleId="MSGENFONTSTYLENAMETEMPLATEROLENUMBERMSGENFONTSTYLENAMEBYROLETEXT240">
    <w:name w:val="MSG_EN_FONT_STYLE_NAME_TEMPLATE_ROLE_NUMBER MSG_EN_FONT_STYLE_NAME_BY_ROLE_TEXT 24"/>
    <w:uiPriority w:val="99"/>
    <w:rPr>
      <w:rFonts w:ascii="Arial" w:hAnsi="Arial"/>
      <w:b/>
      <w:color w:val="6D6D6C"/>
      <w:w w:val="75"/>
      <w:u w:val="none"/>
    </w:rPr>
  </w:style>
  <w:style w:type="character" w:customStyle="1" w:styleId="MSGENFONTSTYLENAMETEMPLATEROLENUMBERMSGENFONTSTYLENAMEBYROLETEXT24MSGENFONTSTYLEMODIFERNAMETimesNewRoman">
    <w:name w:val="MSG_EN_FONT_STYLE_NAME_TEMPLATE_ROLE_NUMBER MSG_EN_FONT_STYLE_NAME_BY_ROLE_TEXT 24 + MSG_EN_FONT_STYLE_MODIFER_NAME Times New Roman"/>
    <w:aliases w:val="MSG_EN_FONT_STYLE_MODIFER_SIZE 153,MSG_EN_FONT_STYLE_MODIFER_NOT_BOLD5,MSG_EN_FONT_STYLE_MODIFER_SCALING 90"/>
    <w:uiPriority w:val="99"/>
    <w:rPr>
      <w:rFonts w:ascii="Times New Roman" w:hAnsi="Times New Roman"/>
      <w:color w:val="4E4F4F"/>
      <w:w w:val="90"/>
      <w:sz w:val="30"/>
      <w:u w:val="none"/>
    </w:rPr>
  </w:style>
  <w:style w:type="character" w:customStyle="1" w:styleId="MSGENFONTSTYLENAMETEMPLATEROLENUMBERMSGENFONTSTYLENAMEBYROLETEXT24MSGENFONTSTYLEMODIFERNAMETimesNewRoman1">
    <w:name w:val="MSG_EN_FONT_STYLE_NAME_TEMPLATE_ROLE_NUMBER MSG_EN_FONT_STYLE_NAME_BY_ROLE_TEXT 24 + MSG_EN_FONT_STYLE_MODIFER_NAME Times New Roman1"/>
    <w:aliases w:val="MSG_EN_FONT_STYLE_MODIFER_SIZE 152,MSG_EN_FONT_STYLE_MODIFER_NOT_BOLD4,MSG_EN_FONT_STYLE_MODIFER_SCALING 901"/>
    <w:uiPriority w:val="99"/>
    <w:rPr>
      <w:rFonts w:ascii="Times New Roman" w:hAnsi="Times New Roman"/>
      <w:color w:val="6D6D6C"/>
      <w:w w:val="90"/>
      <w:sz w:val="30"/>
      <w:u w:val="none"/>
    </w:rPr>
  </w:style>
  <w:style w:type="character" w:customStyle="1" w:styleId="MSGENFONTSTYLENAMETEMPLATEROLENUMBERMSGENFONTSTYLENAMEBYROLETEXT242">
    <w:name w:val="MSG_EN_FONT_STYLE_NAME_TEMPLATE_ROLE_NUMBER MSG_EN_FONT_STYLE_NAME_BY_ROLE_TEXT 242"/>
    <w:uiPriority w:val="99"/>
    <w:rPr>
      <w:rFonts w:ascii="Arial" w:hAnsi="Arial"/>
      <w:b/>
      <w:color w:val="4E4F4F"/>
      <w:w w:val="75"/>
      <w:u w:val="none"/>
    </w:rPr>
  </w:style>
  <w:style w:type="character" w:customStyle="1" w:styleId="MSGENFONTSTYLENAMETEMPLATEROLENUMBERMSGENFONTSTYLENAMEBYROLETEXT5MSGENFONTSTYLEMODIFERSPACING14">
    <w:name w:val="MSG_EN_FONT_STYLE_NAME_TEMPLATE_ROLE_NUMBER MSG_EN_FONT_STYLE_NAME_BY_ROLE_TEXT 5 + MSG_EN_FONT_STYLE_MODIFER_SPACING 14"/>
    <w:uiPriority w:val="99"/>
    <w:rPr>
      <w:rFonts w:ascii="Arial" w:hAnsi="Arial"/>
      <w:b/>
      <w:color w:val="555B5A"/>
      <w:spacing w:val="30"/>
      <w:sz w:val="23"/>
      <w:u w:val="none"/>
    </w:rPr>
  </w:style>
  <w:style w:type="character" w:customStyle="1" w:styleId="MSGENFONTSTYLENAMETEMPLATEROLENUMBERMSGENFONTSTYLENAMEBYROLETEXT112">
    <w:name w:val="MSG_EN_FONT_STYLE_NAME_TEMPLATE_ROLE_NUMBER MSG_EN_FONT_STYLE_NAME_BY_ROLE_TEXT 112"/>
    <w:uiPriority w:val="99"/>
    <w:rPr>
      <w:rFonts w:ascii="Arial" w:hAnsi="Arial"/>
      <w:color w:val="555B5A"/>
      <w:sz w:val="9"/>
      <w:u w:val="none"/>
    </w:rPr>
  </w:style>
  <w:style w:type="character" w:customStyle="1" w:styleId="MSGENFONTSTYLENAMETEMPLATEROLENUMBERMSGENFONTSTYLENAMEBYROLETEXT11MSGENFONTSTYLEMODIFERSIZE55">
    <w:name w:val="MSG_EN_FONT_STYLE_NAME_TEMPLATE_ROLE_NUMBER MSG_EN_FONT_STYLE_NAME_BY_ROLE_TEXT 11 + MSG_EN_FONT_STYLE_MODIFER_SIZE 5.5"/>
    <w:aliases w:val="MSG_EN_FONT_STYLE_MODIFER_SPACING 05"/>
    <w:uiPriority w:val="99"/>
    <w:rPr>
      <w:rFonts w:ascii="Arial" w:hAnsi="Arial"/>
      <w:color w:val="555B5A"/>
      <w:spacing w:val="-10"/>
      <w:sz w:val="11"/>
      <w:u w:val="none"/>
    </w:rPr>
  </w:style>
  <w:style w:type="character" w:customStyle="1" w:styleId="MSGENFONTSTYLENAMETEMPLATEROLENUMBERMSGENFONTSTYLENAMEBYROLETEXT11MSGENFONTSTYLEMODIFERNAMETimesNewRoman">
    <w:name w:val="MSG_EN_FONT_STYLE_NAME_TEMPLATE_ROLE_NUMBER MSG_EN_FONT_STYLE_NAME_BY_ROLE_TEXT 11 + MSG_EN_FONT_STYLE_MODIFER_NAME Times New Roman"/>
    <w:aliases w:val="MSG_EN_FONT_STYLE_MODIFER_SIZE 52"/>
    <w:uiPriority w:val="99"/>
    <w:rPr>
      <w:rFonts w:ascii="Times New Roman" w:hAnsi="Times New Roman"/>
      <w:color w:val="555B5A"/>
      <w:sz w:val="10"/>
      <w:u w:val="none"/>
    </w:rPr>
  </w:style>
  <w:style w:type="character" w:customStyle="1" w:styleId="MSGENFONTSTYLENAMETEMPLATEROLENUMBERMSGENFONTSTYLENAMEBYROLETEXT11MSGENFONTSTYLEMODIFERSIZE51">
    <w:name w:val="MSG_EN_FONT_STYLE_NAME_TEMPLATE_ROLE_NUMBER MSG_EN_FONT_STYLE_NAME_BY_ROLE_TEXT 11 + MSG_EN_FONT_STYLE_MODIFER_SIZE 51"/>
    <w:aliases w:val="MSG_EN_FONT_STYLE_MODIFER_BOLD2,MSG_EN_FONT_STYLE_MODIFER_ITALIC5"/>
    <w:uiPriority w:val="99"/>
    <w:rPr>
      <w:rFonts w:ascii="Arial" w:hAnsi="Arial"/>
      <w:b/>
      <w:i/>
      <w:color w:val="555B5A"/>
      <w:sz w:val="10"/>
      <w:u w:val="none"/>
    </w:rPr>
  </w:style>
  <w:style w:type="character" w:customStyle="1" w:styleId="MSGENFONTSTYLENAMETEMPLATEROLEMSGENFONTSTYLENAMEBYROLETEXT5">
    <w:name w:val="MSG_EN_FONT_STYLE_NAME_TEMPLATE_ROLE MSG_EN_FONT_STYLE_NAME_BY_ROLE_TEXT5"/>
    <w:uiPriority w:val="99"/>
    <w:rPr>
      <w:rFonts w:ascii="Arial" w:hAnsi="Arial"/>
      <w:color w:val="4E4F4F"/>
      <w:sz w:val="23"/>
      <w:u w:val="none"/>
    </w:rPr>
  </w:style>
  <w:style w:type="character" w:customStyle="1" w:styleId="MSGENFONTSTYLENAMETEMPLATEROLENUMBERMSGENFONTSTYLENAMEBYROLETEXT203">
    <w:name w:val="MSG_EN_FONT_STYLE_NAME_TEMPLATE_ROLE_NUMBER MSG_EN_FONT_STYLE_NAME_BY_ROLE_TEXT 203"/>
    <w:uiPriority w:val="99"/>
    <w:rPr>
      <w:rFonts w:ascii="Arial" w:hAnsi="Arial"/>
      <w:b/>
      <w:color w:val="4E4F4F"/>
      <w:sz w:val="17"/>
      <w:u w:val="none"/>
    </w:rPr>
  </w:style>
  <w:style w:type="character" w:customStyle="1" w:styleId="MSGENFONTSTYLENAMETEMPLATEROLENUMBERMSGENFONTSTYLENAMEBYROLETEXT20MSGENFONTSTYLEMODIFERSIZE9">
    <w:name w:val="MSG_EN_FONT_STYLE_NAME_TEMPLATE_ROLE_NUMBER MSG_EN_FONT_STYLE_NAME_BY_ROLE_TEXT 20 + MSG_EN_FONT_STYLE_MODIFER_SIZE 9"/>
    <w:aliases w:val="MSG_EN_FONT_STYLE_MODIFER_ITALIC4,MSG_EN_FONT_STYLE_MODIFER_SCALING 601"/>
    <w:uiPriority w:val="99"/>
    <w:rPr>
      <w:rFonts w:ascii="Arial" w:hAnsi="Arial"/>
      <w:b/>
      <w:i/>
      <w:color w:val="4E4F4F"/>
      <w:w w:val="60"/>
      <w:sz w:val="18"/>
      <w:u w:val="none"/>
    </w:rPr>
  </w:style>
  <w:style w:type="character" w:customStyle="1" w:styleId="MSGENFONTSTYLENAMETEMPLATEROLEMSGENFONTSTYLENAMEBYROLETEXTMSGENFONTSTYLEMODIFERSPACING-1">
    <w:name w:val="MSG_EN_FONT_STYLE_NAME_TEMPLATE_ROLE MSG_EN_FONT_STYLE_NAME_BY_ROLE_TEXT + MSG_EN_FONT_STYLE_MODIFER_SPACING -1"/>
    <w:uiPriority w:val="99"/>
    <w:rPr>
      <w:rFonts w:ascii="Arial" w:hAnsi="Arial"/>
      <w:color w:val="4E4F4F"/>
      <w:spacing w:val="-20"/>
      <w:sz w:val="23"/>
      <w:u w:val="none"/>
    </w:rPr>
  </w:style>
  <w:style w:type="character" w:customStyle="1" w:styleId="MSGENFONTSTYLENAMETEMPLATEROLELEVELNUMBERMSGENFONTSTYLENAMEBYROLEHEADING82">
    <w:name w:val="MSG_EN_FONT_STYLE_NAME_TEMPLATE_ROLE_LEVEL_NUMBER MSG_EN_FONT_STYLE_NAME_BY_ROLE_HEADING 8 2_"/>
    <w:link w:val="MSGENFONTSTYLENAMETEMPLATEROLELEVELNUMBERMSGENFONTSTYLENAMEBYROLEHEADING821"/>
    <w:uiPriority w:val="99"/>
    <w:locked/>
    <w:rPr>
      <w:rFonts w:ascii="Arial" w:hAnsi="Arial"/>
      <w:spacing w:val="-40"/>
      <w:w w:val="200"/>
      <w:sz w:val="44"/>
      <w:u w:val="none"/>
    </w:rPr>
  </w:style>
  <w:style w:type="character" w:customStyle="1" w:styleId="MSGENFONTSTYLENAMETEMPLATEROLELEVELNUMBERMSGENFONTSTYLENAMEBYROLEHEADING82MSGENFONTSTYLEMODIFERNAMETimesNewRoman">
    <w:name w:val="MSG_EN_FONT_STYLE_NAME_TEMPLATE_ROLE_LEVEL_NUMBER MSG_EN_FONT_STYLE_NAME_BY_ROLE_HEADING 8 2 + MSG_EN_FONT_STYLE_MODIFER_NAME Times New Roman"/>
    <w:aliases w:val="MSG_EN_FONT_STYLE_MODIFER_SIZE 36,MSG_EN_FONT_STYLE_MODIFER_SPACING 04,MSG_EN_FONT_STYLE_MODIFER_SCALING 100"/>
    <w:uiPriority w:val="99"/>
    <w:rPr>
      <w:rFonts w:ascii="Times New Roman" w:hAnsi="Times New Roman"/>
      <w:color w:val="4E4F4F"/>
      <w:spacing w:val="0"/>
      <w:w w:val="100"/>
      <w:sz w:val="72"/>
      <w:u w:val="none"/>
    </w:rPr>
  </w:style>
  <w:style w:type="character" w:customStyle="1" w:styleId="MSGENFONTSTYLENAMETEMPLATEROLELEVELNUMBERMSGENFONTSTYLENAMEBYROLEHEADING820">
    <w:name w:val="MSG_EN_FONT_STYLE_NAME_TEMPLATE_ROLE_LEVEL_NUMBER MSG_EN_FONT_STYLE_NAME_BY_ROLE_HEADING 8 2"/>
    <w:uiPriority w:val="99"/>
    <w:rPr>
      <w:rFonts w:ascii="Arial" w:hAnsi="Arial"/>
      <w:color w:val="4E4F4F"/>
      <w:spacing w:val="-40"/>
      <w:w w:val="200"/>
      <w:sz w:val="44"/>
      <w:u w:val="none"/>
    </w:rPr>
  </w:style>
  <w:style w:type="character" w:customStyle="1" w:styleId="MSGENFONTSTYLENAMETEMPLATEROLENUMBERMSGENFONTSTYLENAMEBYROLETEXT5MSGENFONTSTYLEMODIFERSPACING13">
    <w:name w:val="MSG_EN_FONT_STYLE_NAME_TEMPLATE_ROLE_NUMBER MSG_EN_FONT_STYLE_NAME_BY_ROLE_TEXT 5 + MSG_EN_FONT_STYLE_MODIFER_SPACING 13"/>
    <w:uiPriority w:val="99"/>
    <w:rPr>
      <w:rFonts w:ascii="Arial" w:hAnsi="Arial"/>
      <w:b/>
      <w:color w:val="4E4F4F"/>
      <w:spacing w:val="30"/>
      <w:sz w:val="23"/>
      <w:u w:val="none"/>
    </w:rPr>
  </w:style>
  <w:style w:type="character" w:customStyle="1" w:styleId="MSGENFONTSTYLENAMETEMPLATEROLENUMBERMSGENFONTSTYLENAMEBYROLETEXT73">
    <w:name w:val="MSG_EN_FONT_STYLE_NAME_TEMPLATE_ROLE_NUMBER MSG_EN_FONT_STYLE_NAME_BY_ROLE_TEXT 73"/>
    <w:uiPriority w:val="99"/>
    <w:rPr>
      <w:rFonts w:ascii="Arial" w:hAnsi="Arial"/>
      <w:b/>
      <w:smallCaps/>
      <w:color w:val="4E4F4F"/>
      <w:sz w:val="11"/>
      <w:u w:val="none"/>
    </w:rPr>
  </w:style>
  <w:style w:type="character" w:customStyle="1" w:styleId="MSGENFONTSTYLENAMETEMPLATEROLENUMBERMSGENFONTSTYLENAMEBYROLETEXT7MSGENFONTSTYLEMODIFERNOTSMALLCAPS">
    <w:name w:val="MSG_EN_FONT_STYLE_NAME_TEMPLATE_ROLE_NUMBER MSG_EN_FONT_STYLE_NAME_BY_ROLE_TEXT 7 + MSG_EN_FONT_STYLE_MODIFER_NOT_SMALL_CAPS"/>
    <w:aliases w:val="MSG_EN_FONT_STYLE_MODIFER_SPACING 03"/>
    <w:uiPriority w:val="99"/>
    <w:rPr>
      <w:rFonts w:ascii="Arial" w:hAnsi="Arial"/>
      <w:b/>
      <w:color w:val="4E4F4F"/>
      <w:spacing w:val="-10"/>
      <w:sz w:val="11"/>
      <w:u w:val="none"/>
    </w:rPr>
  </w:style>
  <w:style w:type="character" w:customStyle="1" w:styleId="MSGENFONTSTYLENAMETEMPLATEROLENUMBERMSGENFONTSTYLENAMEBYROLETEXT7MSGENFONTSTYLEMODIFERNAMETimesNewRoman">
    <w:name w:val="MSG_EN_FONT_STYLE_NAME_TEMPLATE_ROLE_NUMBER MSG_EN_FONT_STYLE_NAME_BY_ROLE_TEXT 7 + MSG_EN_FONT_STYLE_MODIFER_NAME Times New Roman"/>
    <w:aliases w:val="MSG_EN_FONT_STYLE_MODIFER_SIZE 51,MSG_EN_FONT_STYLE_MODIFER_NOT_BOLD3,MSG_EN_FONT_STYLE_MODIFER_NOT_SMALL_CAPS5"/>
    <w:uiPriority w:val="99"/>
    <w:rPr>
      <w:rFonts w:ascii="Times New Roman" w:hAnsi="Times New Roman"/>
      <w:color w:val="4E4F4F"/>
      <w:sz w:val="10"/>
      <w:u w:val="none"/>
    </w:rPr>
  </w:style>
  <w:style w:type="character" w:customStyle="1" w:styleId="MSGENFONTSTYLENAMETEMPLATEROLENUMBERMSGENFONTSTYLENAMEBYROLETEXT7MSGENFONTSTYLEMODIFERNOTBOLD3">
    <w:name w:val="MSG_EN_FONT_STYLE_NAME_TEMPLATE_ROLE_NUMBER MSG_EN_FONT_STYLE_NAME_BY_ROLE_TEXT 7 + MSG_EN_FONT_STYLE_MODIFER_NOT_BOLD3"/>
    <w:aliases w:val="MSG_EN_FONT_STYLE_MODIFER_NOT_SMALL_CAPS4,MSG_EN_FONT_STYLE_MODIFER_SPACING 02"/>
    <w:uiPriority w:val="99"/>
    <w:rPr>
      <w:rFonts w:ascii="Arial" w:hAnsi="Arial"/>
      <w:color w:val="4E4F4F"/>
      <w:spacing w:val="-10"/>
      <w:sz w:val="11"/>
      <w:u w:val="none"/>
    </w:rPr>
  </w:style>
  <w:style w:type="character" w:customStyle="1" w:styleId="MSGENFONTSTYLENAMETEMPLATEROLENUMBERMSGENFONTSTYLENAMEBYROLETEXT7MSGENFONTSTYLEMODIFERSIZE45">
    <w:name w:val="MSG_EN_FONT_STYLE_NAME_TEMPLATE_ROLE_NUMBER MSG_EN_FONT_STYLE_NAME_BY_ROLE_TEXT 7 + MSG_EN_FONT_STYLE_MODIFER_SIZE 4.5"/>
    <w:aliases w:val="MSG_EN_FONT_STYLE_MODIFER_NOT_BOLD2,MSG_EN_FONT_STYLE_MODIFER_ITALIC3,MSG_EN_FONT_STYLE_MODIFER_NOT_SMALL_CAPS3"/>
    <w:uiPriority w:val="99"/>
    <w:rPr>
      <w:rFonts w:ascii="Arial" w:hAnsi="Arial"/>
      <w:i/>
      <w:color w:val="4E4F4F"/>
      <w:sz w:val="9"/>
      <w:u w:val="none"/>
    </w:rPr>
  </w:style>
  <w:style w:type="character" w:customStyle="1" w:styleId="MSGENFONTSTYLENAMETEMPLATEROLEMSGENFONTSTYLENAMEBYROLETEXT4">
    <w:name w:val="MSG_EN_FONT_STYLE_NAME_TEMPLATE_ROLE MSG_EN_FONT_STYLE_NAME_BY_ROLE_TEXT4"/>
    <w:uiPriority w:val="99"/>
    <w:rPr>
      <w:rFonts w:ascii="Arial" w:hAnsi="Arial"/>
      <w:color w:val="4E4F4F"/>
      <w:sz w:val="23"/>
      <w:u w:val="none"/>
    </w:rPr>
  </w:style>
  <w:style w:type="character" w:customStyle="1" w:styleId="MSGENFONTSTYLENAMETEMPLATEROLENUMBERMSGENFONTSTYLENAMEBYROLETEXT2020">
    <w:name w:val="MSG_EN_FONT_STYLE_NAME_TEMPLATE_ROLE_NUMBER MSG_EN_FONT_STYLE_NAME_BY_ROLE_TEXT 202"/>
    <w:uiPriority w:val="99"/>
    <w:rPr>
      <w:rFonts w:ascii="Arial" w:hAnsi="Arial"/>
      <w:b/>
      <w:color w:val="4E4F4F"/>
      <w:sz w:val="17"/>
      <w:u w:val="none"/>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1"/>
    <w:uiPriority w:val="99"/>
    <w:locked/>
    <w:rPr>
      <w:rFonts w:ascii="Arial" w:hAnsi="Arial"/>
      <w:w w:val="30"/>
      <w:sz w:val="50"/>
      <w:u w:val="none"/>
    </w:rPr>
  </w:style>
  <w:style w:type="character" w:customStyle="1" w:styleId="MSGENFONTSTYLENAMETEMPLATEROLELEVELMSGENFONTSTYLENAMEBYROLEHEADING20">
    <w:name w:val="MSG_EN_FONT_STYLE_NAME_TEMPLATE_ROLE_LEVEL MSG_EN_FONT_STYLE_NAME_BY_ROLE_HEADING 2"/>
    <w:uiPriority w:val="99"/>
    <w:rPr>
      <w:rFonts w:ascii="Arial" w:hAnsi="Arial"/>
      <w:color w:val="D0D0D0"/>
      <w:w w:val="30"/>
      <w:sz w:val="50"/>
      <w:u w:val="none"/>
    </w:rPr>
  </w:style>
  <w:style w:type="character" w:customStyle="1" w:styleId="MSGENFONTSTYLENAMETEMPLATEROLEMSGENFONTSTYLENAMEBYROLERUNNINGTITLEMSGENFONTSTYLEMODIFERNAMEArial4">
    <w:name w:val="MSG_EN_FONT_STYLE_NAME_TEMPLATE_ROLE MSG_EN_FONT_STYLE_NAME_BY_ROLE_RUNNING_TITLE + MSG_EN_FONT_STYLE_MODIFER_NAME Arial4"/>
    <w:aliases w:val="MSG_EN_FONT_STYLE_MODIFER_SIZE 13,MSG_EN_FONT_STYLE_MODIFER_BOLD1,MSG_EN_FONT_STYLE_MODIFER_SPACING 11"/>
    <w:uiPriority w:val="99"/>
    <w:rPr>
      <w:rFonts w:ascii="Arial" w:hAnsi="Arial"/>
      <w:b/>
      <w:color w:val="4E4F4F"/>
      <w:spacing w:val="30"/>
      <w:sz w:val="26"/>
      <w:u w:val="none"/>
    </w:rPr>
  </w:style>
  <w:style w:type="character" w:customStyle="1" w:styleId="MSGENFONTSTYLENAMETEMPLATEROLEMSGENFONTSTYLENAMEBYROLERUNNINGTITLEMSGENFONTSTYLEMODIFERNAMEArial3">
    <w:name w:val="MSG_EN_FONT_STYLE_NAME_TEMPLATE_ROLE MSG_EN_FONT_STYLE_NAME_BY_ROLE_RUNNING_TITLE + MSG_EN_FONT_STYLE_MODIFER_NAME Arial3"/>
    <w:aliases w:val="MSG_EN_FONT_STYLE_MODIFER_SIZE 161,MSG_EN_FONT_STYLE_MODIFER_SPACING 22,MSG_EN_FONT_STYLE_MODIFER_SCALING 752"/>
    <w:uiPriority w:val="99"/>
    <w:rPr>
      <w:rFonts w:ascii="Arial" w:hAnsi="Arial"/>
      <w:color w:val="4E4F4F"/>
      <w:spacing w:val="50"/>
      <w:w w:val="75"/>
      <w:sz w:val="32"/>
      <w:u w:val="none"/>
    </w:rPr>
  </w:style>
  <w:style w:type="character" w:customStyle="1" w:styleId="MSGENFONTSTYLENAMETEMPLATEROLENUMBERMSGENFONTSTYLENAMEBYROLETEXT25">
    <w:name w:val="MSG_EN_FONT_STYLE_NAME_TEMPLATE_ROLE_NUMBER MSG_EN_FONT_STYLE_NAME_BY_ROLE_TEXT 25_"/>
    <w:link w:val="MSGENFONTSTYLENAMETEMPLATEROLENUMBERMSGENFONTSTYLENAMEBYROLETEXT251"/>
    <w:uiPriority w:val="99"/>
    <w:locked/>
    <w:rPr>
      <w:i/>
      <w:w w:val="150"/>
      <w:sz w:val="66"/>
      <w:u w:val="none"/>
    </w:rPr>
  </w:style>
  <w:style w:type="character" w:customStyle="1" w:styleId="MSGENFONTSTYLENAMETEMPLATEROLENUMBERMSGENFONTSTYLENAMEBYROLETEXT250">
    <w:name w:val="MSG_EN_FONT_STYLE_NAME_TEMPLATE_ROLE_NUMBER MSG_EN_FONT_STYLE_NAME_BY_ROLE_TEXT 25"/>
    <w:uiPriority w:val="99"/>
    <w:rPr>
      <w:i/>
      <w:color w:val="4E4F4F"/>
      <w:w w:val="150"/>
      <w:sz w:val="66"/>
      <w:u w:val="none"/>
    </w:rPr>
  </w:style>
  <w:style w:type="character" w:customStyle="1" w:styleId="MSGENFONTSTYLENAMETEMPLATEROLENUMBERMSGENFONTSTYLENAMEBYROLETEXT5MSGENFONTSTYLEMODIFERSPACING12">
    <w:name w:val="MSG_EN_FONT_STYLE_NAME_TEMPLATE_ROLE_NUMBER MSG_EN_FONT_STYLE_NAME_BY_ROLE_TEXT 5 + MSG_EN_FONT_STYLE_MODIFER_SPACING 12"/>
    <w:uiPriority w:val="99"/>
    <w:rPr>
      <w:rFonts w:ascii="Arial" w:hAnsi="Arial"/>
      <w:b/>
      <w:color w:val="4E4F4F"/>
      <w:spacing w:val="30"/>
      <w:sz w:val="23"/>
      <w:u w:val="none"/>
    </w:rPr>
  </w:style>
  <w:style w:type="character" w:customStyle="1" w:styleId="MSGENFONTSTYLENAMETEMPLATEROLENUMBERMSGENFONTSTYLENAMEBYROLETEXT7MSGENFONTSTYLEMODIFERSIZE51">
    <w:name w:val="MSG_EN_FONT_STYLE_NAME_TEMPLATE_ROLE_NUMBER MSG_EN_FONT_STYLE_NAME_BY_ROLE_TEXT 7 + MSG_EN_FONT_STYLE_MODIFER_SIZE 51"/>
    <w:aliases w:val="MSG_EN_FONT_STYLE_MODIFER_NOT_BOLD1,MSG_EN_FONT_STYLE_MODIFER_NOT_SMALL_CAPS2"/>
    <w:uiPriority w:val="99"/>
    <w:rPr>
      <w:rFonts w:ascii="Arial" w:hAnsi="Arial"/>
      <w:color w:val="4E4F4F"/>
      <w:sz w:val="10"/>
      <w:u w:val="none"/>
    </w:rPr>
  </w:style>
  <w:style w:type="character" w:customStyle="1" w:styleId="MSGENFONTSTYLENAMETEMPLATEROLENUMBERMSGENFONTSTYLENAMEBYROLETEXT72">
    <w:name w:val="MSG_EN_FONT_STYLE_NAME_TEMPLATE_ROLE_NUMBER MSG_EN_FONT_STYLE_NAME_BY_ROLE_TEXT 72"/>
    <w:uiPriority w:val="99"/>
    <w:rPr>
      <w:rFonts w:ascii="Arial" w:hAnsi="Arial"/>
      <w:b/>
      <w:smallCaps/>
      <w:color w:val="4E4F4F"/>
      <w:sz w:val="11"/>
      <w:u w:val="none"/>
    </w:rPr>
  </w:style>
  <w:style w:type="character" w:customStyle="1" w:styleId="MSGENFONTSTYLENAMETEMPLATEROLENUMBERMSGENFONTSTYLENAMEBYROLETEXT7MSGENFONTSTYLEMODIFERNOTBOLD2">
    <w:name w:val="MSG_EN_FONT_STYLE_NAME_TEMPLATE_ROLE_NUMBER MSG_EN_FONT_STYLE_NAME_BY_ROLE_TEXT 7 + MSG_EN_FONT_STYLE_MODIFER_NOT_BOLD2"/>
    <w:aliases w:val="MSG_EN_FONT_STYLE_MODIFER_NOT_SMALL_CAPS1,MSG_EN_FONT_STYLE_MODIFER_SPACING 01"/>
    <w:uiPriority w:val="99"/>
    <w:rPr>
      <w:rFonts w:ascii="Arial" w:hAnsi="Arial"/>
      <w:color w:val="4E4F4F"/>
      <w:spacing w:val="-10"/>
      <w:sz w:val="11"/>
      <w:u w:val="none"/>
    </w:rPr>
  </w:style>
  <w:style w:type="character" w:customStyle="1" w:styleId="MSGENFONTSTYLENAMETEMPLATEROLENUMBERMSGENFONTSTYLENAMEBYROLETEXT7MSGENFONTSTYLEMODIFERNOTBOLD1">
    <w:name w:val="MSG_EN_FONT_STYLE_NAME_TEMPLATE_ROLE_NUMBER MSG_EN_FONT_STYLE_NAME_BY_ROLE_TEXT 7 + MSG_EN_FONT_STYLE_MODIFER_NOT_BOLD1"/>
    <w:aliases w:val="MSG_EN_FONT_STYLE_MODIFER_ITALIC2,MSG_EN_FONT_STYLE_MODIFER_SCALING 751"/>
    <w:uiPriority w:val="99"/>
    <w:rPr>
      <w:rFonts w:ascii="Arial" w:hAnsi="Arial"/>
      <w:i/>
      <w:smallCaps/>
      <w:color w:val="4E4F4F"/>
      <w:w w:val="75"/>
      <w:sz w:val="11"/>
      <w:u w:val="none"/>
    </w:rPr>
  </w:style>
  <w:style w:type="character" w:customStyle="1" w:styleId="MSGENFONTSTYLENAMETEMPLATEROLEMSGENFONTSTYLENAMEBYROLETEXT3">
    <w:name w:val="MSG_EN_FONT_STYLE_NAME_TEMPLATE_ROLE MSG_EN_FONT_STYLE_NAME_BY_ROLE_TEXT3"/>
    <w:uiPriority w:val="99"/>
    <w:rPr>
      <w:rFonts w:ascii="Arial" w:hAnsi="Arial"/>
      <w:color w:val="4E4F4F"/>
      <w:sz w:val="23"/>
      <w:u w:val="none"/>
    </w:rPr>
  </w:style>
  <w:style w:type="character" w:customStyle="1" w:styleId="MSGENFONTSTYLENAMETEMPLATEROLENUMBERMSGENFONTSTYLENAMEBYROLETEXT52">
    <w:name w:val="MSG_EN_FONT_STYLE_NAME_TEMPLATE_ROLE_NUMBER MSG_EN_FONT_STYLE_NAME_BY_ROLE_TEXT 52"/>
    <w:uiPriority w:val="99"/>
    <w:rPr>
      <w:rFonts w:ascii="Arial" w:hAnsi="Arial"/>
      <w:b/>
      <w:color w:val="4E4F4F"/>
      <w:sz w:val="23"/>
      <w:u w:val="none"/>
    </w:rPr>
  </w:style>
  <w:style w:type="character" w:customStyle="1" w:styleId="MSGENFONTSTYLENAMETEMPLATEROLENUMBERMSGENFONTSTYLENAMEBYROLETEXT5MSGENFONTSTYLEMODIFERSPACING11">
    <w:name w:val="MSG_EN_FONT_STYLE_NAME_TEMPLATE_ROLE_NUMBER MSG_EN_FONT_STYLE_NAME_BY_ROLE_TEXT 5 + MSG_EN_FONT_STYLE_MODIFER_SPACING 11"/>
    <w:uiPriority w:val="99"/>
    <w:rPr>
      <w:rFonts w:ascii="Arial" w:hAnsi="Arial"/>
      <w:b/>
      <w:color w:val="555B5A"/>
      <w:spacing w:val="30"/>
      <w:sz w:val="23"/>
      <w:u w:val="none"/>
    </w:rPr>
  </w:style>
  <w:style w:type="character" w:customStyle="1" w:styleId="MSGENFONTSTYLENAMETEMPLATEROLEMSGENFONTSTYLENAMEBYROLERUNNINGTITLEMSGENFONTSTYLEMODIFERNAMEArial2">
    <w:name w:val="MSG_EN_FONT_STYLE_NAME_TEMPLATE_ROLE MSG_EN_FONT_STYLE_NAME_BY_ROLE_RUNNING_TITLE + MSG_EN_FONT_STYLE_MODIFER_NAME Arial2"/>
    <w:aliases w:val="MSG_EN_FONT_STYLE_MODIFER_SIZE 151,MSG_EN_FONT_STYLE_MODIFER_SPACING 21,MSG_EN_FONT_STYLE_MODIFER_SCALING 801"/>
    <w:uiPriority w:val="99"/>
    <w:rPr>
      <w:rFonts w:ascii="Arial" w:hAnsi="Arial"/>
      <w:color w:val="6D6D6C"/>
      <w:spacing w:val="50"/>
      <w:w w:val="80"/>
      <w:sz w:val="30"/>
      <w:u w:val="none"/>
    </w:rPr>
  </w:style>
  <w:style w:type="character" w:customStyle="1" w:styleId="MSGENFONTSTYLENAMETEMPLATEROLEMSGENFONTSTYLENAMEBYROLERUNNINGTITLEMSGENFONTSTYLEMODIFERNAMEArial1">
    <w:name w:val="MSG_EN_FONT_STYLE_NAME_TEMPLATE_ROLE MSG_EN_FONT_STYLE_NAME_BY_ROLE_RUNNING_TITLE + MSG_EN_FONT_STYLE_MODIFER_NAME Arial1"/>
    <w:aliases w:val="MSG_EN_FONT_STYLE_MODIFER_SIZE 111"/>
    <w:uiPriority w:val="99"/>
    <w:rPr>
      <w:rFonts w:ascii="Arial" w:hAnsi="Arial"/>
      <w:color w:val="4E4F4F"/>
      <w:sz w:val="22"/>
      <w:u w:val="none"/>
    </w:rPr>
  </w:style>
  <w:style w:type="character" w:customStyle="1" w:styleId="MSGENFONTSTYLENAMETEMPLATEROLENUMBERMSGENFONTSTYLENAMEBYROLETEXT152">
    <w:name w:val="MSG_EN_FONT_STYLE_NAME_TEMPLATE_ROLE_NUMBER MSG_EN_FONT_STYLE_NAME_BY_ROLE_TEXT 152"/>
    <w:uiPriority w:val="99"/>
    <w:rPr>
      <w:rFonts w:ascii="Arial" w:hAnsi="Arial"/>
      <w:color w:val="555B5A"/>
      <w:sz w:val="10"/>
      <w:u w:val="none"/>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1"/>
    <w:uiPriority w:val="99"/>
    <w:locked/>
    <w:rPr>
      <w:rFonts w:ascii="Arial" w:hAnsi="Arial"/>
      <w:b/>
      <w:sz w:val="13"/>
      <w:u w:val="none"/>
    </w:rPr>
  </w:style>
  <w:style w:type="character" w:customStyle="1" w:styleId="MSGENFONTSTYLENAMETEMPLATEROLEMSGENFONTSTYLENAMEBYROLETABLECAPTION0">
    <w:name w:val="MSG_EN_FONT_STYLE_NAME_TEMPLATE_ROLE MSG_EN_FONT_STYLE_NAME_BY_ROLE_TABLE_CAPTION"/>
    <w:uiPriority w:val="99"/>
    <w:rPr>
      <w:rFonts w:ascii="Arial" w:hAnsi="Arial"/>
      <w:b/>
      <w:color w:val="4E4F4F"/>
      <w:sz w:val="13"/>
      <w:u w:val="single"/>
    </w:rPr>
  </w:style>
  <w:style w:type="character" w:customStyle="1" w:styleId="MSGENFONTSTYLENAMETEMPLATEROLEMSGENFONTSTYLENAMEBYROLETABLECAPTIONMSGENFONTSTYLEMODIFERNOTBOLD">
    <w:name w:val="MSG_EN_FONT_STYLE_NAME_TEMPLATE_ROLE MSG_EN_FONT_STYLE_NAME_BY_ROLE_TABLE_CAPTION + MSG_EN_FONT_STYLE_MODIFER_NOT_BOLD"/>
    <w:aliases w:val="MSG_EN_FONT_STYLE_MODIFER_ITALIC1"/>
    <w:uiPriority w:val="99"/>
    <w:rPr>
      <w:rFonts w:ascii="Arial" w:hAnsi="Arial"/>
      <w:i/>
      <w:color w:val="4E4F4F"/>
      <w:sz w:val="13"/>
      <w:u w:val="single"/>
    </w:rPr>
  </w:style>
  <w:style w:type="character" w:customStyle="1" w:styleId="MSGENFONTSTYLENAMETEMPLATEROLENUMBERMSGENFONTSTYLENAMEBYROLETEXT132">
    <w:name w:val="MSG_EN_FONT_STYLE_NAME_TEMPLATE_ROLE_NUMBER MSG_EN_FONT_STYLE_NAME_BY_ROLE_TEXT 132"/>
    <w:uiPriority w:val="99"/>
    <w:rPr>
      <w:rFonts w:ascii="Arial" w:hAnsi="Arial"/>
      <w:b/>
      <w:color w:val="4E4F4F"/>
      <w:sz w:val="13"/>
      <w:u w:val="none"/>
    </w:rPr>
  </w:style>
  <w:style w:type="character" w:customStyle="1" w:styleId="MSGENFONTSTYLENAMETEMPLATEROLENUMBERMSGENFONTSTYLENAMEBYROLETEXT26">
    <w:name w:val="MSG_EN_FONT_STYLE_NAME_TEMPLATE_ROLE_NUMBER MSG_EN_FONT_STYLE_NAME_BY_ROLE_TEXT 26_"/>
    <w:link w:val="MSGENFONTSTYLENAMETEMPLATEROLENUMBERMSGENFONTSTYLENAMEBYROLETEXT261"/>
    <w:uiPriority w:val="99"/>
    <w:locked/>
    <w:rPr>
      <w:rFonts w:ascii="Arial" w:hAnsi="Arial"/>
      <w:b/>
      <w:sz w:val="12"/>
      <w:u w:val="none"/>
    </w:rPr>
  </w:style>
  <w:style w:type="character" w:customStyle="1" w:styleId="MSGENFONTSTYLENAMETEMPLATEROLENUMBERMSGENFONTSTYLENAMEBYROLETEXT260">
    <w:name w:val="MSG_EN_FONT_STYLE_NAME_TEMPLATE_ROLE_NUMBER MSG_EN_FONT_STYLE_NAME_BY_ROLE_TEXT 26"/>
    <w:uiPriority w:val="99"/>
    <w:rPr>
      <w:rFonts w:ascii="Arial" w:hAnsi="Arial"/>
      <w:b/>
      <w:color w:val="4E4F4F"/>
      <w:sz w:val="12"/>
      <w:u w:val="none"/>
    </w:rPr>
  </w:style>
  <w:style w:type="character" w:customStyle="1" w:styleId="MSGENFONTSTYLENAMETEMPLATEROLENUMBERMSGENFONTSTYLENAMEBYROLETEXT27">
    <w:name w:val="MSG_EN_FONT_STYLE_NAME_TEMPLATE_ROLE_NUMBER MSG_EN_FONT_STYLE_NAME_BY_ROLE_TEXT 27_"/>
    <w:link w:val="MSGENFONTSTYLENAMETEMPLATEROLENUMBERMSGENFONTSTYLENAMEBYROLETEXT271"/>
    <w:uiPriority w:val="99"/>
    <w:locked/>
    <w:rPr>
      <w:rFonts w:ascii="Arial" w:hAnsi="Arial"/>
      <w:sz w:val="8"/>
      <w:u w:val="none"/>
    </w:rPr>
  </w:style>
  <w:style w:type="character" w:customStyle="1" w:styleId="MSGENFONTSTYLENAMETEMPLATEROLENUMBERMSGENFONTSTYLENAMEBYROLETEXT270">
    <w:name w:val="MSG_EN_FONT_STYLE_NAME_TEMPLATE_ROLE_NUMBER MSG_EN_FONT_STYLE_NAME_BY_ROLE_TEXT 27"/>
    <w:uiPriority w:val="99"/>
    <w:rPr>
      <w:rFonts w:ascii="Arial" w:hAnsi="Arial"/>
      <w:color w:val="4E4F4F"/>
      <w:sz w:val="8"/>
      <w:u w:val="none"/>
    </w:rPr>
  </w:style>
  <w:style w:type="character" w:customStyle="1" w:styleId="MSGENFONTSTYLENAMETEMPLATEROLENUMBERMSGENFONTSTYLENAMEBYROLETEXT28">
    <w:name w:val="MSG_EN_FONT_STYLE_NAME_TEMPLATE_ROLE_NUMBER MSG_EN_FONT_STYLE_NAME_BY_ROLE_TEXT 28_"/>
    <w:link w:val="MSGENFONTSTYLENAMETEMPLATEROLENUMBERMSGENFONTSTYLENAMEBYROLETEXT281"/>
    <w:uiPriority w:val="99"/>
    <w:locked/>
    <w:rPr>
      <w:rFonts w:ascii="Arial" w:hAnsi="Arial"/>
      <w:b/>
      <w:sz w:val="19"/>
      <w:u w:val="none"/>
    </w:rPr>
  </w:style>
  <w:style w:type="character" w:customStyle="1" w:styleId="MSGENFONTSTYLENAMETEMPLATEROLENUMBERMSGENFONTSTYLENAMEBYROLETEXT280">
    <w:name w:val="MSG_EN_FONT_STYLE_NAME_TEMPLATE_ROLE_NUMBER MSG_EN_FONT_STYLE_NAME_BY_ROLE_TEXT 28"/>
    <w:uiPriority w:val="99"/>
    <w:rPr>
      <w:rFonts w:ascii="Arial" w:hAnsi="Arial"/>
      <w:b/>
      <w:color w:val="4E4F4F"/>
      <w:sz w:val="19"/>
      <w:u w:val="none"/>
    </w:rPr>
  </w:style>
  <w:style w:type="character" w:customStyle="1" w:styleId="MSGENFONTSTYLENAMETEMPLATEROLENUMBERMSGENFONTSTYLENAMEBYROLETEXT29">
    <w:name w:val="MSG_EN_FONT_STYLE_NAME_TEMPLATE_ROLE_NUMBER MSG_EN_FONT_STYLE_NAME_BY_ROLE_TEXT 29_"/>
    <w:link w:val="MSGENFONTSTYLENAMETEMPLATEROLENUMBERMSGENFONTSTYLENAMEBYROLETEXT291"/>
    <w:uiPriority w:val="99"/>
    <w:locked/>
    <w:rPr>
      <w:rFonts w:ascii="Arial" w:hAnsi="Arial"/>
      <w:b/>
      <w:sz w:val="18"/>
      <w:u w:val="none"/>
    </w:rPr>
  </w:style>
  <w:style w:type="character" w:customStyle="1" w:styleId="MSGENFONTSTYLENAMETEMPLATEROLENUMBERMSGENFONTSTYLENAMEBYROLETEXT290">
    <w:name w:val="MSG_EN_FONT_STYLE_NAME_TEMPLATE_ROLE_NUMBER MSG_EN_FONT_STYLE_NAME_BY_ROLE_TEXT 29"/>
    <w:uiPriority w:val="99"/>
    <w:rPr>
      <w:rFonts w:ascii="Arial" w:hAnsi="Arial"/>
      <w:b/>
      <w:color w:val="4E4F4F"/>
      <w:sz w:val="18"/>
      <w:u w:val="none"/>
    </w:rPr>
  </w:style>
  <w:style w:type="character" w:customStyle="1" w:styleId="MSGENFONTSTYLENAMETEMPLATEROLENUMBERMSGENFONTSTYLENAMEBYROLETEXT32">
    <w:name w:val="MSG_EN_FONT_STYLE_NAME_TEMPLATE_ROLE_NUMBER MSG_EN_FONT_STYLE_NAME_BY_ROLE_TEXT 32_"/>
    <w:link w:val="MSGENFONTSTYLENAMETEMPLATEROLENUMBERMSGENFONTSTYLENAMEBYROLETEXT321"/>
    <w:uiPriority w:val="99"/>
    <w:locked/>
    <w:rPr>
      <w:rFonts w:ascii="Arial" w:hAnsi="Arial"/>
      <w:b/>
      <w:sz w:val="20"/>
      <w:u w:val="none"/>
    </w:rPr>
  </w:style>
  <w:style w:type="character" w:customStyle="1" w:styleId="MSGENFONTSTYLENAMETEMPLATEROLENUMBERMSGENFONTSTYLENAMEBYROLETEXT320">
    <w:name w:val="MSG_EN_FONT_STYLE_NAME_TEMPLATE_ROLE_NUMBER MSG_EN_FONT_STYLE_NAME_BY_ROLE_TEXT 32"/>
    <w:uiPriority w:val="99"/>
    <w:rPr>
      <w:rFonts w:ascii="Arial" w:hAnsi="Arial"/>
      <w:b/>
      <w:color w:val="4E4F4F"/>
      <w:sz w:val="20"/>
      <w:u w:val="none"/>
    </w:rPr>
  </w:style>
  <w:style w:type="character" w:customStyle="1" w:styleId="MSGENFONTSTYLENAMETEMPLATEROLENUMBERMSGENFONTSTYLENAMEBYROLETEXT33">
    <w:name w:val="MSG_EN_FONT_STYLE_NAME_TEMPLATE_ROLE_NUMBER MSG_EN_FONT_STYLE_NAME_BY_ROLE_TEXT 33_"/>
    <w:link w:val="MSGENFONTSTYLENAMETEMPLATEROLENUMBERMSGENFONTSTYLENAMEBYROLETEXT331"/>
    <w:uiPriority w:val="99"/>
    <w:locked/>
    <w:rPr>
      <w:rFonts w:ascii="Arial" w:hAnsi="Arial"/>
      <w:b/>
      <w:sz w:val="22"/>
      <w:u w:val="none"/>
    </w:rPr>
  </w:style>
  <w:style w:type="character" w:customStyle="1" w:styleId="MSGENFONTSTYLENAMETEMPLATEROLENUMBERMSGENFONTSTYLENAMEBYROLETEXT330">
    <w:name w:val="MSG_EN_FONT_STYLE_NAME_TEMPLATE_ROLE_NUMBER MSG_EN_FONT_STYLE_NAME_BY_ROLE_TEXT 33"/>
    <w:uiPriority w:val="99"/>
    <w:rPr>
      <w:rFonts w:ascii="Arial" w:hAnsi="Arial"/>
      <w:b/>
      <w:color w:val="4E4F4F"/>
      <w:sz w:val="22"/>
      <w:u w:val="none"/>
    </w:rPr>
  </w:style>
  <w:style w:type="character" w:customStyle="1" w:styleId="MSGENFONTSTYLENAMETEMPLATEROLENUMBERMSGENFONTSTYLENAMEBYROLETEXT31">
    <w:name w:val="MSG_EN_FONT_STYLE_NAME_TEMPLATE_ROLE_NUMBER MSG_EN_FONT_STYLE_NAME_BY_ROLE_TEXT 31_"/>
    <w:link w:val="MSGENFONTSTYLENAMETEMPLATEROLENUMBERMSGENFONTSTYLENAMEBYROLETEXT311"/>
    <w:uiPriority w:val="99"/>
    <w:locked/>
    <w:rPr>
      <w:rFonts w:ascii="Arial" w:hAnsi="Arial"/>
      <w:sz w:val="8"/>
      <w:u w:val="none"/>
    </w:rPr>
  </w:style>
  <w:style w:type="character" w:customStyle="1" w:styleId="MSGENFONTSTYLENAMETEMPLATEROLENUMBERMSGENFONTSTYLENAMEBYROLETEXT310">
    <w:name w:val="MSG_EN_FONT_STYLE_NAME_TEMPLATE_ROLE_NUMBER MSG_EN_FONT_STYLE_NAME_BY_ROLE_TEXT 31"/>
    <w:uiPriority w:val="99"/>
    <w:rPr>
      <w:rFonts w:ascii="Arial" w:hAnsi="Arial"/>
      <w:color w:val="4E4F4F"/>
      <w:sz w:val="8"/>
      <w:u w:val="none"/>
    </w:rPr>
  </w:style>
  <w:style w:type="character" w:customStyle="1" w:styleId="MSGENFONTSTYLENAMETEMPLATEROLEMSGENFONTSTYLENAMEBYROLETEXT2">
    <w:name w:val="MSG_EN_FONT_STYLE_NAME_TEMPLATE_ROLE MSG_EN_FONT_STYLE_NAME_BY_ROLE_TEXT2"/>
    <w:uiPriority w:val="99"/>
    <w:rPr>
      <w:rFonts w:ascii="Arial" w:hAnsi="Arial"/>
      <w:color w:val="4E4F4F"/>
      <w:sz w:val="23"/>
      <w:u w:val="none"/>
    </w:rPr>
  </w:style>
  <w:style w:type="character" w:customStyle="1" w:styleId="MSGENFONTSTYLENAMETEMPLATEROLELEVELMSGENFONTSTYLENAMEBYROLEHEADING102">
    <w:name w:val="MSG_EN_FONT_STYLE_NAME_TEMPLATE_ROLE_LEVEL MSG_EN_FONT_STYLE_NAME_BY_ROLE_HEADING 102"/>
    <w:uiPriority w:val="99"/>
    <w:rPr>
      <w:rFonts w:ascii="Arial" w:hAnsi="Arial"/>
      <w:b/>
      <w:color w:val="4E4F4F"/>
      <w:sz w:val="23"/>
      <w:u w:val="none"/>
    </w:rPr>
  </w:style>
  <w:style w:type="paragraph" w:customStyle="1" w:styleId="MSGENFONTSTYLENAMETEMPLATEROLELEVELNUMBERMSGENFONTSTYLENAMEBYROLEHEADING1021">
    <w:name w:val="MSG_EN_FONT_STYLE_NAME_TEMPLATE_ROLE_LEVEL_NUMBER MSG_EN_FONT_STYLE_NAME_BY_ROLE_HEADING 10 21"/>
    <w:basedOn w:val="Normal"/>
    <w:link w:val="MSGENFONTSTYLENAMETEMPLATEROLELEVELNUMBERMSGENFONTSTYLENAMEBYROLEHEADING102"/>
    <w:uiPriority w:val="99"/>
    <w:pPr>
      <w:shd w:val="clear" w:color="auto" w:fill="FFFFFF"/>
      <w:spacing w:before="420" w:after="540" w:line="240" w:lineRule="atLeast"/>
      <w:jc w:val="both"/>
    </w:pPr>
    <w:rPr>
      <w:rFonts w:ascii="Arial" w:hAnsi="Arial" w:cs="Arial"/>
      <w:color w:val="auto"/>
      <w:sz w:val="23"/>
      <w:szCs w:val="23"/>
    </w:rPr>
  </w:style>
  <w:style w:type="paragraph" w:customStyle="1" w:styleId="MSGENFONTSTYLENAMETEMPLATEROLEMSGENFONTSTYLENAMEBYROLEFOOTNOTE1">
    <w:name w:val="MSG_EN_FONT_STYLE_NAME_TEMPLATE_ROLE MSG_EN_FONT_STYLE_NAME_BY_ROLE_FOOTNOTE1"/>
    <w:basedOn w:val="Normal"/>
    <w:link w:val="MSGENFONTSTYLENAMETEMPLATEROLEMSGENFONTSTYLENAMEBYROLEFOOTNOTE"/>
    <w:uiPriority w:val="99"/>
    <w:pPr>
      <w:shd w:val="clear" w:color="auto" w:fill="FFFFFF"/>
      <w:spacing w:line="240" w:lineRule="atLeast"/>
    </w:pPr>
    <w:rPr>
      <w:rFonts w:ascii="Arial" w:hAnsi="Arial" w:cs="Arial"/>
      <w:color w:val="auto"/>
      <w:sz w:val="23"/>
      <w:szCs w:val="23"/>
    </w:rPr>
  </w:style>
  <w:style w:type="paragraph" w:customStyle="1" w:styleId="MSGENFONTSTYLENAMETEMPLATEROLELEVELMSGENFONTSTYLENAMEBYROLEHEADING31">
    <w:name w:val="MSG_EN_FONT_STYLE_NAME_TEMPLATE_ROLE_LEVEL MSG_EN_FONT_STYLE_NAME_BY_ROLE_HEADING 31"/>
    <w:basedOn w:val="Normal"/>
    <w:link w:val="MSGENFONTSTYLENAMETEMPLATEROLELEVELMSGENFONTSTYLENAMEBYROLEHEADING3"/>
    <w:uiPriority w:val="99"/>
    <w:pPr>
      <w:shd w:val="clear" w:color="auto" w:fill="FFFFFF"/>
      <w:spacing w:line="240" w:lineRule="atLeast"/>
      <w:jc w:val="right"/>
      <w:outlineLvl w:val="2"/>
    </w:pPr>
    <w:rPr>
      <w:rFonts w:ascii="Arial" w:hAnsi="Arial" w:cs="Arial"/>
      <w:i/>
      <w:iCs/>
      <w:color w:val="auto"/>
      <w:spacing w:val="-90"/>
      <w:sz w:val="88"/>
      <w:szCs w:val="88"/>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uiPriority w:val="99"/>
    <w:pPr>
      <w:shd w:val="clear" w:color="auto" w:fill="FFFFFF"/>
    </w:pPr>
    <w:rPr>
      <w:color w:val="auto"/>
      <w:sz w:val="20"/>
      <w:szCs w:val="20"/>
    </w:rPr>
  </w:style>
  <w:style w:type="paragraph" w:customStyle="1" w:styleId="MSGENFONTSTYLENAMETEMPLATEROLENUMBERMSGENFONTSTYLENAMEBYROLETEXT210">
    <w:name w:val="MSG_EN_FONT_STYLE_NAME_TEMPLATE_ROLE_NUMBER MSG_EN_FONT_STYLE_NAME_BY_ROLE_TEXT 210"/>
    <w:basedOn w:val="Normal"/>
    <w:link w:val="MSGENFONTSTYLENAMETEMPLATEROLENUMBERMSGENFONTSTYLENAMEBYROLETEXT2"/>
    <w:uiPriority w:val="99"/>
    <w:pPr>
      <w:shd w:val="clear" w:color="auto" w:fill="FFFFFF"/>
      <w:spacing w:line="240" w:lineRule="atLeast"/>
      <w:jc w:val="right"/>
    </w:pPr>
    <w:rPr>
      <w:rFonts w:ascii="Arial" w:hAnsi="Arial" w:cs="Arial"/>
      <w:b/>
      <w:bCs/>
      <w:smallCaps/>
      <w:color w:val="auto"/>
      <w:spacing w:val="60"/>
      <w:sz w:val="44"/>
      <w:szCs w:val="44"/>
    </w:rPr>
  </w:style>
  <w:style w:type="paragraph" w:customStyle="1" w:styleId="MSGENFONTSTYLENAMETEMPLATEROLENUMBERMSGENFONTSTYLENAMEBYROLETEXT34">
    <w:name w:val="MSG_EN_FONT_STYLE_NAME_TEMPLATE_ROLE_NUMBER MSG_EN_FONT_STYLE_NAME_BY_ROLE_TEXT 34"/>
    <w:basedOn w:val="Normal"/>
    <w:link w:val="MSGENFONTSTYLENAMETEMPLATEROLENUMBERMSGENFONTSTYLENAMEBYROLETEXT3"/>
    <w:uiPriority w:val="99"/>
    <w:pPr>
      <w:shd w:val="clear" w:color="auto" w:fill="FFFFFF"/>
      <w:spacing w:after="360" w:line="240" w:lineRule="atLeast"/>
      <w:jc w:val="right"/>
    </w:pPr>
    <w:rPr>
      <w:rFonts w:ascii="Arial" w:hAnsi="Arial" w:cs="Arial"/>
      <w:b/>
      <w:bCs/>
      <w:color w:val="auto"/>
      <w:sz w:val="14"/>
      <w:szCs w:val="14"/>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uiPriority w:val="99"/>
    <w:pPr>
      <w:shd w:val="clear" w:color="auto" w:fill="FFFFFF"/>
      <w:spacing w:before="360" w:line="240" w:lineRule="atLeast"/>
      <w:jc w:val="right"/>
    </w:pPr>
    <w:rPr>
      <w:rFonts w:ascii="Arial" w:hAnsi="Arial" w:cs="Arial"/>
      <w:b/>
      <w:bCs/>
      <w:i/>
      <w:iCs/>
      <w:color w:val="auto"/>
      <w:sz w:val="23"/>
      <w:szCs w:val="23"/>
    </w:rPr>
  </w:style>
  <w:style w:type="paragraph" w:customStyle="1" w:styleId="MSGENFONTSTYLENAMETEMPLATEROLELEVELMSGENFONTSTYLENAMEBYROLEHEADING51">
    <w:name w:val="MSG_EN_FONT_STYLE_NAME_TEMPLATE_ROLE_LEVEL MSG_EN_FONT_STYLE_NAME_BY_ROLE_HEADING 51"/>
    <w:basedOn w:val="Normal"/>
    <w:link w:val="MSGENFONTSTYLENAMETEMPLATEROLELEVELMSGENFONTSTYLENAMEBYROLEHEADING5"/>
    <w:uiPriority w:val="99"/>
    <w:pPr>
      <w:shd w:val="clear" w:color="auto" w:fill="FFFFFF"/>
      <w:spacing w:after="1260" w:line="796" w:lineRule="exact"/>
      <w:jc w:val="right"/>
      <w:outlineLvl w:val="4"/>
    </w:pPr>
    <w:rPr>
      <w:rFonts w:ascii="Arial" w:hAnsi="Arial" w:cs="Arial"/>
      <w:b/>
      <w:bCs/>
      <w:color w:val="auto"/>
      <w:sz w:val="68"/>
      <w:szCs w:val="68"/>
    </w:rPr>
  </w:style>
  <w:style w:type="paragraph" w:customStyle="1" w:styleId="MSGENFONTSTYLENAMETEMPLATEROLENUMBERMSGENFONTSTYLENAMEBYROLETEXT51">
    <w:name w:val="MSG_EN_FONT_STYLE_NAME_TEMPLATE_ROLE_NUMBER MSG_EN_FONT_STYLE_NAME_BY_ROLE_TEXT 51"/>
    <w:basedOn w:val="Normal"/>
    <w:link w:val="MSGENFONTSTYLENAMETEMPLATEROLENUMBERMSGENFONTSTYLENAMEBYROLETEXT5"/>
    <w:uiPriority w:val="99"/>
    <w:pPr>
      <w:shd w:val="clear" w:color="auto" w:fill="FFFFFF"/>
      <w:spacing w:line="515" w:lineRule="exact"/>
      <w:ind w:hanging="720"/>
      <w:jc w:val="both"/>
    </w:pPr>
    <w:rPr>
      <w:rFonts w:ascii="Arial" w:hAnsi="Arial" w:cs="Arial"/>
      <w:b/>
      <w:bCs/>
      <w:color w:val="auto"/>
      <w:sz w:val="23"/>
      <w:szCs w:val="23"/>
    </w:rPr>
  </w:style>
  <w:style w:type="paragraph" w:customStyle="1" w:styleId="MSGENFONTSTYLENAMETEMPLATEROLENUMBERMSGENFONTSTYLENAMEBYROLETEXT61">
    <w:name w:val="MSG_EN_FONT_STYLE_NAME_TEMPLATE_ROLE_NUMBER MSG_EN_FONT_STYLE_NAME_BY_ROLE_TEXT 61"/>
    <w:basedOn w:val="Normal"/>
    <w:link w:val="MSGENFONTSTYLENAMETEMPLATEROLENUMBERMSGENFONTSTYLENAMEBYROLETEXT6"/>
    <w:uiPriority w:val="99"/>
    <w:pPr>
      <w:shd w:val="clear" w:color="auto" w:fill="FFFFFF"/>
      <w:spacing w:after="480" w:line="240" w:lineRule="atLeast"/>
      <w:jc w:val="both"/>
    </w:pPr>
    <w:rPr>
      <w:rFonts w:ascii="Arial" w:hAnsi="Arial" w:cs="Arial"/>
      <w:color w:val="auto"/>
      <w:w w:val="150"/>
      <w:sz w:val="8"/>
      <w:szCs w:val="8"/>
    </w:rPr>
  </w:style>
  <w:style w:type="paragraph" w:customStyle="1" w:styleId="MSGENFONTSTYLENAMETEMPLATEROLELEVELMSGENFONTSTYLENAMEBYROLEHEADING91">
    <w:name w:val="MSG_EN_FONT_STYLE_NAME_TEMPLATE_ROLE_LEVEL MSG_EN_FONT_STYLE_NAME_BY_ROLE_HEADING 91"/>
    <w:basedOn w:val="Normal"/>
    <w:link w:val="MSGENFONTSTYLENAMETEMPLATEROLELEVELMSGENFONTSTYLENAMEBYROLEHEADING9"/>
    <w:uiPriority w:val="99"/>
    <w:pPr>
      <w:shd w:val="clear" w:color="auto" w:fill="FFFFFF"/>
      <w:spacing w:before="480" w:after="660" w:line="240" w:lineRule="atLeast"/>
      <w:jc w:val="center"/>
      <w:outlineLvl w:val="8"/>
    </w:pPr>
    <w:rPr>
      <w:rFonts w:ascii="Arial" w:hAnsi="Arial" w:cs="Arial"/>
      <w:color w:val="auto"/>
      <w:sz w:val="30"/>
      <w:szCs w:val="30"/>
    </w:rPr>
  </w:style>
  <w:style w:type="paragraph" w:styleId="TOC9">
    <w:name w:val="toc 9"/>
    <w:basedOn w:val="Normal"/>
    <w:next w:val="Normal"/>
    <w:link w:val="TOC9Char"/>
    <w:uiPriority w:val="99"/>
    <w:pPr>
      <w:shd w:val="clear" w:color="auto" w:fill="FFFFFF"/>
      <w:spacing w:line="785" w:lineRule="exact"/>
      <w:ind w:hanging="720"/>
      <w:jc w:val="both"/>
    </w:pPr>
    <w:rPr>
      <w:rFonts w:ascii="Arial" w:hAnsi="Arial" w:cs="Arial"/>
      <w:b/>
      <w:bCs/>
      <w:color w:val="auto"/>
      <w:sz w:val="23"/>
      <w:szCs w:val="23"/>
    </w:rPr>
  </w:style>
  <w:style w:type="paragraph" w:customStyle="1" w:styleId="MSGENFONTSTYLENAMETEMPLATEROLELEVELMSGENFONTSTYLENAMEBYROLEHEADING61">
    <w:name w:val="MSG_EN_FONT_STYLE_NAME_TEMPLATE_ROLE_LEVEL MSG_EN_FONT_STYLE_NAME_BY_ROLE_HEADING 61"/>
    <w:basedOn w:val="Normal"/>
    <w:link w:val="MSGENFONTSTYLENAMETEMPLATEROLELEVELMSGENFONTSTYLENAMEBYROLEHEADING6"/>
    <w:uiPriority w:val="99"/>
    <w:pPr>
      <w:shd w:val="clear" w:color="auto" w:fill="FFFFFF"/>
      <w:spacing w:line="240" w:lineRule="atLeast"/>
      <w:jc w:val="right"/>
      <w:outlineLvl w:val="5"/>
    </w:pPr>
    <w:rPr>
      <w:rFonts w:ascii="Arial" w:hAnsi="Arial" w:cs="Arial"/>
      <w:b/>
      <w:bCs/>
      <w:color w:val="auto"/>
      <w:spacing w:val="-60"/>
      <w:sz w:val="72"/>
      <w:szCs w:val="72"/>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pPr>
      <w:shd w:val="clear" w:color="auto" w:fill="FFFFFF"/>
      <w:spacing w:after="480" w:line="240" w:lineRule="atLeast"/>
      <w:jc w:val="right"/>
    </w:pPr>
    <w:rPr>
      <w:rFonts w:ascii="Arial" w:hAnsi="Arial" w:cs="Arial"/>
      <w:b/>
      <w:bCs/>
      <w:smallCaps/>
      <w:color w:val="auto"/>
      <w:sz w:val="11"/>
      <w:szCs w:val="11"/>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pPr>
      <w:shd w:val="clear" w:color="auto" w:fill="FFFFFF"/>
      <w:spacing w:before="600" w:after="360" w:line="394" w:lineRule="exact"/>
      <w:ind w:hanging="740"/>
      <w:jc w:val="both"/>
    </w:pPr>
    <w:rPr>
      <w:rFonts w:ascii="Arial" w:hAnsi="Arial" w:cs="Arial"/>
      <w:color w:val="auto"/>
      <w:sz w:val="23"/>
      <w:szCs w:val="23"/>
    </w:rPr>
  </w:style>
  <w:style w:type="paragraph" w:customStyle="1" w:styleId="MSGENFONTSTYLENAMETEMPLATEROLELEVELMSGENFONTSTYLENAMEBYROLEHEADING41">
    <w:name w:val="MSG_EN_FONT_STYLE_NAME_TEMPLATE_ROLE_LEVEL MSG_EN_FONT_STYLE_NAME_BY_ROLE_HEADING 41"/>
    <w:basedOn w:val="Normal"/>
    <w:link w:val="MSGENFONTSTYLENAMETEMPLATEROLELEVELMSGENFONTSTYLENAMEBYROLEHEADING4"/>
    <w:uiPriority w:val="99"/>
    <w:pPr>
      <w:shd w:val="clear" w:color="auto" w:fill="FFFFFF"/>
      <w:spacing w:line="240" w:lineRule="atLeast"/>
      <w:jc w:val="right"/>
      <w:outlineLvl w:val="3"/>
    </w:pPr>
    <w:rPr>
      <w:rFonts w:ascii="Arial" w:hAnsi="Arial" w:cs="Arial"/>
      <w:b/>
      <w:bCs/>
      <w:color w:val="auto"/>
      <w:spacing w:val="-60"/>
      <w:sz w:val="72"/>
      <w:szCs w:val="72"/>
    </w:rPr>
  </w:style>
  <w:style w:type="paragraph" w:customStyle="1" w:styleId="MSGENFONTSTYLENAMETEMPLATEROLEMSGENFONTSTYLENAMEBYROLEPICTURECAPTION1">
    <w:name w:val="MSG_EN_FONT_STYLE_NAME_TEMPLATE_ROLE MSG_EN_FONT_STYLE_NAME_BY_ROLE_PICTURE_CAPTION1"/>
    <w:basedOn w:val="Normal"/>
    <w:link w:val="MSGENFONTSTYLENAMETEMPLATEROLEMSGENFONTSTYLENAMEBYROLEPICTURECAPTION"/>
    <w:uiPriority w:val="99"/>
    <w:pPr>
      <w:shd w:val="clear" w:color="auto" w:fill="FFFFFF"/>
      <w:spacing w:line="173" w:lineRule="exact"/>
      <w:ind w:hanging="160"/>
      <w:jc w:val="center"/>
    </w:pPr>
    <w:rPr>
      <w:rFonts w:ascii="Arial" w:hAnsi="Arial" w:cs="Arial"/>
      <w:b/>
      <w:bCs/>
      <w:color w:val="auto"/>
      <w:sz w:val="13"/>
      <w:szCs w:val="13"/>
    </w:rPr>
  </w:style>
  <w:style w:type="paragraph" w:customStyle="1" w:styleId="MSGENFONTSTYLENAMETEMPLATEROLENUMBERMSGENFONTSTYLENAMEBYROLETEXT91">
    <w:name w:val="MSG_EN_FONT_STYLE_NAME_TEMPLATE_ROLE_NUMBER MSG_EN_FONT_STYLE_NAME_BY_ROLE_TEXT 91"/>
    <w:basedOn w:val="Normal"/>
    <w:link w:val="MSGENFONTSTYLENAMETEMPLATEROLENUMBERMSGENFONTSTYLENAMEBYROLETEXT9"/>
    <w:uiPriority w:val="99"/>
    <w:pPr>
      <w:shd w:val="clear" w:color="auto" w:fill="FFFFFF"/>
      <w:spacing w:line="240" w:lineRule="atLeast"/>
      <w:jc w:val="right"/>
    </w:pPr>
    <w:rPr>
      <w:color w:val="auto"/>
      <w:spacing w:val="-30"/>
      <w:sz w:val="72"/>
      <w:szCs w:val="72"/>
    </w:rPr>
  </w:style>
  <w:style w:type="paragraph" w:customStyle="1" w:styleId="MSGENFONTSTYLENAMETEMPLATEROLENUMBERMSGENFONTSTYLENAMEBYROLETEXT81">
    <w:name w:val="MSG_EN_FONT_STYLE_NAME_TEMPLATE_ROLE_NUMBER MSG_EN_FONT_STYLE_NAME_BY_ROLE_TEXT 81"/>
    <w:basedOn w:val="Normal"/>
    <w:link w:val="MSGENFONTSTYLENAMETEMPLATEROLENUMBERMSGENFONTSTYLENAMEBYROLETEXT8"/>
    <w:uiPriority w:val="99"/>
    <w:pPr>
      <w:shd w:val="clear" w:color="auto" w:fill="FFFFFF"/>
      <w:spacing w:line="240" w:lineRule="atLeast"/>
    </w:pPr>
    <w:rPr>
      <w:rFonts w:ascii="Arial" w:hAnsi="Arial" w:cs="Arial"/>
      <w:b/>
      <w:bCs/>
      <w:color w:val="auto"/>
      <w:sz w:val="21"/>
      <w:szCs w:val="21"/>
    </w:rPr>
  </w:style>
  <w:style w:type="paragraph" w:customStyle="1" w:styleId="MSGENFONTSTYLENAMETEMPLATEROLELEVELNUMBERMSGENFONTSTYLENAMEBYROLEHEADING721">
    <w:name w:val="MSG_EN_FONT_STYLE_NAME_TEMPLATE_ROLE_LEVEL_NUMBER MSG_EN_FONT_STYLE_NAME_BY_ROLE_HEADING 7 21"/>
    <w:basedOn w:val="Normal"/>
    <w:link w:val="MSGENFONTSTYLENAMETEMPLATEROLELEVELNUMBERMSGENFONTSTYLENAMEBYROLEHEADING72"/>
    <w:uiPriority w:val="99"/>
    <w:pPr>
      <w:shd w:val="clear" w:color="auto" w:fill="FFFFFF"/>
      <w:spacing w:line="240" w:lineRule="atLeast"/>
      <w:jc w:val="right"/>
      <w:outlineLvl w:val="6"/>
    </w:pPr>
    <w:rPr>
      <w:rFonts w:ascii="Arial" w:hAnsi="Arial" w:cs="Arial"/>
      <w:b/>
      <w:bCs/>
      <w:i/>
      <w:iCs/>
      <w:color w:val="auto"/>
      <w:spacing w:val="-50"/>
      <w:sz w:val="52"/>
      <w:szCs w:val="52"/>
    </w:rPr>
  </w:style>
  <w:style w:type="paragraph" w:customStyle="1" w:styleId="MSGENFONTSTYLENAMETEMPLATEROLENUMBERMSGENFONTSTYLENAMEBYROLETEXT101">
    <w:name w:val="MSG_EN_FONT_STYLE_NAME_TEMPLATE_ROLE_NUMBER MSG_EN_FONT_STYLE_NAME_BY_ROLE_TEXT 101"/>
    <w:basedOn w:val="Normal"/>
    <w:link w:val="MSGENFONTSTYLENAMETEMPLATEROLENUMBERMSGENFONTSTYLENAMEBYROLETEXT10"/>
    <w:uiPriority w:val="99"/>
    <w:pPr>
      <w:shd w:val="clear" w:color="auto" w:fill="FFFFFF"/>
      <w:spacing w:after="420" w:line="240" w:lineRule="atLeast"/>
      <w:jc w:val="right"/>
    </w:pPr>
    <w:rPr>
      <w:rFonts w:ascii="Arial" w:hAnsi="Arial" w:cs="Arial"/>
      <w:color w:val="auto"/>
      <w:sz w:val="9"/>
      <w:szCs w:val="9"/>
    </w:rPr>
  </w:style>
  <w:style w:type="paragraph" w:customStyle="1" w:styleId="MSGENFONTSTYLENAMETEMPLATEROLELEVELMSGENFONTSTYLENAMEBYROLEHEADING101">
    <w:name w:val="MSG_EN_FONT_STYLE_NAME_TEMPLATE_ROLE_LEVEL MSG_EN_FONT_STYLE_NAME_BY_ROLE_HEADING 101"/>
    <w:basedOn w:val="Normal"/>
    <w:link w:val="MSGENFONTSTYLENAMETEMPLATEROLELEVELMSGENFONTSTYLENAMEBYROLEHEADING10"/>
    <w:uiPriority w:val="99"/>
    <w:pPr>
      <w:shd w:val="clear" w:color="auto" w:fill="FFFFFF"/>
      <w:spacing w:before="780" w:after="540" w:line="240" w:lineRule="atLeast"/>
      <w:ind w:hanging="720"/>
      <w:jc w:val="both"/>
    </w:pPr>
    <w:rPr>
      <w:rFonts w:ascii="Arial" w:hAnsi="Arial" w:cs="Arial"/>
      <w:b/>
      <w:bCs/>
      <w:color w:val="auto"/>
      <w:sz w:val="23"/>
      <w:szCs w:val="23"/>
    </w:rPr>
  </w:style>
  <w:style w:type="paragraph" w:customStyle="1" w:styleId="MSGENFONTSTYLENAMETEMPLATEROLENUMBERMSGENFONTSTYLENAMEBYROLETEXT111">
    <w:name w:val="MSG_EN_FONT_STYLE_NAME_TEMPLATE_ROLE_NUMBER MSG_EN_FONT_STYLE_NAME_BY_ROLE_TEXT 111"/>
    <w:basedOn w:val="Normal"/>
    <w:link w:val="MSGENFONTSTYLENAMETEMPLATEROLENUMBERMSGENFONTSTYLENAMEBYROLETEXT11"/>
    <w:uiPriority w:val="99"/>
    <w:pPr>
      <w:shd w:val="clear" w:color="auto" w:fill="FFFFFF"/>
      <w:spacing w:after="480" w:line="240" w:lineRule="atLeast"/>
      <w:jc w:val="right"/>
    </w:pPr>
    <w:rPr>
      <w:rFonts w:ascii="Arial" w:hAnsi="Arial" w:cs="Arial"/>
      <w:color w:val="auto"/>
      <w:sz w:val="9"/>
      <w:szCs w:val="9"/>
    </w:rPr>
  </w:style>
  <w:style w:type="paragraph" w:customStyle="1" w:styleId="MSGENFONTSTYLENAMETEMPLATEROLENUMBERMSGENFONTSTYLENAMEBYROLETEXT121">
    <w:name w:val="MSG_EN_FONT_STYLE_NAME_TEMPLATE_ROLE_NUMBER MSG_EN_FONT_STYLE_NAME_BY_ROLE_TEXT 121"/>
    <w:basedOn w:val="Normal"/>
    <w:link w:val="MSGENFONTSTYLENAMETEMPLATEROLENUMBERMSGENFONTSTYLENAMEBYROLETEXT12"/>
    <w:uiPriority w:val="99"/>
    <w:pPr>
      <w:shd w:val="clear" w:color="auto" w:fill="FFFFFF"/>
      <w:spacing w:before="300" w:line="240" w:lineRule="atLeast"/>
    </w:pPr>
    <w:rPr>
      <w:rFonts w:ascii="Arial" w:hAnsi="Arial" w:cs="Arial"/>
      <w:color w:val="auto"/>
      <w:w w:val="200"/>
      <w:sz w:val="36"/>
      <w:szCs w:val="36"/>
    </w:rPr>
  </w:style>
  <w:style w:type="paragraph" w:customStyle="1" w:styleId="MSGENFONTSTYLENAMETEMPLATEROLENUMBERMSGENFONTSTYLENAMEBYROLETEXT131">
    <w:name w:val="MSG_EN_FONT_STYLE_NAME_TEMPLATE_ROLE_NUMBER MSG_EN_FONT_STYLE_NAME_BY_ROLE_TEXT 131"/>
    <w:basedOn w:val="Normal"/>
    <w:link w:val="MSGENFONTSTYLENAMETEMPLATEROLENUMBERMSGENFONTSTYLENAMEBYROLETEXT13"/>
    <w:uiPriority w:val="99"/>
    <w:pPr>
      <w:shd w:val="clear" w:color="auto" w:fill="FFFFFF"/>
      <w:spacing w:after="480" w:line="158" w:lineRule="exact"/>
      <w:jc w:val="right"/>
    </w:pPr>
    <w:rPr>
      <w:rFonts w:ascii="Arial" w:hAnsi="Arial" w:cs="Arial"/>
      <w:b/>
      <w:bCs/>
      <w:color w:val="auto"/>
      <w:sz w:val="13"/>
      <w:szCs w:val="13"/>
    </w:rPr>
  </w:style>
  <w:style w:type="paragraph" w:customStyle="1" w:styleId="MSGENFONTSTYLENAMETEMPLATEROLENUMBERMSGENFONTSTYLENAMEBYROLETEXT141">
    <w:name w:val="MSG_EN_FONT_STYLE_NAME_TEMPLATE_ROLE_NUMBER MSG_EN_FONT_STYLE_NAME_BY_ROLE_TEXT 141"/>
    <w:basedOn w:val="Normal"/>
    <w:link w:val="MSGENFONTSTYLENAMETEMPLATEROLENUMBERMSGENFONTSTYLENAMEBYROLETEXT14"/>
    <w:uiPriority w:val="99"/>
    <w:pPr>
      <w:shd w:val="clear" w:color="auto" w:fill="FFFFFF"/>
      <w:spacing w:before="480" w:line="240" w:lineRule="atLeast"/>
      <w:jc w:val="right"/>
    </w:pPr>
    <w:rPr>
      <w:rFonts w:ascii="Arial" w:hAnsi="Arial" w:cs="Arial"/>
      <w:color w:val="auto"/>
      <w:spacing w:val="-20"/>
      <w:sz w:val="19"/>
      <w:szCs w:val="19"/>
    </w:rPr>
  </w:style>
  <w:style w:type="paragraph" w:customStyle="1" w:styleId="MSGENFONTSTYLENAMETEMPLATEROLELEVELMSGENFONTSTYLENAMEBYROLEHEADING81">
    <w:name w:val="MSG_EN_FONT_STYLE_NAME_TEMPLATE_ROLE_LEVEL MSG_EN_FONT_STYLE_NAME_BY_ROLE_HEADING 81"/>
    <w:basedOn w:val="Normal"/>
    <w:link w:val="MSGENFONTSTYLENAMETEMPLATEROLELEVELMSGENFONTSTYLENAMEBYROLEHEADING8"/>
    <w:uiPriority w:val="99"/>
    <w:pPr>
      <w:shd w:val="clear" w:color="auto" w:fill="FFFFFF"/>
      <w:spacing w:before="480" w:line="154" w:lineRule="exact"/>
      <w:jc w:val="both"/>
      <w:outlineLvl w:val="7"/>
    </w:pPr>
    <w:rPr>
      <w:rFonts w:ascii="Arial" w:hAnsi="Arial" w:cs="Arial"/>
      <w:color w:val="auto"/>
      <w:sz w:val="20"/>
      <w:szCs w:val="20"/>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pPr>
      <w:shd w:val="clear" w:color="auto" w:fill="FFFFFF"/>
      <w:spacing w:line="240" w:lineRule="atLeast"/>
      <w:jc w:val="right"/>
      <w:outlineLvl w:val="0"/>
    </w:pPr>
    <w:rPr>
      <w:rFonts w:ascii="Arial" w:hAnsi="Arial" w:cs="Arial"/>
      <w:color w:val="auto"/>
      <w:sz w:val="92"/>
      <w:szCs w:val="92"/>
    </w:rPr>
  </w:style>
  <w:style w:type="paragraph" w:customStyle="1" w:styleId="MSGENFONTSTYLENAMETEMPLATEROLENUMBERMSGENFONTSTYLENAMEBYROLETEXT151">
    <w:name w:val="MSG_EN_FONT_STYLE_NAME_TEMPLATE_ROLE_NUMBER MSG_EN_FONT_STYLE_NAME_BY_ROLE_TEXT 151"/>
    <w:basedOn w:val="Normal"/>
    <w:link w:val="MSGENFONTSTYLENAMETEMPLATEROLENUMBERMSGENFONTSTYLENAMEBYROLETEXT15"/>
    <w:uiPriority w:val="99"/>
    <w:pPr>
      <w:shd w:val="clear" w:color="auto" w:fill="FFFFFF"/>
      <w:spacing w:after="480" w:line="240" w:lineRule="atLeast"/>
      <w:jc w:val="right"/>
    </w:pPr>
    <w:rPr>
      <w:rFonts w:ascii="Arial" w:hAnsi="Arial" w:cs="Arial"/>
      <w:color w:val="auto"/>
      <w:sz w:val="10"/>
      <w:szCs w:val="10"/>
    </w:rPr>
  </w:style>
  <w:style w:type="paragraph" w:customStyle="1" w:styleId="MSGENFONTSTYLENAMETEMPLATEROLELEVELMSGENFONTSTYLENAMEBYROLEHEADING71">
    <w:name w:val="MSG_EN_FONT_STYLE_NAME_TEMPLATE_ROLE_LEVEL MSG_EN_FONT_STYLE_NAME_BY_ROLE_HEADING 71"/>
    <w:basedOn w:val="Normal"/>
    <w:link w:val="MSGENFONTSTYLENAMETEMPLATEROLELEVELMSGENFONTSTYLENAMEBYROLEHEADING7"/>
    <w:uiPriority w:val="99"/>
    <w:pPr>
      <w:shd w:val="clear" w:color="auto" w:fill="FFFFFF"/>
      <w:spacing w:after="60" w:line="240" w:lineRule="atLeast"/>
      <w:jc w:val="right"/>
      <w:outlineLvl w:val="6"/>
    </w:pPr>
    <w:rPr>
      <w:rFonts w:ascii="Arial" w:hAnsi="Arial" w:cs="Arial"/>
      <w:b/>
      <w:bCs/>
      <w:color w:val="auto"/>
      <w:spacing w:val="-30"/>
      <w:sz w:val="44"/>
      <w:szCs w:val="44"/>
    </w:rPr>
  </w:style>
  <w:style w:type="paragraph" w:customStyle="1" w:styleId="MSGENFONTSTYLENAMETEMPLATEROLENUMBERMSGENFONTSTYLENAMEBYROLETEXT161">
    <w:name w:val="MSG_EN_FONT_STYLE_NAME_TEMPLATE_ROLE_NUMBER MSG_EN_FONT_STYLE_NAME_BY_ROLE_TEXT 161"/>
    <w:basedOn w:val="Normal"/>
    <w:link w:val="MSGENFONTSTYLENAMETEMPLATEROLENUMBERMSGENFONTSTYLENAMEBYROLETEXT16"/>
    <w:uiPriority w:val="99"/>
    <w:pPr>
      <w:shd w:val="clear" w:color="auto" w:fill="FFFFFF"/>
      <w:spacing w:line="240" w:lineRule="atLeast"/>
      <w:jc w:val="right"/>
    </w:pPr>
    <w:rPr>
      <w:rFonts w:ascii="Arial" w:hAnsi="Arial" w:cs="Arial"/>
      <w:b/>
      <w:bCs/>
      <w:color w:val="auto"/>
      <w:spacing w:val="-60"/>
      <w:sz w:val="72"/>
      <w:szCs w:val="72"/>
    </w:rPr>
  </w:style>
  <w:style w:type="paragraph" w:customStyle="1" w:styleId="MSGENFONTSTYLENAMETEMPLATEROLENUMBERMSGENFONTSTYLENAMEBYROLETEXT171">
    <w:name w:val="MSG_EN_FONT_STYLE_NAME_TEMPLATE_ROLE_NUMBER MSG_EN_FONT_STYLE_NAME_BY_ROLE_TEXT 171"/>
    <w:basedOn w:val="Normal"/>
    <w:link w:val="MSGENFONTSTYLENAMETEMPLATEROLENUMBERMSGENFONTSTYLENAMEBYROLETEXT17"/>
    <w:uiPriority w:val="99"/>
    <w:pPr>
      <w:shd w:val="clear" w:color="auto" w:fill="FFFFFF"/>
      <w:spacing w:after="420" w:line="240" w:lineRule="atLeast"/>
      <w:jc w:val="both"/>
    </w:pPr>
    <w:rPr>
      <w:rFonts w:ascii="Arial" w:hAnsi="Arial" w:cs="Arial"/>
      <w:i/>
      <w:iCs/>
      <w:color w:val="auto"/>
      <w:sz w:val="10"/>
      <w:szCs w:val="10"/>
    </w:rPr>
  </w:style>
  <w:style w:type="paragraph" w:customStyle="1" w:styleId="MSGENFONTSTYLENAMETEMPLATEROLENUMBERMSGENFONTSTYLENAMEBYROLETEXT181">
    <w:name w:val="MSG_EN_FONT_STYLE_NAME_TEMPLATE_ROLE_NUMBER MSG_EN_FONT_STYLE_NAME_BY_ROLE_TEXT 181"/>
    <w:basedOn w:val="Normal"/>
    <w:link w:val="MSGENFONTSTYLENAMETEMPLATEROLENUMBERMSGENFONTSTYLENAMEBYROLETEXT18"/>
    <w:uiPriority w:val="99"/>
    <w:pPr>
      <w:shd w:val="clear" w:color="auto" w:fill="FFFFFF"/>
      <w:spacing w:after="120" w:line="240" w:lineRule="atLeast"/>
      <w:jc w:val="right"/>
    </w:pPr>
    <w:rPr>
      <w:rFonts w:ascii="Arial" w:hAnsi="Arial" w:cs="Arial"/>
      <w:b/>
      <w:bCs/>
      <w:color w:val="auto"/>
      <w:spacing w:val="-20"/>
      <w:sz w:val="60"/>
      <w:szCs w:val="60"/>
    </w:rPr>
  </w:style>
  <w:style w:type="paragraph" w:customStyle="1" w:styleId="MSGENFONTSTYLENAMETEMPLATEROLELEVELNUMBERMSGENFONTSTYLENAMEBYROLEHEADING621">
    <w:name w:val="MSG_EN_FONT_STYLE_NAME_TEMPLATE_ROLE_LEVEL_NUMBER MSG_EN_FONT_STYLE_NAME_BY_ROLE_HEADING 6 21"/>
    <w:basedOn w:val="Normal"/>
    <w:link w:val="MSGENFONTSTYLENAMETEMPLATEROLELEVELNUMBERMSGENFONTSTYLENAMEBYROLEHEADING62"/>
    <w:uiPriority w:val="99"/>
    <w:pPr>
      <w:shd w:val="clear" w:color="auto" w:fill="FFFFFF"/>
      <w:spacing w:line="240" w:lineRule="atLeast"/>
      <w:jc w:val="right"/>
      <w:outlineLvl w:val="5"/>
    </w:pPr>
    <w:rPr>
      <w:color w:val="auto"/>
      <w:spacing w:val="-30"/>
      <w:sz w:val="72"/>
      <w:szCs w:val="72"/>
    </w:rPr>
  </w:style>
  <w:style w:type="paragraph" w:customStyle="1" w:styleId="MSGENFONTSTYLENAMETEMPLATEROLENUMBERMSGENFONTSTYLENAMEBYROLETABLECAPTION21">
    <w:name w:val="MSG_EN_FONT_STYLE_NAME_TEMPLATE_ROLE_NUMBER MSG_EN_FONT_STYLE_NAME_BY_ROLE_TABLE_CAPTION 21"/>
    <w:basedOn w:val="Normal"/>
    <w:link w:val="MSGENFONTSTYLENAMETEMPLATEROLENUMBERMSGENFONTSTYLENAMEBYROLETABLECAPTION2"/>
    <w:uiPriority w:val="99"/>
    <w:pPr>
      <w:shd w:val="clear" w:color="auto" w:fill="FFFFFF"/>
      <w:spacing w:line="240" w:lineRule="atLeast"/>
    </w:pPr>
    <w:rPr>
      <w:rFonts w:ascii="Arial" w:hAnsi="Arial" w:cs="Arial"/>
      <w:color w:val="auto"/>
      <w:sz w:val="23"/>
      <w:szCs w:val="23"/>
    </w:rPr>
  </w:style>
  <w:style w:type="paragraph" w:customStyle="1" w:styleId="MSGENFONTSTYLENAMETEMPLATEROLENUMBERMSGENFONTSTYLENAMEBYROLETEXT191">
    <w:name w:val="MSG_EN_FONT_STYLE_NAME_TEMPLATE_ROLE_NUMBER MSG_EN_FONT_STYLE_NAME_BY_ROLE_TEXT 191"/>
    <w:basedOn w:val="Normal"/>
    <w:link w:val="MSGENFONTSTYLENAMETEMPLATEROLENUMBERMSGENFONTSTYLENAMEBYROLETEXT19"/>
    <w:uiPriority w:val="99"/>
    <w:pPr>
      <w:shd w:val="clear" w:color="auto" w:fill="FFFFFF"/>
      <w:spacing w:line="240" w:lineRule="atLeast"/>
      <w:jc w:val="center"/>
    </w:pPr>
    <w:rPr>
      <w:rFonts w:ascii="Arial" w:hAnsi="Arial" w:cs="Arial"/>
      <w:b/>
      <w:bCs/>
      <w:color w:val="auto"/>
      <w:sz w:val="20"/>
      <w:szCs w:val="20"/>
    </w:rPr>
  </w:style>
  <w:style w:type="paragraph" w:customStyle="1" w:styleId="MSGENFONTSTYLENAMETEMPLATEROLENUMBERMSGENFONTSTYLENAMEBYROLETEXT221">
    <w:name w:val="MSG_EN_FONT_STYLE_NAME_TEMPLATE_ROLE_NUMBER MSG_EN_FONT_STYLE_NAME_BY_ROLE_TEXT 221"/>
    <w:basedOn w:val="Normal"/>
    <w:link w:val="MSGENFONTSTYLENAMETEMPLATEROLENUMBERMSGENFONTSTYLENAMEBYROLETEXT22"/>
    <w:uiPriority w:val="99"/>
    <w:pPr>
      <w:shd w:val="clear" w:color="auto" w:fill="FFFFFF"/>
      <w:spacing w:line="240" w:lineRule="atLeast"/>
      <w:jc w:val="right"/>
    </w:pPr>
    <w:rPr>
      <w:color w:val="auto"/>
      <w:spacing w:val="-40"/>
      <w:sz w:val="72"/>
      <w:szCs w:val="72"/>
    </w:rPr>
  </w:style>
  <w:style w:type="paragraph" w:customStyle="1" w:styleId="MSGENFONTSTYLENAMETEMPLATEROLENUMBERMSGENFONTSTYLENAMEBYROLETEXT231">
    <w:name w:val="MSG_EN_FONT_STYLE_NAME_TEMPLATE_ROLE_NUMBER MSG_EN_FONT_STYLE_NAME_BY_ROLE_TEXT 231"/>
    <w:basedOn w:val="Normal"/>
    <w:link w:val="MSGENFONTSTYLENAMETEMPLATEROLENUMBERMSGENFONTSTYLENAMEBYROLETEXT23"/>
    <w:uiPriority w:val="99"/>
    <w:pPr>
      <w:shd w:val="clear" w:color="auto" w:fill="FFFFFF"/>
      <w:spacing w:after="480" w:line="240" w:lineRule="atLeast"/>
      <w:jc w:val="right"/>
    </w:pPr>
    <w:rPr>
      <w:rFonts w:ascii="Arial" w:hAnsi="Arial" w:cs="Arial"/>
      <w:b/>
      <w:bCs/>
      <w:color w:val="auto"/>
      <w:sz w:val="9"/>
      <w:szCs w:val="9"/>
    </w:rPr>
  </w:style>
  <w:style w:type="paragraph" w:customStyle="1" w:styleId="MSGENFONTSTYLENAMETEMPLATEROLENUMBERMSGENFONTSTYLENAMEBYROLETEXT201">
    <w:name w:val="MSG_EN_FONT_STYLE_NAME_TEMPLATE_ROLE_NUMBER MSG_EN_FONT_STYLE_NAME_BY_ROLE_TEXT 201"/>
    <w:basedOn w:val="Normal"/>
    <w:link w:val="MSGENFONTSTYLENAMETEMPLATEROLENUMBERMSGENFONTSTYLENAMEBYROLETEXT200"/>
    <w:uiPriority w:val="99"/>
    <w:pPr>
      <w:shd w:val="clear" w:color="auto" w:fill="FFFFFF"/>
      <w:spacing w:line="240" w:lineRule="atLeast"/>
    </w:pPr>
    <w:rPr>
      <w:rFonts w:ascii="Arial" w:hAnsi="Arial" w:cs="Arial"/>
      <w:b/>
      <w:bCs/>
      <w:color w:val="auto"/>
      <w:sz w:val="17"/>
      <w:szCs w:val="17"/>
    </w:rPr>
  </w:style>
  <w:style w:type="paragraph" w:customStyle="1" w:styleId="MSGENFONTSTYLENAMETEMPLATEROLENUMBERMSGENFONTSTYLENAMEBYROLETEXT211">
    <w:name w:val="MSG_EN_FONT_STYLE_NAME_TEMPLATE_ROLE_NUMBER MSG_EN_FONT_STYLE_NAME_BY_ROLE_TEXT 211"/>
    <w:basedOn w:val="Normal"/>
    <w:link w:val="MSGENFONTSTYLENAMETEMPLATEROLENUMBERMSGENFONTSTYLENAMEBYROLETEXT21"/>
    <w:uiPriority w:val="99"/>
    <w:pPr>
      <w:shd w:val="clear" w:color="auto" w:fill="FFFFFF"/>
      <w:spacing w:line="240" w:lineRule="atLeast"/>
    </w:pPr>
    <w:rPr>
      <w:rFonts w:ascii="Arial" w:hAnsi="Arial" w:cs="Arial"/>
      <w:b/>
      <w:bCs/>
      <w:color w:val="auto"/>
      <w:sz w:val="14"/>
      <w:szCs w:val="14"/>
    </w:rPr>
  </w:style>
  <w:style w:type="paragraph" w:customStyle="1" w:styleId="MSGENFONTSTYLENAMETEMPLATEROLENUMBERMSGENFONTSTYLENAMEBYROLETEXT241">
    <w:name w:val="MSG_EN_FONT_STYLE_NAME_TEMPLATE_ROLE_NUMBER MSG_EN_FONT_STYLE_NAME_BY_ROLE_TEXT 241"/>
    <w:basedOn w:val="Normal"/>
    <w:link w:val="MSGENFONTSTYLENAMETEMPLATEROLENUMBERMSGENFONTSTYLENAMEBYROLETEXT24"/>
    <w:uiPriority w:val="99"/>
    <w:pPr>
      <w:shd w:val="clear" w:color="auto" w:fill="FFFFFF"/>
      <w:spacing w:after="600" w:line="240" w:lineRule="atLeast"/>
    </w:pPr>
    <w:rPr>
      <w:rFonts w:ascii="Arial" w:hAnsi="Arial" w:cs="Arial"/>
      <w:b/>
      <w:bCs/>
      <w:color w:val="auto"/>
      <w:w w:val="75"/>
    </w:rPr>
  </w:style>
  <w:style w:type="paragraph" w:customStyle="1" w:styleId="MSGENFONTSTYLENAMETEMPLATEROLELEVELNUMBERMSGENFONTSTYLENAMEBYROLEHEADING821">
    <w:name w:val="MSG_EN_FONT_STYLE_NAME_TEMPLATE_ROLE_LEVEL_NUMBER MSG_EN_FONT_STYLE_NAME_BY_ROLE_HEADING 8 21"/>
    <w:basedOn w:val="Normal"/>
    <w:link w:val="MSGENFONTSTYLENAMETEMPLATEROLELEVELNUMBERMSGENFONTSTYLENAMEBYROLEHEADING82"/>
    <w:uiPriority w:val="99"/>
    <w:pPr>
      <w:shd w:val="clear" w:color="auto" w:fill="FFFFFF"/>
      <w:spacing w:line="240" w:lineRule="atLeast"/>
      <w:jc w:val="right"/>
      <w:outlineLvl w:val="7"/>
    </w:pPr>
    <w:rPr>
      <w:rFonts w:ascii="Arial" w:hAnsi="Arial" w:cs="Arial"/>
      <w:color w:val="auto"/>
      <w:spacing w:val="-40"/>
      <w:w w:val="200"/>
      <w:sz w:val="44"/>
      <w:szCs w:val="44"/>
    </w:rPr>
  </w:style>
  <w:style w:type="paragraph" w:customStyle="1" w:styleId="MSGENFONTSTYLENAMETEMPLATEROLELEVELMSGENFONTSTYLENAMEBYROLEHEADING21">
    <w:name w:val="MSG_EN_FONT_STYLE_NAME_TEMPLATE_ROLE_LEVEL MSG_EN_FONT_STYLE_NAME_BY_ROLE_HEADING 21"/>
    <w:basedOn w:val="Normal"/>
    <w:link w:val="MSGENFONTSTYLENAMETEMPLATEROLELEVELMSGENFONTSTYLENAMEBYROLEHEADING2"/>
    <w:uiPriority w:val="99"/>
    <w:pPr>
      <w:shd w:val="clear" w:color="auto" w:fill="FFFFFF"/>
      <w:spacing w:after="900" w:line="240" w:lineRule="atLeast"/>
      <w:jc w:val="both"/>
      <w:outlineLvl w:val="1"/>
    </w:pPr>
    <w:rPr>
      <w:rFonts w:ascii="Arial" w:hAnsi="Arial" w:cs="Arial"/>
      <w:color w:val="auto"/>
      <w:w w:val="30"/>
      <w:sz w:val="50"/>
      <w:szCs w:val="50"/>
    </w:rPr>
  </w:style>
  <w:style w:type="paragraph" w:customStyle="1" w:styleId="MSGENFONTSTYLENAMETEMPLATEROLENUMBERMSGENFONTSTYLENAMEBYROLETEXT251">
    <w:name w:val="MSG_EN_FONT_STYLE_NAME_TEMPLATE_ROLE_NUMBER MSG_EN_FONT_STYLE_NAME_BY_ROLE_TEXT 251"/>
    <w:basedOn w:val="Normal"/>
    <w:link w:val="MSGENFONTSTYLENAMETEMPLATEROLENUMBERMSGENFONTSTYLENAMEBYROLETEXT25"/>
    <w:uiPriority w:val="99"/>
    <w:pPr>
      <w:shd w:val="clear" w:color="auto" w:fill="FFFFFF"/>
      <w:spacing w:before="900" w:line="240" w:lineRule="atLeast"/>
      <w:jc w:val="right"/>
    </w:pPr>
    <w:rPr>
      <w:i/>
      <w:iCs/>
      <w:color w:val="auto"/>
      <w:w w:val="150"/>
      <w:sz w:val="66"/>
      <w:szCs w:val="66"/>
    </w:rPr>
  </w:style>
  <w:style w:type="paragraph" w:customStyle="1" w:styleId="MSGENFONTSTYLENAMETEMPLATEROLEMSGENFONTSTYLENAMEBYROLETABLECAPTION1">
    <w:name w:val="MSG_EN_FONT_STYLE_NAME_TEMPLATE_ROLE MSG_EN_FONT_STYLE_NAME_BY_ROLE_TABLE_CAPTION1"/>
    <w:basedOn w:val="Normal"/>
    <w:link w:val="MSGENFONTSTYLENAMETEMPLATEROLEMSGENFONTSTYLENAMEBYROLETABLECAPTION"/>
    <w:uiPriority w:val="99"/>
    <w:pPr>
      <w:shd w:val="clear" w:color="auto" w:fill="FFFFFF"/>
      <w:spacing w:line="240" w:lineRule="atLeast"/>
    </w:pPr>
    <w:rPr>
      <w:rFonts w:ascii="Arial" w:hAnsi="Arial" w:cs="Arial"/>
      <w:b/>
      <w:bCs/>
      <w:color w:val="auto"/>
      <w:sz w:val="13"/>
      <w:szCs w:val="13"/>
    </w:rPr>
  </w:style>
  <w:style w:type="paragraph" w:customStyle="1" w:styleId="MSGENFONTSTYLENAMETEMPLATEROLENUMBERMSGENFONTSTYLENAMEBYROLETEXT261">
    <w:name w:val="MSG_EN_FONT_STYLE_NAME_TEMPLATE_ROLE_NUMBER MSG_EN_FONT_STYLE_NAME_BY_ROLE_TEXT 261"/>
    <w:basedOn w:val="Normal"/>
    <w:link w:val="MSGENFONTSTYLENAMETEMPLATEROLENUMBERMSGENFONTSTYLENAMEBYROLETEXT26"/>
    <w:uiPriority w:val="99"/>
    <w:pPr>
      <w:shd w:val="clear" w:color="auto" w:fill="FFFFFF"/>
      <w:spacing w:line="240" w:lineRule="atLeast"/>
      <w:jc w:val="center"/>
    </w:pPr>
    <w:rPr>
      <w:rFonts w:ascii="Arial" w:hAnsi="Arial" w:cs="Arial"/>
      <w:b/>
      <w:bCs/>
      <w:color w:val="auto"/>
      <w:sz w:val="12"/>
      <w:szCs w:val="12"/>
    </w:rPr>
  </w:style>
  <w:style w:type="paragraph" w:customStyle="1" w:styleId="MSGENFONTSTYLENAMETEMPLATEROLENUMBERMSGENFONTSTYLENAMEBYROLETEXT271">
    <w:name w:val="MSG_EN_FONT_STYLE_NAME_TEMPLATE_ROLE_NUMBER MSG_EN_FONT_STYLE_NAME_BY_ROLE_TEXT 271"/>
    <w:basedOn w:val="Normal"/>
    <w:link w:val="MSGENFONTSTYLENAMETEMPLATEROLENUMBERMSGENFONTSTYLENAMEBYROLETEXT27"/>
    <w:uiPriority w:val="99"/>
    <w:pPr>
      <w:shd w:val="clear" w:color="auto" w:fill="FFFFFF"/>
      <w:spacing w:line="240" w:lineRule="atLeast"/>
      <w:jc w:val="right"/>
    </w:pPr>
    <w:rPr>
      <w:rFonts w:ascii="Arial" w:hAnsi="Arial" w:cs="Arial"/>
      <w:color w:val="auto"/>
      <w:sz w:val="8"/>
      <w:szCs w:val="8"/>
    </w:rPr>
  </w:style>
  <w:style w:type="paragraph" w:customStyle="1" w:styleId="MSGENFONTSTYLENAMETEMPLATEROLENUMBERMSGENFONTSTYLENAMEBYROLETEXT281">
    <w:name w:val="MSG_EN_FONT_STYLE_NAME_TEMPLATE_ROLE_NUMBER MSG_EN_FONT_STYLE_NAME_BY_ROLE_TEXT 281"/>
    <w:basedOn w:val="Normal"/>
    <w:link w:val="MSGENFONTSTYLENAMETEMPLATEROLENUMBERMSGENFONTSTYLENAMEBYROLETEXT28"/>
    <w:uiPriority w:val="99"/>
    <w:pPr>
      <w:shd w:val="clear" w:color="auto" w:fill="FFFFFF"/>
      <w:spacing w:line="240" w:lineRule="atLeast"/>
      <w:jc w:val="right"/>
    </w:pPr>
    <w:rPr>
      <w:rFonts w:ascii="Arial" w:hAnsi="Arial" w:cs="Arial"/>
      <w:b/>
      <w:bCs/>
      <w:color w:val="auto"/>
      <w:sz w:val="19"/>
      <w:szCs w:val="19"/>
    </w:rPr>
  </w:style>
  <w:style w:type="paragraph" w:customStyle="1" w:styleId="MSGENFONTSTYLENAMETEMPLATEROLENUMBERMSGENFONTSTYLENAMEBYROLETEXT291">
    <w:name w:val="MSG_EN_FONT_STYLE_NAME_TEMPLATE_ROLE_NUMBER MSG_EN_FONT_STYLE_NAME_BY_ROLE_TEXT 291"/>
    <w:basedOn w:val="Normal"/>
    <w:link w:val="MSGENFONTSTYLENAMETEMPLATEROLENUMBERMSGENFONTSTYLENAMEBYROLETEXT29"/>
    <w:uiPriority w:val="99"/>
    <w:pPr>
      <w:shd w:val="clear" w:color="auto" w:fill="FFFFFF"/>
      <w:spacing w:line="240" w:lineRule="atLeast"/>
      <w:jc w:val="right"/>
    </w:pPr>
    <w:rPr>
      <w:rFonts w:ascii="Arial" w:hAnsi="Arial" w:cs="Arial"/>
      <w:b/>
      <w:bCs/>
      <w:color w:val="auto"/>
      <w:sz w:val="18"/>
      <w:szCs w:val="18"/>
    </w:rPr>
  </w:style>
  <w:style w:type="paragraph" w:customStyle="1" w:styleId="MSGENFONTSTYLENAMETEMPLATEROLENUMBERMSGENFONTSTYLENAMEBYROLETEXT321">
    <w:name w:val="MSG_EN_FONT_STYLE_NAME_TEMPLATE_ROLE_NUMBER MSG_EN_FONT_STYLE_NAME_BY_ROLE_TEXT 321"/>
    <w:basedOn w:val="Normal"/>
    <w:link w:val="MSGENFONTSTYLENAMETEMPLATEROLENUMBERMSGENFONTSTYLENAMEBYROLETEXT32"/>
    <w:uiPriority w:val="99"/>
    <w:pPr>
      <w:shd w:val="clear" w:color="auto" w:fill="FFFFFF"/>
      <w:spacing w:line="240" w:lineRule="atLeast"/>
      <w:jc w:val="right"/>
    </w:pPr>
    <w:rPr>
      <w:rFonts w:ascii="Arial" w:hAnsi="Arial" w:cs="Arial"/>
      <w:b/>
      <w:bCs/>
      <w:color w:val="auto"/>
      <w:sz w:val="20"/>
      <w:szCs w:val="20"/>
    </w:rPr>
  </w:style>
  <w:style w:type="paragraph" w:customStyle="1" w:styleId="MSGENFONTSTYLENAMETEMPLATEROLENUMBERMSGENFONTSTYLENAMEBYROLETEXT331">
    <w:name w:val="MSG_EN_FONT_STYLE_NAME_TEMPLATE_ROLE_NUMBER MSG_EN_FONT_STYLE_NAME_BY_ROLE_TEXT 331"/>
    <w:basedOn w:val="Normal"/>
    <w:link w:val="MSGENFONTSTYLENAMETEMPLATEROLENUMBERMSGENFONTSTYLENAMEBYROLETEXT33"/>
    <w:uiPriority w:val="99"/>
    <w:pPr>
      <w:shd w:val="clear" w:color="auto" w:fill="FFFFFF"/>
      <w:spacing w:line="240" w:lineRule="atLeast"/>
      <w:jc w:val="right"/>
    </w:pPr>
    <w:rPr>
      <w:rFonts w:ascii="Arial" w:hAnsi="Arial" w:cs="Arial"/>
      <w:b/>
      <w:bCs/>
      <w:color w:val="auto"/>
      <w:sz w:val="22"/>
      <w:szCs w:val="22"/>
    </w:rPr>
  </w:style>
  <w:style w:type="paragraph" w:customStyle="1" w:styleId="MSGENFONTSTYLENAMETEMPLATEROLENUMBERMSGENFONTSTYLENAMEBYROLETEXT311">
    <w:name w:val="MSG_EN_FONT_STYLE_NAME_TEMPLATE_ROLE_NUMBER MSG_EN_FONT_STYLE_NAME_BY_ROLE_TEXT 311"/>
    <w:basedOn w:val="Normal"/>
    <w:link w:val="MSGENFONTSTYLENAMETEMPLATEROLENUMBERMSGENFONTSTYLENAMEBYROLETEXT31"/>
    <w:uiPriority w:val="99"/>
    <w:pPr>
      <w:shd w:val="clear" w:color="auto" w:fill="FFFFFF"/>
      <w:spacing w:line="240" w:lineRule="atLeast"/>
      <w:jc w:val="right"/>
    </w:pPr>
    <w:rPr>
      <w:rFonts w:ascii="Arial" w:hAnsi="Arial" w:cs="Arial"/>
      <w:color w:val="auto"/>
      <w:sz w:val="8"/>
      <w:szCs w:val="8"/>
    </w:rPr>
  </w:style>
  <w:style w:type="paragraph" w:styleId="Footer">
    <w:name w:val="footer"/>
    <w:basedOn w:val="Normal"/>
    <w:link w:val="FooterChar"/>
    <w:uiPriority w:val="99"/>
    <w:unhideWhenUsed/>
    <w:rsid w:val="00DB6207"/>
    <w:pPr>
      <w:tabs>
        <w:tab w:val="center" w:pos="4680"/>
        <w:tab w:val="right" w:pos="9360"/>
      </w:tabs>
    </w:pPr>
  </w:style>
  <w:style w:type="character" w:customStyle="1" w:styleId="FooterChar">
    <w:name w:val="Footer Char"/>
    <w:basedOn w:val="DefaultParagraphFont"/>
    <w:link w:val="Footer"/>
    <w:uiPriority w:val="99"/>
    <w:locked/>
    <w:rsid w:val="00DB6207"/>
    <w:rPr>
      <w:rFonts w:cs="Times New Roman"/>
      <w:color w:val="000000"/>
    </w:rPr>
  </w:style>
  <w:style w:type="paragraph" w:styleId="ListParagraph">
    <w:name w:val="List Paragraph"/>
    <w:basedOn w:val="Normal"/>
    <w:uiPriority w:val="34"/>
    <w:qFormat/>
    <w:rsid w:val="000B0534"/>
    <w:pPr>
      <w:ind w:left="720"/>
    </w:pPr>
  </w:style>
  <w:style w:type="paragraph" w:styleId="Header">
    <w:name w:val="header"/>
    <w:basedOn w:val="Normal"/>
    <w:link w:val="HeaderChar"/>
    <w:uiPriority w:val="99"/>
    <w:unhideWhenUsed/>
    <w:rsid w:val="002323D3"/>
    <w:pPr>
      <w:widowControl/>
      <w:tabs>
        <w:tab w:val="center" w:pos="4680"/>
        <w:tab w:val="right" w:pos="9360"/>
      </w:tabs>
    </w:pPr>
    <w:rPr>
      <w:rFonts w:ascii="Calibri" w:eastAsia="MS Mincho" w:hAnsi="Calibri" w:cs="Arial"/>
      <w:color w:val="auto"/>
      <w:sz w:val="22"/>
      <w:szCs w:val="22"/>
      <w:lang w:eastAsia="ja-JP"/>
    </w:rPr>
  </w:style>
  <w:style w:type="character" w:customStyle="1" w:styleId="HeaderChar">
    <w:name w:val="Header Char"/>
    <w:basedOn w:val="DefaultParagraphFont"/>
    <w:link w:val="Header"/>
    <w:uiPriority w:val="99"/>
    <w:locked/>
    <w:rsid w:val="002323D3"/>
    <w:rPr>
      <w:rFonts w:ascii="Calibri" w:eastAsia="MS Mincho" w:hAnsi="Calibri" w:cs="Times New Roman"/>
      <w:sz w:val="22"/>
      <w:lang w:val="x-none" w:eastAsia="ja-JP"/>
    </w:rPr>
  </w:style>
  <w:style w:type="paragraph" w:styleId="BalloonText">
    <w:name w:val="Balloon Text"/>
    <w:basedOn w:val="Normal"/>
    <w:link w:val="BalloonTextChar"/>
    <w:uiPriority w:val="99"/>
    <w:semiHidden/>
    <w:unhideWhenUsed/>
    <w:rsid w:val="002323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23D3"/>
    <w:rPr>
      <w:rFonts w:ascii="Tahoma" w:hAnsi="Tahoma"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42684">
      <w:marLeft w:val="0"/>
      <w:marRight w:val="0"/>
      <w:marTop w:val="0"/>
      <w:marBottom w:val="0"/>
      <w:divBdr>
        <w:top w:val="none" w:sz="0" w:space="0" w:color="auto"/>
        <w:left w:val="none" w:sz="0" w:space="0" w:color="auto"/>
        <w:bottom w:val="none" w:sz="0" w:space="0" w:color="auto"/>
        <w:right w:val="none" w:sz="0" w:space="0" w:color="auto"/>
      </w:divBdr>
    </w:div>
    <w:div w:id="1017542685">
      <w:marLeft w:val="0"/>
      <w:marRight w:val="0"/>
      <w:marTop w:val="0"/>
      <w:marBottom w:val="0"/>
      <w:divBdr>
        <w:top w:val="none" w:sz="0" w:space="0" w:color="auto"/>
        <w:left w:val="none" w:sz="0" w:space="0" w:color="auto"/>
        <w:bottom w:val="none" w:sz="0" w:space="0" w:color="auto"/>
        <w:right w:val="none" w:sz="0" w:space="0" w:color="auto"/>
      </w:divBdr>
    </w:div>
    <w:div w:id="1017542686">
      <w:marLeft w:val="0"/>
      <w:marRight w:val="0"/>
      <w:marTop w:val="0"/>
      <w:marBottom w:val="0"/>
      <w:divBdr>
        <w:top w:val="none" w:sz="0" w:space="0" w:color="auto"/>
        <w:left w:val="none" w:sz="0" w:space="0" w:color="auto"/>
        <w:bottom w:val="none" w:sz="0" w:space="0" w:color="auto"/>
        <w:right w:val="none" w:sz="0" w:space="0" w:color="auto"/>
      </w:divBdr>
    </w:div>
    <w:div w:id="1017542687">
      <w:marLeft w:val="0"/>
      <w:marRight w:val="0"/>
      <w:marTop w:val="0"/>
      <w:marBottom w:val="0"/>
      <w:divBdr>
        <w:top w:val="none" w:sz="0" w:space="0" w:color="auto"/>
        <w:left w:val="none" w:sz="0" w:space="0" w:color="auto"/>
        <w:bottom w:val="none" w:sz="0" w:space="0" w:color="auto"/>
        <w:right w:val="none" w:sz="0" w:space="0" w:color="auto"/>
      </w:divBdr>
    </w:div>
    <w:div w:id="1017542688">
      <w:marLeft w:val="0"/>
      <w:marRight w:val="0"/>
      <w:marTop w:val="0"/>
      <w:marBottom w:val="0"/>
      <w:divBdr>
        <w:top w:val="none" w:sz="0" w:space="0" w:color="auto"/>
        <w:left w:val="none" w:sz="0" w:space="0" w:color="auto"/>
        <w:bottom w:val="none" w:sz="0" w:space="0" w:color="auto"/>
        <w:right w:val="none" w:sz="0" w:space="0" w:color="auto"/>
      </w:divBdr>
    </w:div>
    <w:div w:id="1017542689">
      <w:marLeft w:val="0"/>
      <w:marRight w:val="0"/>
      <w:marTop w:val="0"/>
      <w:marBottom w:val="0"/>
      <w:divBdr>
        <w:top w:val="none" w:sz="0" w:space="0" w:color="auto"/>
        <w:left w:val="none" w:sz="0" w:space="0" w:color="auto"/>
        <w:bottom w:val="none" w:sz="0" w:space="0" w:color="auto"/>
        <w:right w:val="none" w:sz="0" w:space="0" w:color="auto"/>
      </w:divBdr>
    </w:div>
    <w:div w:id="1017542690">
      <w:marLeft w:val="0"/>
      <w:marRight w:val="0"/>
      <w:marTop w:val="0"/>
      <w:marBottom w:val="0"/>
      <w:divBdr>
        <w:top w:val="none" w:sz="0" w:space="0" w:color="auto"/>
        <w:left w:val="none" w:sz="0" w:space="0" w:color="auto"/>
        <w:bottom w:val="none" w:sz="0" w:space="0" w:color="auto"/>
        <w:right w:val="none" w:sz="0" w:space="0" w:color="auto"/>
      </w:divBdr>
    </w:div>
    <w:div w:id="1017542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9.xml"/><Relationship Id="rId50" Type="http://schemas.openxmlformats.org/officeDocument/2006/relationships/footer" Target="footer19.xml"/><Relationship Id="rId55"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2.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8.xm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7C2EE-DE34-4E7C-BCBD-BAAFCC2B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Bela-Bela Local Municiplity</vt:lpstr>
    </vt:vector>
  </TitlesOfParts>
  <Company>Hewlett-Packard Company</Company>
  <LinksUpToDate>false</LinksUpToDate>
  <CharactersWithSpaces>26409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Bela-Bela Local Municiplity</dc:title>
  <dc:creator>Kgomotso Mojela</dc:creator>
  <cp:lastModifiedBy>Kulungwana Ngomana</cp:lastModifiedBy>
  <cp:revision>2</cp:revision>
  <cp:lastPrinted>2014-05-17T13:50:00Z</cp:lastPrinted>
  <dcterms:created xsi:type="dcterms:W3CDTF">2018-03-15T10:07:00Z</dcterms:created>
  <dcterms:modified xsi:type="dcterms:W3CDTF">2018-03-15T10:07:00Z</dcterms:modified>
</cp:coreProperties>
</file>